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6ede" w14:textId="0e36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Қазақстан Республикасы азаматтарының есебі мәселелері бойынша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9 қаңтардағы № 11-1-4/10 бұйрығы. Қазақстан Республикасының Әділет министрлігінде 2018 жылғы 31 қаңтарда № 16296 болып тіркелді. Күші жойылды - Қазақстан Республикасы Сыртқы істер министрінің 2020 жылғы 28 мамырдағы № 11-1-4/169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28.05.2020 </w:t>
      </w:r>
      <w:r>
        <w:rPr>
          <w:rFonts w:ascii="Times New Roman"/>
          <w:b w:val="false"/>
          <w:i w:val="false"/>
          <w:color w:val="ff0000"/>
          <w:sz w:val="28"/>
        </w:rPr>
        <w:t>№ 11-1-4/169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Республикасынан тыс жерде тұрақты және уақытша тұратын Қазақстан Республикасы азаматтарын есепке қою"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Республикасынан тыс жерде тұрақты және уақытша тұратын Қазақстан Республикасы азаматтарын есептен алу"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4"/>
    <w:bookmarkStart w:name="z6" w:id="5"/>
    <w:p>
      <w:pPr>
        <w:spacing w:after="0"/>
        <w:ind w:left="0"/>
        <w:jc w:val="both"/>
      </w:pPr>
      <w:r>
        <w:rPr>
          <w:rFonts w:ascii="Times New Roman"/>
          <w:b w:val="false"/>
          <w:i w:val="false"/>
          <w:color w:val="000000"/>
          <w:sz w:val="28"/>
        </w:rPr>
        <w:t xml:space="preserve">
      1) осы бұйрықтың Қазақстан Республикасының заңнамасында белгіленген тәртіппен Қазақстан Республикасы Әділет министрлігінде мемлекеттік тіркелуін; </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тіркелгеннен кейін оның көшірмесін күнтізбелік он күн ішінде мерзімдік баспа басылымдарына ресми жариялауға жіберуді; </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16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9 қаңтардағы</w:t>
            </w:r>
            <w:r>
              <w:br/>
            </w:r>
            <w:r>
              <w:rPr>
                <w:rFonts w:ascii="Times New Roman"/>
                <w:b w:val="false"/>
                <w:i w:val="false"/>
                <w:color w:val="000000"/>
                <w:sz w:val="20"/>
              </w:rPr>
              <w:t>№ 11-1-4/10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Республикасынан тыс жерде тұрақты және уақытша тұратын</w:t>
      </w:r>
      <w:r>
        <w:br/>
      </w:r>
      <w:r>
        <w:rPr>
          <w:rFonts w:ascii="Times New Roman"/>
          <w:b/>
          <w:i w:val="false"/>
          <w:color w:val="000000"/>
        </w:rPr>
        <w:t>Қазақстан Республикасы азаматтарын есепке қою"</w:t>
      </w:r>
      <w:r>
        <w:br/>
      </w:r>
      <w:r>
        <w:rPr>
          <w:rFonts w:ascii="Times New Roman"/>
          <w:b/>
          <w:i w:val="false"/>
          <w:color w:val="000000"/>
        </w:rPr>
        <w:t>мемлекеттік көрсетілетін қызмет стандарты</w:t>
      </w:r>
      <w:r>
        <w:br/>
      </w:r>
      <w:r>
        <w:rPr>
          <w:rFonts w:ascii="Times New Roman"/>
          <w:b/>
          <w:i w:val="false"/>
          <w:color w:val="000000"/>
        </w:rPr>
        <w:t>1-тарау. Жалпы ережелер</w:t>
      </w:r>
    </w:p>
    <w:bookmarkEnd w:id="12"/>
    <w:bookmarkStart w:name="z15" w:id="13"/>
    <w:p>
      <w:pPr>
        <w:spacing w:after="0"/>
        <w:ind w:left="0"/>
        <w:jc w:val="both"/>
      </w:pPr>
      <w:r>
        <w:rPr>
          <w:rFonts w:ascii="Times New Roman"/>
          <w:b w:val="false"/>
          <w:i w:val="false"/>
          <w:color w:val="000000"/>
          <w:sz w:val="28"/>
        </w:rPr>
        <w:t xml:space="preserve">
      1. "Қазақстан Республикасынан тыс жерде тұрақты және уақытша тұратын Қазақстан Республикасы азаматтарын есепке қою" мемлекеттік көрсетілетін қызметі (бұдан әрі – мемлекеттік көрсетілетін қызмет). </w:t>
      </w:r>
    </w:p>
    <w:bookmarkEnd w:id="13"/>
    <w:bookmarkStart w:name="z1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4"/>
    <w:bookmarkStart w:name="z17" w:id="15"/>
    <w:p>
      <w:pPr>
        <w:spacing w:after="0"/>
        <w:ind w:left="0"/>
        <w:jc w:val="both"/>
      </w:pPr>
      <w:r>
        <w:rPr>
          <w:rFonts w:ascii="Times New Roman"/>
          <w:b w:val="false"/>
          <w:i w:val="false"/>
          <w:color w:val="000000"/>
          <w:sz w:val="28"/>
        </w:rPr>
        <w:t>
      3. Мемлекеттік көрсетілетін қызметті Қазақстан Республикасының шет елдердегі мекемелері (бұдан әрі – көрсетілетін қызметті беруші) көрсетеді.</w:t>
      </w:r>
    </w:p>
    <w:bookmarkEnd w:id="15"/>
    <w:bookmarkStart w:name="z18" w:id="16"/>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End w:id="16"/>
    <w:bookmarkStart w:name="z19" w:id="17"/>
    <w:p>
      <w:pPr>
        <w:spacing w:after="0"/>
        <w:ind w:left="0"/>
        <w:jc w:val="left"/>
      </w:pPr>
      <w:r>
        <w:rPr>
          <w:rFonts w:ascii="Times New Roman"/>
          <w:b/>
          <w:i w:val="false"/>
          <w:color w:val="000000"/>
        </w:rPr>
        <w:t xml:space="preserve"> 2-тарау. Мемлекеттiк қызметті көрсету тәртiбi</w:t>
      </w:r>
    </w:p>
    <w:bookmarkEnd w:id="17"/>
    <w:bookmarkStart w:name="z20" w:id="18"/>
    <w:p>
      <w:pPr>
        <w:spacing w:after="0"/>
        <w:ind w:left="0"/>
        <w:jc w:val="both"/>
      </w:pPr>
      <w:r>
        <w:rPr>
          <w:rFonts w:ascii="Times New Roman"/>
          <w:b w:val="false"/>
          <w:i w:val="false"/>
          <w:color w:val="000000"/>
          <w:sz w:val="28"/>
        </w:rPr>
        <w:t>
      4. Мемлекеттік қызметті көрсету мерзімі:</w:t>
      </w:r>
    </w:p>
    <w:bookmarkEnd w:id="18"/>
    <w:bookmarkStart w:name="z21" w:id="19"/>
    <w:p>
      <w:pPr>
        <w:spacing w:after="0"/>
        <w:ind w:left="0"/>
        <w:jc w:val="both"/>
      </w:pPr>
      <w:r>
        <w:rPr>
          <w:rFonts w:ascii="Times New Roman"/>
          <w:b w:val="false"/>
          <w:i w:val="false"/>
          <w:color w:val="000000"/>
          <w:sz w:val="28"/>
        </w:rPr>
        <w:t>
      1) жеке тұлғамен (бұдан әрі – көрсетілетін қызметті алушы) құжаттар топтамасын тапсырған күннен бастап – 2 (екі) жұмыс күні;</w:t>
      </w:r>
    </w:p>
    <w:bookmarkEnd w:id="19"/>
    <w:bookmarkStart w:name="z22" w:id="20"/>
    <w:p>
      <w:pPr>
        <w:spacing w:after="0"/>
        <w:ind w:left="0"/>
        <w:jc w:val="both"/>
      </w:pPr>
      <w:r>
        <w:rPr>
          <w:rFonts w:ascii="Times New Roman"/>
          <w:b w:val="false"/>
          <w:i w:val="false"/>
          <w:color w:val="000000"/>
          <w:sz w:val="28"/>
        </w:rPr>
        <w:t>
      2) көрсетілетін қызметті алушымен құжаттар топтамасын тапсыру үшін кезек күтудің рұқсат етілген ең ұзақ уақыты – 60 (алпыс) минут;</w:t>
      </w:r>
    </w:p>
    <w:bookmarkEnd w:id="20"/>
    <w:bookmarkStart w:name="z23" w:id="21"/>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20 (жиырма) минут.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Сыртқы істер министрінің 26.102018 </w:t>
      </w:r>
      <w:r>
        <w:rPr>
          <w:rFonts w:ascii="Times New Roman"/>
          <w:b w:val="false"/>
          <w:i w:val="false"/>
          <w:color w:val="000000"/>
          <w:sz w:val="28"/>
        </w:rPr>
        <w:t>№ 11-1-4/486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5. Мемлекеттік қызмет көрсету нысаны: қағаз түрінде.</w:t>
      </w:r>
    </w:p>
    <w:bookmarkEnd w:id="22"/>
    <w:bookmarkStart w:name="z25" w:id="23"/>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азаматының паспортына қосымша бет, есепке қою туралы анықтама (еркін нысанда жасалған) немесе осы мемлекеттік қызмет көрсету стандартының 10-тармағына сәйкес мемлекеттік қызмет көрсетуден бас тарту туралы дәлелді жауап. </w:t>
      </w:r>
    </w:p>
    <w:bookmarkEnd w:id="23"/>
    <w:bookmarkStart w:name="z26" w:id="24"/>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4"/>
    <w:bookmarkStart w:name="z27" w:id="25"/>
    <w:p>
      <w:pPr>
        <w:spacing w:after="0"/>
        <w:ind w:left="0"/>
        <w:jc w:val="both"/>
      </w:pPr>
      <w:r>
        <w:rPr>
          <w:rFonts w:ascii="Times New Roman"/>
          <w:b w:val="false"/>
          <w:i w:val="false"/>
          <w:color w:val="000000"/>
          <w:sz w:val="28"/>
        </w:rPr>
        <w:t xml:space="preserve">
      7. Мемлекеттiк көрсетілетін қызмет көрсетілетін қызметті алушыларға тегін көрсетіледі. </w:t>
      </w:r>
    </w:p>
    <w:bookmarkEnd w:id="25"/>
    <w:bookmarkStart w:name="z28" w:id="26"/>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26"/>
    <w:bookmarkStart w:name="z29" w:id="27"/>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27"/>
    <w:bookmarkStart w:name="z30" w:id="28"/>
    <w:p>
      <w:pPr>
        <w:spacing w:after="0"/>
        <w:ind w:left="0"/>
        <w:jc w:val="both"/>
      </w:pPr>
      <w:r>
        <w:rPr>
          <w:rFonts w:ascii="Times New Roman"/>
          <w:b w:val="false"/>
          <w:i w:val="false"/>
          <w:color w:val="000000"/>
          <w:sz w:val="28"/>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28"/>
    <w:bookmarkStart w:name="z31" w:id="29"/>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Сыртқы істер министрінің 26.102018 </w:t>
      </w:r>
      <w:r>
        <w:rPr>
          <w:rFonts w:ascii="Times New Roman"/>
          <w:b w:val="false"/>
          <w:i w:val="false"/>
          <w:color w:val="000000"/>
          <w:sz w:val="28"/>
        </w:rPr>
        <w:t>№ 11-1-4/486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 </w:t>
      </w:r>
    </w:p>
    <w:bookmarkEnd w:id="30"/>
    <w:bookmarkStart w:name="z33" w:id="31"/>
    <w:p>
      <w:pPr>
        <w:spacing w:after="0"/>
        <w:ind w:left="0"/>
        <w:jc w:val="both"/>
      </w:pPr>
      <w:r>
        <w:rPr>
          <w:rFonts w:ascii="Times New Roman"/>
          <w:b w:val="false"/>
          <w:i w:val="false"/>
          <w:color w:val="000000"/>
          <w:sz w:val="28"/>
        </w:rPr>
        <w:t>
      1) Қазақстан Республикасынан тыс жерде тұрақты тұратын Қазақстан Республикасы азаматтарын есепке алу үшін:</w:t>
      </w:r>
    </w:p>
    <w:bookmarkEnd w:id="31"/>
    <w:bookmarkStart w:name="z34" w:id="32"/>
    <w:p>
      <w:pPr>
        <w:spacing w:after="0"/>
        <w:ind w:left="0"/>
        <w:jc w:val="both"/>
      </w:pPr>
      <w:r>
        <w:rPr>
          <w:rFonts w:ascii="Times New Roman"/>
          <w:b w:val="false"/>
          <w:i w:val="false"/>
          <w:color w:val="000000"/>
          <w:sz w:val="28"/>
        </w:rPr>
        <w:t>
      еркін нысандағы өтініш;</w:t>
      </w:r>
    </w:p>
    <w:bookmarkEnd w:id="32"/>
    <w:bookmarkStart w:name="z35" w:id="33"/>
    <w:p>
      <w:pPr>
        <w:spacing w:after="0"/>
        <w:ind w:left="0"/>
        <w:jc w:val="both"/>
      </w:pPr>
      <w:r>
        <w:rPr>
          <w:rFonts w:ascii="Times New Roman"/>
          <w:b w:val="false"/>
          <w:i w:val="false"/>
          <w:color w:val="000000"/>
          <w:sz w:val="28"/>
        </w:rPr>
        <w:t>
      жеке басты куәландыратын құжаттың көшірмесі (тұпнұсқасын салыстырып тексеру үшін);</w:t>
      </w:r>
    </w:p>
    <w:bookmarkEnd w:id="33"/>
    <w:bookmarkStart w:name="z36" w:id="34"/>
    <w:p>
      <w:pPr>
        <w:spacing w:after="0"/>
        <w:ind w:left="0"/>
        <w:jc w:val="both"/>
      </w:pPr>
      <w:r>
        <w:rPr>
          <w:rFonts w:ascii="Times New Roman"/>
          <w:b w:val="false"/>
          <w:i w:val="false"/>
          <w:color w:val="000000"/>
          <w:sz w:val="28"/>
        </w:rPr>
        <w:t>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8"/>
        </w:rPr>
        <w:t>Қаулысына</w:t>
      </w:r>
      <w:r>
        <w:rPr>
          <w:rFonts w:ascii="Times New Roman"/>
          <w:b w:val="false"/>
          <w:i w:val="false"/>
          <w:color w:val="000000"/>
          <w:sz w:val="28"/>
        </w:rPr>
        <w:t xml:space="preserve"> сәйкес ресімделген Қазақстан Республикасынан тыс жерде тұрақты тұруға шығу рұқсатының көшірмесі; </w:t>
      </w:r>
    </w:p>
    <w:bookmarkEnd w:id="34"/>
    <w:bookmarkStart w:name="z37" w:id="3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Қазақстан Республикасынан тыс жерде тұрақты тұратын Қазақстан Республикасы азаматтарын есепке алу карточкасы;</w:t>
      </w:r>
    </w:p>
    <w:bookmarkEnd w:id="35"/>
    <w:bookmarkStart w:name="z38" w:id="36"/>
    <w:p>
      <w:pPr>
        <w:spacing w:after="0"/>
        <w:ind w:left="0"/>
        <w:jc w:val="both"/>
      </w:pPr>
      <w:r>
        <w:rPr>
          <w:rFonts w:ascii="Times New Roman"/>
          <w:b w:val="false"/>
          <w:i w:val="false"/>
          <w:color w:val="000000"/>
          <w:sz w:val="28"/>
        </w:rPr>
        <w:t>
      2) Қазақстан Республикасынан тыс жерде уақытша тұратын Қазақстан Республикасы азаматтарын есепке алу үшін:</w:t>
      </w:r>
    </w:p>
    <w:bookmarkEnd w:id="36"/>
    <w:bookmarkStart w:name="z39" w:id="37"/>
    <w:p>
      <w:pPr>
        <w:spacing w:after="0"/>
        <w:ind w:left="0"/>
        <w:jc w:val="both"/>
      </w:pPr>
      <w:r>
        <w:rPr>
          <w:rFonts w:ascii="Times New Roman"/>
          <w:b w:val="false"/>
          <w:i w:val="false"/>
          <w:color w:val="000000"/>
          <w:sz w:val="28"/>
        </w:rPr>
        <w:t>
      еркін нысандағы өтініш;</w:t>
      </w:r>
    </w:p>
    <w:bookmarkEnd w:id="37"/>
    <w:bookmarkStart w:name="z40" w:id="38"/>
    <w:p>
      <w:pPr>
        <w:spacing w:after="0"/>
        <w:ind w:left="0"/>
        <w:jc w:val="both"/>
      </w:pPr>
      <w:r>
        <w:rPr>
          <w:rFonts w:ascii="Times New Roman"/>
          <w:b w:val="false"/>
          <w:i w:val="false"/>
          <w:color w:val="000000"/>
          <w:sz w:val="28"/>
        </w:rPr>
        <w:t>
      жеке басты куәландыратын құжаттың көшірмесі (тұпнұсқасын салыстырып тексеру үшін);</w:t>
      </w:r>
    </w:p>
    <w:bookmarkEnd w:id="38"/>
    <w:bookmarkStart w:name="z41" w:id="3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Қазақстан Республикасынан тыс жерде уақытша тұратын Қазақстан Республикасы азаматтарын есепке алу карточкасы.</w:t>
      </w:r>
    </w:p>
    <w:bookmarkEnd w:id="39"/>
    <w:bookmarkStart w:name="z42" w:id="40"/>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40"/>
    <w:bookmarkStart w:name="z43" w:id="4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41"/>
    <w:bookmarkStart w:name="z44" w:id="42"/>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42"/>
    <w:bookmarkStart w:name="z45" w:id="4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43"/>
    <w:bookmarkStart w:name="z46" w:id="4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Сыртқы істер министрі міндетін атқарушысының 2016 жылғы 14 маусымдағы № 11-1-2/263 бұйрығымен бекітілген Қазақстан Республикасынан тыс жерде тұрақты және уақытша тұратын Қазақстан Республикасы азаматтарының есебін жүргізу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14093 болып тіркелді) талаптарына сәйкес келмеуі.</w:t>
      </w:r>
    </w:p>
    <w:bookmarkEnd w:id="44"/>
    <w:bookmarkStart w:name="z47" w:id="45"/>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w:t>
      </w:r>
      <w:r>
        <w:br/>
      </w:r>
      <w:r>
        <w:rPr>
          <w:rFonts w:ascii="Times New Roman"/>
          <w:b/>
          <w:i w:val="false"/>
          <w:color w:val="000000"/>
        </w:rPr>
        <w:t>адамдарының мемлекеттік қызмет көрсету мәселелері жөніндегі әрекеттеріне</w:t>
      </w:r>
      <w:r>
        <w:br/>
      </w:r>
      <w:r>
        <w:rPr>
          <w:rFonts w:ascii="Times New Roman"/>
          <w:b/>
          <w:i w:val="false"/>
          <w:color w:val="000000"/>
        </w:rPr>
        <w:t>(әрекетсіздігіне) шағымдану тәртiбi</w:t>
      </w:r>
    </w:p>
    <w:bookmarkEnd w:id="45"/>
    <w:bookmarkStart w:name="z48" w:id="46"/>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немесе Министрлік басшысының атына беріледі.</w:t>
      </w:r>
    </w:p>
    <w:bookmarkEnd w:id="46"/>
    <w:bookmarkStart w:name="z49" w:id="47"/>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47"/>
    <w:bookmarkStart w:name="z50" w:id="48"/>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48"/>
    <w:bookmarkStart w:name="z51" w:id="49"/>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почта мекенжайы, шығыс нөмірі және уақыты көрсетіледі. Шағымда көрсетілетін қызметті алушының қолтаңбасы болу керек. </w:t>
      </w:r>
    </w:p>
    <w:bookmarkEnd w:id="49"/>
    <w:bookmarkStart w:name="z52" w:id="50"/>
    <w:p>
      <w:pPr>
        <w:spacing w:after="0"/>
        <w:ind w:left="0"/>
        <w:jc w:val="both"/>
      </w:pPr>
      <w:r>
        <w:rPr>
          <w:rFonts w:ascii="Times New Roman"/>
          <w:b w:val="false"/>
          <w:i w:val="false"/>
          <w:color w:val="000000"/>
          <w:sz w:val="28"/>
        </w:rPr>
        <w:t>
      Көрсетілетін қызметті берушінің атына немесе Министрлікке келіп түскен көрсетілетін қызметті алушының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немесе көрсетілетін қызметті берушінің не Министрліктің кеңсесінде қолма-қол беріледі.</w:t>
      </w:r>
    </w:p>
    <w:bookmarkEnd w:id="50"/>
    <w:bookmarkStart w:name="z53" w:id="5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bookmarkEnd w:id="51"/>
    <w:bookmarkStart w:name="z54" w:id="5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52"/>
    <w:bookmarkStart w:name="z55" w:id="53"/>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 алады. </w:t>
      </w:r>
    </w:p>
    <w:bookmarkEnd w:id="53"/>
    <w:bookmarkStart w:name="z56" w:id="54"/>
    <w:p>
      <w:pPr>
        <w:spacing w:after="0"/>
        <w:ind w:left="0"/>
        <w:jc w:val="left"/>
      </w:pPr>
      <w:r>
        <w:rPr>
          <w:rFonts w:ascii="Times New Roman"/>
          <w:b/>
          <w:i w:val="false"/>
          <w:color w:val="000000"/>
        </w:rPr>
        <w:t xml:space="preserve"> 4-тарау. Мемлекеттік қызмет көрсету ерекшеліктерін ескере</w:t>
      </w:r>
      <w:r>
        <w:br/>
      </w:r>
      <w:r>
        <w:rPr>
          <w:rFonts w:ascii="Times New Roman"/>
          <w:b/>
          <w:i w:val="false"/>
          <w:color w:val="000000"/>
        </w:rPr>
        <w:t>отырып қойылатын өзге талаптар</w:t>
      </w:r>
    </w:p>
    <w:bookmarkEnd w:id="54"/>
    <w:bookmarkStart w:name="z57" w:id="55"/>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55"/>
    <w:bookmarkStart w:name="z58" w:id="56"/>
    <w:p>
      <w:pPr>
        <w:spacing w:after="0"/>
        <w:ind w:left="0"/>
        <w:jc w:val="both"/>
      </w:pPr>
      <w:r>
        <w:rPr>
          <w:rFonts w:ascii="Times New Roman"/>
          <w:b w:val="false"/>
          <w:i w:val="false"/>
          <w:color w:val="000000"/>
          <w:sz w:val="28"/>
        </w:rPr>
        <w:t xml:space="preserve">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Республикасынан тыс жерде</w:t>
            </w:r>
            <w:r>
              <w:br/>
            </w:r>
            <w:r>
              <w:rPr>
                <w:rFonts w:ascii="Times New Roman"/>
                <w:b w:val="false"/>
                <w:i w:val="false"/>
                <w:color w:val="000000"/>
                <w:sz w:val="20"/>
              </w:rPr>
              <w:t>тұрақты және уақытша тұратын</w:t>
            </w:r>
            <w:r>
              <w:br/>
            </w:r>
            <w:r>
              <w:rPr>
                <w:rFonts w:ascii="Times New Roman"/>
                <w:b w:val="false"/>
                <w:i w:val="false"/>
                <w:color w:val="000000"/>
                <w:sz w:val="20"/>
              </w:rPr>
              <w:t>Қазақстан Республикасы азаматтарын</w:t>
            </w:r>
            <w:r>
              <w:br/>
            </w:r>
            <w:r>
              <w:rPr>
                <w:rFonts w:ascii="Times New Roman"/>
                <w:b w:val="false"/>
                <w:i w:val="false"/>
                <w:color w:val="000000"/>
                <w:sz w:val="20"/>
              </w:rPr>
              <w:t>есепке 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0" w:id="57"/>
    <w:p>
      <w:pPr>
        <w:spacing w:after="0"/>
        <w:ind w:left="0"/>
        <w:jc w:val="left"/>
      </w:pPr>
      <w:r>
        <w:rPr>
          <w:rFonts w:ascii="Times New Roman"/>
          <w:b/>
          <w:i w:val="false"/>
          <w:color w:val="000000"/>
        </w:rPr>
        <w:t xml:space="preserve"> Қазақстан Республикасы азаматының паспортына қосымша бет</w:t>
      </w:r>
    </w:p>
    <w:bookmarkEnd w:id="57"/>
    <w:p>
      <w:pPr>
        <w:spacing w:after="0"/>
        <w:ind w:left="0"/>
        <w:jc w:val="left"/>
      </w:pPr>
      <w:r>
        <w:br/>
      </w:r>
    </w:p>
    <w:p>
      <w:pPr>
        <w:spacing w:after="0"/>
        <w:ind w:left="0"/>
        <w:jc w:val="both"/>
      </w:pPr>
      <w:r>
        <w:drawing>
          <wp:inline distT="0" distB="0" distL="0" distR="0">
            <wp:extent cx="75438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Республикасынан тыс жерде</w:t>
            </w:r>
            <w:r>
              <w:br/>
            </w:r>
            <w:r>
              <w:rPr>
                <w:rFonts w:ascii="Times New Roman"/>
                <w:b w:val="false"/>
                <w:i w:val="false"/>
                <w:color w:val="000000"/>
                <w:sz w:val="20"/>
              </w:rPr>
              <w:t>тұрақты және уақытша тұратын</w:t>
            </w:r>
            <w:r>
              <w:br/>
            </w:r>
            <w:r>
              <w:rPr>
                <w:rFonts w:ascii="Times New Roman"/>
                <w:b w:val="false"/>
                <w:i w:val="false"/>
                <w:color w:val="000000"/>
                <w:sz w:val="20"/>
              </w:rPr>
              <w:t>Қазақстан Республикасы азаматтарын</w:t>
            </w:r>
            <w:r>
              <w:br/>
            </w:r>
            <w:r>
              <w:rPr>
                <w:rFonts w:ascii="Times New Roman"/>
                <w:b w:val="false"/>
                <w:i w:val="false"/>
                <w:color w:val="000000"/>
                <w:sz w:val="20"/>
              </w:rPr>
              <w:t>есепке 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(есепке қабылдаған Қазақстан Республикасының шет елдегі</w:t>
      </w:r>
      <w:r>
        <w:br/>
      </w:r>
      <w:r>
        <w:rPr>
          <w:rFonts w:ascii="Times New Roman"/>
          <w:b/>
          <w:i w:val="false"/>
          <w:color w:val="000000"/>
        </w:rPr>
        <w:t>мекемесінің атауы) ҚАЗАҚСТАН РЕСПУБЛИКАСЫНАН ТЫС ЖЕРДЕ ТҰРАҚТЫ ТҰРАТЫН</w:t>
      </w:r>
      <w:r>
        <w:br/>
      </w:r>
      <w:r>
        <w:rPr>
          <w:rFonts w:ascii="Times New Roman"/>
          <w:b/>
          <w:i w:val="false"/>
          <w:color w:val="000000"/>
        </w:rPr>
        <w:t>ҚАЗАҚСТАН РЕСПУБЛИКАСЫНЫҢ АЗАМАТТАРЫН</w:t>
      </w:r>
      <w:r>
        <w:br/>
      </w:r>
      <w:r>
        <w:rPr>
          <w:rFonts w:ascii="Times New Roman"/>
          <w:b/>
          <w:i w:val="false"/>
          <w:color w:val="000000"/>
        </w:rPr>
        <w:t>ЕСЕПКЕ АЛУ КАРТОЧКАСЫ</w:t>
      </w:r>
    </w:p>
    <w:p>
      <w:pPr>
        <w:spacing w:after="0"/>
        <w:ind w:left="0"/>
        <w:jc w:val="left"/>
      </w:pPr>
      <w:r>
        <w:br/>
      </w:r>
    </w:p>
    <w:p>
      <w:pPr>
        <w:spacing w:after="0"/>
        <w:ind w:left="0"/>
        <w:jc w:val="both"/>
      </w:pPr>
      <w:r>
        <w:drawing>
          <wp:inline distT="0" distB="0" distL="0" distR="0">
            <wp:extent cx="14859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 аты (егер тегіңізді, атыңызды ауыстырсаңыз, пайдаланған барлық тектеріңізді атаңыз)</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2. Туған күні ____________________________________________________________________</w:t>
      </w:r>
      <w:r>
        <w:br/>
      </w:r>
      <w:r>
        <w:rPr>
          <w:rFonts w:ascii="Times New Roman"/>
          <w:b w:val="false"/>
          <w:i w:val="false"/>
          <w:color w:val="000000"/>
          <w:sz w:val="28"/>
        </w:rPr>
        <w:t>
      3. Туған жері ____________________________________________________________________</w:t>
      </w:r>
      <w:r>
        <w:br/>
      </w:r>
      <w:r>
        <w:rPr>
          <w:rFonts w:ascii="Times New Roman"/>
          <w:b w:val="false"/>
          <w:i w:val="false"/>
          <w:color w:val="000000"/>
          <w:sz w:val="28"/>
        </w:rPr>
        <w:t>
      4. Ұлты _________________________________________________________________________</w:t>
      </w:r>
      <w:r>
        <w:br/>
      </w:r>
      <w:r>
        <w:rPr>
          <w:rFonts w:ascii="Times New Roman"/>
          <w:b w:val="false"/>
          <w:i w:val="false"/>
          <w:color w:val="000000"/>
          <w:sz w:val="28"/>
        </w:rPr>
        <w:t>
      5. Білімі мен мамандығы, қашан және қандай оқу орнын бітірдіңіз 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6. Шетелге шығудың мақсаты және күні _____________________________________________</w:t>
      </w:r>
      <w:r>
        <w:br/>
      </w:r>
      <w:r>
        <w:rPr>
          <w:rFonts w:ascii="Times New Roman"/>
          <w:b w:val="false"/>
          <w:i w:val="false"/>
          <w:color w:val="000000"/>
          <w:sz w:val="28"/>
        </w:rPr>
        <w:t>
      7. Қазақстан Республикасында бұрынғы тұрғылықты мекенжайы 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8. Шетелдегі тұрғылықты мекенжайы мен телефон нөмірі (e-mail) 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9. Жұмыс орны және атқаратын лауазымы 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10. Қазақстанда туыстарыңыз бар ма, олардың тектері мен мекенжайлары</w:t>
      </w:r>
      <w:r>
        <w:br/>
      </w: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11. Паспорттың нөмірі, қашан және кім берді, қолдану мерзімі __________________________</w:t>
      </w:r>
      <w:r>
        <w:br/>
      </w:r>
      <w:r>
        <w:rPr>
          <w:rFonts w:ascii="Times New Roman"/>
          <w:b w:val="false"/>
          <w:i w:val="false"/>
          <w:color w:val="000000"/>
          <w:sz w:val="28"/>
        </w:rPr>
        <w:t>
      12. Паспортқа енгізілген адамдар ___________________________________________________</w:t>
      </w:r>
      <w:r>
        <w:br/>
      </w:r>
      <w:r>
        <w:rPr>
          <w:rFonts w:ascii="Times New Roman"/>
          <w:b w:val="false"/>
          <w:i w:val="false"/>
          <w:color w:val="000000"/>
          <w:sz w:val="28"/>
        </w:rPr>
        <w:t>
      13. Паспорттың мерзімін ұзарту және ауыстыру туралы белгілер ________________________</w:t>
      </w:r>
      <w:r>
        <w:br/>
      </w:r>
      <w:r>
        <w:rPr>
          <w:rFonts w:ascii="Times New Roman"/>
          <w:b w:val="false"/>
          <w:i w:val="false"/>
          <w:color w:val="000000"/>
          <w:sz w:val="28"/>
        </w:rPr>
        <w:t>
      14. Жергілікті билік берген құжаттардың көшірмелері _________________________________</w:t>
      </w:r>
      <w:r>
        <w:br/>
      </w:r>
      <w:r>
        <w:rPr>
          <w:rFonts w:ascii="Times New Roman"/>
          <w:b w:val="false"/>
          <w:i w:val="false"/>
          <w:color w:val="000000"/>
          <w:sz w:val="28"/>
        </w:rPr>
        <w:t>
      15. Ерекше белгілер ______________________________________________________________</w:t>
      </w:r>
      <w:r>
        <w:br/>
      </w:r>
      <w:r>
        <w:rPr>
          <w:rFonts w:ascii="Times New Roman"/>
          <w:b w:val="false"/>
          <w:i w:val="false"/>
          <w:color w:val="000000"/>
          <w:sz w:val="28"/>
        </w:rPr>
        <w:t>
      Қолы ________________________ 20___ жылғы "___"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 жерде</w:t>
            </w:r>
            <w:r>
              <w:br/>
            </w:r>
            <w:r>
              <w:rPr>
                <w:rFonts w:ascii="Times New Roman"/>
                <w:b w:val="false"/>
                <w:i w:val="false"/>
                <w:color w:val="000000"/>
                <w:sz w:val="20"/>
              </w:rPr>
              <w:t>тұрақты және уақытша тұратын</w:t>
            </w:r>
            <w:r>
              <w:br/>
            </w:r>
            <w:r>
              <w:rPr>
                <w:rFonts w:ascii="Times New Roman"/>
                <w:b w:val="false"/>
                <w:i w:val="false"/>
                <w:color w:val="000000"/>
                <w:sz w:val="20"/>
              </w:rPr>
              <w:t>Қазақстан Республикасы азаматтарын</w:t>
            </w:r>
            <w:r>
              <w:br/>
            </w:r>
            <w:r>
              <w:rPr>
                <w:rFonts w:ascii="Times New Roman"/>
                <w:b w:val="false"/>
                <w:i w:val="false"/>
                <w:color w:val="000000"/>
                <w:sz w:val="20"/>
              </w:rPr>
              <w:t>есепке 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6" w:id="58"/>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(есепке қабылдаған Қазақстан Республикасының шет елдегі</w:t>
      </w:r>
      <w:r>
        <w:br/>
      </w:r>
      <w:r>
        <w:rPr>
          <w:rFonts w:ascii="Times New Roman"/>
          <w:b/>
          <w:i w:val="false"/>
          <w:color w:val="000000"/>
        </w:rPr>
        <w:t>мекемесінің атауы) ҚАЗАҚСТАН РЕСПУБЛИКАСЫНАН ТЫС ЖЕРДЕ УАҚЫТША ТҰРАТЫН</w:t>
      </w:r>
      <w:r>
        <w:br/>
      </w:r>
      <w:r>
        <w:rPr>
          <w:rFonts w:ascii="Times New Roman"/>
          <w:b/>
          <w:i w:val="false"/>
          <w:color w:val="000000"/>
        </w:rPr>
        <w:t>ҚАЗАҚСТАН РЕСПУБЛИКАСЫНЫҢ АЗАМАТТАРЫН</w:t>
      </w:r>
      <w:r>
        <w:br/>
      </w:r>
      <w:r>
        <w:rPr>
          <w:rFonts w:ascii="Times New Roman"/>
          <w:b/>
          <w:i w:val="false"/>
          <w:color w:val="000000"/>
        </w:rPr>
        <w:t>ЕСЕПКЕ АЛУ КАРТОЧКАСЫ</w:t>
      </w:r>
    </w:p>
    <w:bookmarkEnd w:id="58"/>
    <w:p>
      <w:pPr>
        <w:spacing w:after="0"/>
        <w:ind w:left="0"/>
        <w:jc w:val="left"/>
      </w:pPr>
      <w:r>
        <w:br/>
      </w:r>
    </w:p>
    <w:p>
      <w:pPr>
        <w:spacing w:after="0"/>
        <w:ind w:left="0"/>
        <w:jc w:val="both"/>
      </w:pPr>
      <w:r>
        <w:drawing>
          <wp:inline distT="0" distB="0" distL="0" distR="0">
            <wp:extent cx="14859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әкесiнiң аты (бар болғанда) (егер тегіңізді, атыңызды ауыстырсаңыз, пайдаланған барлық тектеріңізді атаңыз) 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Туған жерi және күнi _____________________________________________________________</w:t>
      </w:r>
      <w:r>
        <w:br/>
      </w:r>
      <w:r>
        <w:rPr>
          <w:rFonts w:ascii="Times New Roman"/>
          <w:b w:val="false"/>
          <w:i w:val="false"/>
          <w:color w:val="000000"/>
          <w:sz w:val="28"/>
        </w:rPr>
        <w:t>
      3. Паспорттың №, қашан және кiм бердi _____________________________________________</w:t>
      </w:r>
      <w:r>
        <w:br/>
      </w:r>
      <w:r>
        <w:rPr>
          <w:rFonts w:ascii="Times New Roman"/>
          <w:b w:val="false"/>
          <w:i w:val="false"/>
          <w:color w:val="000000"/>
          <w:sz w:val="28"/>
        </w:rPr>
        <w:t>
      4. Паспорттың қолдану мерзiмi және ұзарту туралы белгiлер 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5. Паспортқа енгiзiлген адамдар 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6. Болу елдерi визаларының жарамдылығы немесе рұқсат мерзiмi 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7. Сапардың мақсаты: _____________________________________________________________</w:t>
      </w:r>
      <w:r>
        <w:br/>
      </w:r>
      <w:r>
        <w:rPr>
          <w:rFonts w:ascii="Times New Roman"/>
          <w:b w:val="false"/>
          <w:i w:val="false"/>
          <w:color w:val="000000"/>
          <w:sz w:val="28"/>
        </w:rPr>
        <w:t>
      8. Жұмыс, оқу, тағлымдамадан өту және тағы басқа ___________________________________</w:t>
      </w:r>
      <w:r>
        <w:br/>
      </w:r>
      <w:r>
        <w:rPr>
          <w:rFonts w:ascii="Times New Roman"/>
          <w:b w:val="false"/>
          <w:i w:val="false"/>
          <w:color w:val="000000"/>
          <w:sz w:val="28"/>
        </w:rPr>
        <w:t>
      9. Тұрғылықты жерiнiң мекенжайы және телефон нөмiрi _______________________________</w:t>
      </w:r>
      <w:r>
        <w:br/>
      </w:r>
      <w:r>
        <w:rPr>
          <w:rFonts w:ascii="Times New Roman"/>
          <w:b w:val="false"/>
          <w:i w:val="false"/>
          <w:color w:val="000000"/>
          <w:sz w:val="28"/>
        </w:rPr>
        <w:t>
      10. Қазақстан Республикасындағы тұрақты тұрғылықты мекенжайы _____________________</w:t>
      </w:r>
      <w:r>
        <w:br/>
      </w:r>
      <w:r>
        <w:rPr>
          <w:rFonts w:ascii="Times New Roman"/>
          <w:b w:val="false"/>
          <w:i w:val="false"/>
          <w:color w:val="000000"/>
          <w:sz w:val="28"/>
        </w:rPr>
        <w:t>
      11. Ерекше белгiлер ______________________________________________________________</w:t>
      </w:r>
      <w:r>
        <w:br/>
      </w:r>
      <w:r>
        <w:rPr>
          <w:rFonts w:ascii="Times New Roman"/>
          <w:b w:val="false"/>
          <w:i w:val="false"/>
          <w:color w:val="000000"/>
          <w:sz w:val="28"/>
        </w:rPr>
        <w:t>
      Қолы ________________________ 20___ жылғы "___"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Республикасынан тыс жерде</w:t>
            </w:r>
            <w:r>
              <w:br/>
            </w:r>
            <w:r>
              <w:rPr>
                <w:rFonts w:ascii="Times New Roman"/>
                <w:b w:val="false"/>
                <w:i w:val="false"/>
                <w:color w:val="000000"/>
                <w:sz w:val="20"/>
              </w:rPr>
              <w:t>тұрақты және уақытша тұратын</w:t>
            </w:r>
            <w:r>
              <w:br/>
            </w:r>
            <w:r>
              <w:rPr>
                <w:rFonts w:ascii="Times New Roman"/>
                <w:b w:val="false"/>
                <w:i w:val="false"/>
                <w:color w:val="000000"/>
                <w:sz w:val="20"/>
              </w:rPr>
              <w:t>Қазақстан Республикасы азаматтарын</w:t>
            </w:r>
            <w:r>
              <w:br/>
            </w:r>
            <w:r>
              <w:rPr>
                <w:rFonts w:ascii="Times New Roman"/>
                <w:b w:val="false"/>
                <w:i w:val="false"/>
                <w:color w:val="000000"/>
                <w:sz w:val="20"/>
              </w:rPr>
              <w:t>есепке 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немесе ұйымының</w:t>
            </w:r>
            <w:r>
              <w:br/>
            </w:r>
            <w:r>
              <w:rPr>
                <w:rFonts w:ascii="Times New Roman"/>
                <w:b w:val="false"/>
                <w:i w:val="false"/>
                <w:color w:val="000000"/>
                <w:sz w:val="20"/>
              </w:rPr>
              <w:t>атауы_______________________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69" w:id="59"/>
    <w:p>
      <w:pPr>
        <w:spacing w:after="0"/>
        <w:ind w:left="0"/>
        <w:jc w:val="left"/>
      </w:pPr>
      <w:r>
        <w:rPr>
          <w:rFonts w:ascii="Times New Roman"/>
          <w:b/>
          <w:i w:val="false"/>
          <w:color w:val="000000"/>
        </w:rPr>
        <w:t xml:space="preserve"> Құжаттарды қабылдаудан бас тарту туралы қолхат</w:t>
      </w:r>
    </w:p>
    <w:bookmarkEnd w:id="59"/>
    <w:bookmarkStart w:name="z70" w:id="6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bookmarkEnd w:id="60"/>
    <w:bookmarkStart w:name="z71" w:id="61"/>
    <w:p>
      <w:pPr>
        <w:spacing w:after="0"/>
        <w:ind w:left="0"/>
        <w:jc w:val="both"/>
      </w:pPr>
      <w:r>
        <w:rPr>
          <w:rFonts w:ascii="Times New Roman"/>
          <w:b w:val="false"/>
          <w:i w:val="false"/>
          <w:color w:val="000000"/>
          <w:sz w:val="28"/>
        </w:rPr>
        <w:t>
      Жоқ құжаттардың атауы:</w:t>
      </w:r>
    </w:p>
    <w:bookmarkEnd w:id="61"/>
    <w:bookmarkStart w:name="z72" w:id="62"/>
    <w:p>
      <w:pPr>
        <w:spacing w:after="0"/>
        <w:ind w:left="0"/>
        <w:jc w:val="both"/>
      </w:pPr>
      <w:r>
        <w:rPr>
          <w:rFonts w:ascii="Times New Roman"/>
          <w:b w:val="false"/>
          <w:i w:val="false"/>
          <w:color w:val="000000"/>
          <w:sz w:val="28"/>
        </w:rPr>
        <w:t>
      1)________________________________________;</w:t>
      </w:r>
    </w:p>
    <w:bookmarkEnd w:id="62"/>
    <w:bookmarkStart w:name="z73" w:id="63"/>
    <w:p>
      <w:pPr>
        <w:spacing w:after="0"/>
        <w:ind w:left="0"/>
        <w:jc w:val="both"/>
      </w:pPr>
      <w:r>
        <w:rPr>
          <w:rFonts w:ascii="Times New Roman"/>
          <w:b w:val="false"/>
          <w:i w:val="false"/>
          <w:color w:val="000000"/>
          <w:sz w:val="28"/>
        </w:rPr>
        <w:t>
      2)________________________________________;</w:t>
      </w:r>
    </w:p>
    <w:bookmarkEnd w:id="63"/>
    <w:bookmarkStart w:name="z74" w:id="64"/>
    <w:p>
      <w:pPr>
        <w:spacing w:after="0"/>
        <w:ind w:left="0"/>
        <w:jc w:val="both"/>
      </w:pPr>
      <w:r>
        <w:rPr>
          <w:rFonts w:ascii="Times New Roman"/>
          <w:b w:val="false"/>
          <w:i w:val="false"/>
          <w:color w:val="000000"/>
          <w:sz w:val="28"/>
        </w:rPr>
        <w:t>
      3) .... ұсынбауыңызға байланысты құжаттарды қабылдаудан бас тартады.</w:t>
      </w:r>
    </w:p>
    <w:bookmarkEnd w:id="64"/>
    <w:p>
      <w:pPr>
        <w:spacing w:after="0"/>
        <w:ind w:left="0"/>
        <w:jc w:val="both"/>
      </w:pPr>
      <w:r>
        <w:rPr>
          <w:rFonts w:ascii="Times New Roman"/>
          <w:b w:val="false"/>
          <w:i w:val="false"/>
          <w:color w:val="000000"/>
          <w:sz w:val="28"/>
        </w:rPr>
        <w:t>
      Осы қолхат әр бір тарап үшін бір-бірден екі данада жасалды. 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_________________</w:t>
      </w:r>
    </w:p>
    <w:p>
      <w:pPr>
        <w:spacing w:after="0"/>
        <w:ind w:left="0"/>
        <w:jc w:val="both"/>
      </w:pPr>
      <w:r>
        <w:rPr>
          <w:rFonts w:ascii="Times New Roman"/>
          <w:b w:val="false"/>
          <w:i w:val="false"/>
          <w:color w:val="000000"/>
          <w:sz w:val="28"/>
        </w:rPr>
        <w:t>
      Телефоны __________________________________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w:t>
      </w:r>
    </w:p>
    <w:p>
      <w:pPr>
        <w:spacing w:after="0"/>
        <w:ind w:left="0"/>
        <w:jc w:val="both"/>
      </w:pPr>
      <w:r>
        <w:rPr>
          <w:rFonts w:ascii="Times New Roman"/>
          <w:b w:val="false"/>
          <w:i w:val="false"/>
          <w:color w:val="000000"/>
          <w:sz w:val="28"/>
        </w:rPr>
        <w:t>
      алушының қолы ____________________________</w:t>
      </w:r>
    </w:p>
    <w:p>
      <w:pPr>
        <w:spacing w:after="0"/>
        <w:ind w:left="0"/>
        <w:jc w:val="both"/>
      </w:pPr>
      <w:r>
        <w:rPr>
          <w:rFonts w:ascii="Times New Roman"/>
          <w:b w:val="false"/>
          <w:i w:val="false"/>
          <w:color w:val="000000"/>
          <w:sz w:val="28"/>
        </w:rPr>
        <w:t>
      20__ жылғы "___"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9 қаңтардағы</w:t>
            </w:r>
            <w:r>
              <w:br/>
            </w:r>
            <w:r>
              <w:rPr>
                <w:rFonts w:ascii="Times New Roman"/>
                <w:b w:val="false"/>
                <w:i w:val="false"/>
                <w:color w:val="000000"/>
                <w:sz w:val="20"/>
              </w:rPr>
              <w:t>№ 11-1-4/10 бұйрығына</w:t>
            </w:r>
            <w:r>
              <w:br/>
            </w:r>
            <w:r>
              <w:rPr>
                <w:rFonts w:ascii="Times New Roman"/>
                <w:b w:val="false"/>
                <w:i w:val="false"/>
                <w:color w:val="000000"/>
                <w:sz w:val="20"/>
              </w:rPr>
              <w:t>2-қосымша</w:t>
            </w:r>
          </w:p>
        </w:tc>
      </w:tr>
    </w:tbl>
    <w:bookmarkStart w:name="z76" w:id="65"/>
    <w:p>
      <w:pPr>
        <w:spacing w:after="0"/>
        <w:ind w:left="0"/>
        <w:jc w:val="left"/>
      </w:pPr>
      <w:r>
        <w:rPr>
          <w:rFonts w:ascii="Times New Roman"/>
          <w:b/>
          <w:i w:val="false"/>
          <w:color w:val="000000"/>
        </w:rPr>
        <w:t xml:space="preserve"> "Қазақстан Республикасынан тыс жерде тұрақты және уақытша тұратын</w:t>
      </w:r>
      <w:r>
        <w:br/>
      </w:r>
      <w:r>
        <w:rPr>
          <w:rFonts w:ascii="Times New Roman"/>
          <w:b/>
          <w:i w:val="false"/>
          <w:color w:val="000000"/>
        </w:rPr>
        <w:t>Қазақстан Республикасы азаматтарын есептен алу"</w:t>
      </w:r>
      <w:r>
        <w:br/>
      </w:r>
      <w:r>
        <w:rPr>
          <w:rFonts w:ascii="Times New Roman"/>
          <w:b/>
          <w:i w:val="false"/>
          <w:color w:val="000000"/>
        </w:rPr>
        <w:t>мемлекеттік көрсетілетін қызмет стандарты</w:t>
      </w:r>
      <w:r>
        <w:br/>
      </w:r>
      <w:r>
        <w:rPr>
          <w:rFonts w:ascii="Times New Roman"/>
          <w:b/>
          <w:i w:val="false"/>
          <w:color w:val="000000"/>
        </w:rPr>
        <w:t>1-тарау. Жалпы ережелер</w:t>
      </w:r>
    </w:p>
    <w:bookmarkEnd w:id="65"/>
    <w:bookmarkStart w:name="z77" w:id="66"/>
    <w:p>
      <w:pPr>
        <w:spacing w:after="0"/>
        <w:ind w:left="0"/>
        <w:jc w:val="both"/>
      </w:pPr>
      <w:r>
        <w:rPr>
          <w:rFonts w:ascii="Times New Roman"/>
          <w:b w:val="false"/>
          <w:i w:val="false"/>
          <w:color w:val="000000"/>
          <w:sz w:val="28"/>
        </w:rPr>
        <w:t xml:space="preserve">
      1. "Қазақстан Республикасынан тыс жерде тұрақты және уақытша тұратын Қазақстан Республикасы азаматтарын есептен алу" мемлекеттік көрсетілетін қызметі (бұдан әрі – мемлекеттік көрсетілетін қызмет). </w:t>
      </w:r>
    </w:p>
    <w:bookmarkEnd w:id="66"/>
    <w:bookmarkStart w:name="z78" w:id="6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67"/>
    <w:bookmarkStart w:name="z79" w:id="68"/>
    <w:p>
      <w:pPr>
        <w:spacing w:after="0"/>
        <w:ind w:left="0"/>
        <w:jc w:val="both"/>
      </w:pPr>
      <w:r>
        <w:rPr>
          <w:rFonts w:ascii="Times New Roman"/>
          <w:b w:val="false"/>
          <w:i w:val="false"/>
          <w:color w:val="000000"/>
          <w:sz w:val="28"/>
        </w:rPr>
        <w:t>
      3. Мемлекеттік көрсетілетін қызметті Министрлік және Қазақстан Республикасының шет елдердегі мекемелері (бұдан әрі – көрсетілетін қызметті беруші) көрсетеді.</w:t>
      </w:r>
    </w:p>
    <w:bookmarkEnd w:id="68"/>
    <w:bookmarkStart w:name="z80" w:id="69"/>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End w:id="69"/>
    <w:bookmarkStart w:name="z81" w:id="70"/>
    <w:p>
      <w:pPr>
        <w:spacing w:after="0"/>
        <w:ind w:left="0"/>
        <w:jc w:val="left"/>
      </w:pPr>
      <w:r>
        <w:rPr>
          <w:rFonts w:ascii="Times New Roman"/>
          <w:b/>
          <w:i w:val="false"/>
          <w:color w:val="000000"/>
        </w:rPr>
        <w:t xml:space="preserve"> 2-тарау. Мемлекеттiк қызметті көрсету тәртiбi</w:t>
      </w:r>
    </w:p>
    <w:bookmarkEnd w:id="70"/>
    <w:bookmarkStart w:name="z82" w:id="71"/>
    <w:p>
      <w:pPr>
        <w:spacing w:after="0"/>
        <w:ind w:left="0"/>
        <w:jc w:val="both"/>
      </w:pPr>
      <w:r>
        <w:rPr>
          <w:rFonts w:ascii="Times New Roman"/>
          <w:b w:val="false"/>
          <w:i w:val="false"/>
          <w:color w:val="000000"/>
          <w:sz w:val="28"/>
        </w:rPr>
        <w:t>
      4. Мемлекеттік қызметті көрсету мерзімі:</w:t>
      </w:r>
    </w:p>
    <w:bookmarkEnd w:id="71"/>
    <w:bookmarkStart w:name="z83" w:id="72"/>
    <w:p>
      <w:pPr>
        <w:spacing w:after="0"/>
        <w:ind w:left="0"/>
        <w:jc w:val="both"/>
      </w:pPr>
      <w:r>
        <w:rPr>
          <w:rFonts w:ascii="Times New Roman"/>
          <w:b w:val="false"/>
          <w:i w:val="false"/>
          <w:color w:val="000000"/>
          <w:sz w:val="28"/>
        </w:rPr>
        <w:t xml:space="preserve">
      1) жеке тұлғамен (бұдан әрі – көрсетілетін қызметті алушы) құжаттар топтамасын тапсырған күннен бастап – 3 (үш) жұмыс күні; </w:t>
      </w:r>
    </w:p>
    <w:bookmarkEnd w:id="72"/>
    <w:bookmarkStart w:name="z84" w:id="73"/>
    <w:p>
      <w:pPr>
        <w:spacing w:after="0"/>
        <w:ind w:left="0"/>
        <w:jc w:val="both"/>
      </w:pPr>
      <w:r>
        <w:rPr>
          <w:rFonts w:ascii="Times New Roman"/>
          <w:b w:val="false"/>
          <w:i w:val="false"/>
          <w:color w:val="000000"/>
          <w:sz w:val="28"/>
        </w:rPr>
        <w:t>
      2) көрсетілетін қызметті алушымен құжаттар топтамасын тапсыру үшін кезек күтудің рұқсат етілген ең ұзақ уақыты – 60 (алпыс) минут;</w:t>
      </w:r>
    </w:p>
    <w:bookmarkEnd w:id="73"/>
    <w:bookmarkStart w:name="z85" w:id="74"/>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20 (жиырма) минут. </w:t>
      </w:r>
    </w:p>
    <w:bookmarkEnd w:id="74"/>
    <w:bookmarkStart w:name="z86" w:id="75"/>
    <w:p>
      <w:pPr>
        <w:spacing w:after="0"/>
        <w:ind w:left="0"/>
        <w:jc w:val="both"/>
      </w:pPr>
      <w:r>
        <w:rPr>
          <w:rFonts w:ascii="Times New Roman"/>
          <w:b w:val="false"/>
          <w:i w:val="false"/>
          <w:color w:val="000000"/>
          <w:sz w:val="28"/>
        </w:rPr>
        <w:t>
      5. Мемлекеттік қызмет көрсету нысаны: қағаз түрінде.</w:t>
      </w:r>
    </w:p>
    <w:bookmarkEnd w:id="75"/>
    <w:bookmarkStart w:name="z87" w:id="76"/>
    <w:p>
      <w:pPr>
        <w:spacing w:after="0"/>
        <w:ind w:left="0"/>
        <w:jc w:val="both"/>
      </w:pPr>
      <w:r>
        <w:rPr>
          <w:rFonts w:ascii="Times New Roman"/>
          <w:b w:val="false"/>
          <w:i w:val="false"/>
          <w:color w:val="000000"/>
          <w:sz w:val="28"/>
        </w:rPr>
        <w:t xml:space="preserve">
      6. Мемлекеттік қызмет көрсету нәтижесі – Қазақстан Республикасының азаматтарын есептен шығарылғаны туралы жазба немесе осы мемлекеттік қызмет көрсету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 </w:t>
      </w:r>
    </w:p>
    <w:bookmarkEnd w:id="76"/>
    <w:bookmarkStart w:name="z88" w:id="7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77"/>
    <w:bookmarkStart w:name="z89" w:id="78"/>
    <w:p>
      <w:pPr>
        <w:spacing w:after="0"/>
        <w:ind w:left="0"/>
        <w:jc w:val="both"/>
      </w:pPr>
      <w:r>
        <w:rPr>
          <w:rFonts w:ascii="Times New Roman"/>
          <w:b w:val="false"/>
          <w:i w:val="false"/>
          <w:color w:val="000000"/>
          <w:sz w:val="28"/>
        </w:rPr>
        <w:t xml:space="preserve">
      7. Мемлекеттiк көрсетілетін қызмет көрсетілетін қызметті алушыларға тегін көрсетіледі. </w:t>
      </w:r>
    </w:p>
    <w:bookmarkEnd w:id="78"/>
    <w:bookmarkStart w:name="z90" w:id="79"/>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79"/>
    <w:bookmarkStart w:name="z91" w:id="80"/>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80"/>
    <w:bookmarkStart w:name="z92" w:id="81"/>
    <w:p>
      <w:pPr>
        <w:spacing w:after="0"/>
        <w:ind w:left="0"/>
        <w:jc w:val="both"/>
      </w:pPr>
      <w:r>
        <w:rPr>
          <w:rFonts w:ascii="Times New Roman"/>
          <w:b w:val="false"/>
          <w:i w:val="false"/>
          <w:color w:val="000000"/>
          <w:sz w:val="28"/>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81"/>
    <w:bookmarkStart w:name="z93" w:id="82"/>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End w:id="82"/>
    <w:bookmarkStart w:name="z94" w:id="83"/>
    <w:p>
      <w:pPr>
        <w:spacing w:after="0"/>
        <w:ind w:left="0"/>
        <w:jc w:val="both"/>
      </w:pPr>
      <w:r>
        <w:rPr>
          <w:rFonts w:ascii="Times New Roman"/>
          <w:b w:val="false"/>
          <w:i w:val="false"/>
          <w:color w:val="000000"/>
          <w:sz w:val="28"/>
        </w:rPr>
        <w:t xml:space="preserve">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 </w:t>
      </w:r>
    </w:p>
    <w:bookmarkEnd w:id="83"/>
    <w:bookmarkStart w:name="z95" w:id="84"/>
    <w:p>
      <w:pPr>
        <w:spacing w:after="0"/>
        <w:ind w:left="0"/>
        <w:jc w:val="both"/>
      </w:pPr>
      <w:r>
        <w:rPr>
          <w:rFonts w:ascii="Times New Roman"/>
          <w:b w:val="false"/>
          <w:i w:val="false"/>
          <w:color w:val="000000"/>
          <w:sz w:val="28"/>
        </w:rPr>
        <w:t xml:space="preserve">
      1) еркін нысандағы өтініш және/немесе Қазақстан Республикасы Сыртқы істер министрі міндетін атқарушысының 2016 жылғы 14 маусымдағы № 11-1-2/263 бұйрығымен бекітілген Қазақстан Республикасынан тыс жерде тұрақты және уақытша тұратын Қазақстан Республикасы азаматтарының есебін жүргізу қағидаларының (бұдан әрі – Қағидалар) (Нормативтік құқықтық актілерді мемлекеттік тіркеу тізілімінде № 14093 болып тіркелді)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жағдайлардың болу фактісін дәлелдейтін басқа құжат (болған жағдайда).</w:t>
      </w:r>
    </w:p>
    <w:bookmarkEnd w:id="84"/>
    <w:bookmarkStart w:name="z96" w:id="85"/>
    <w:p>
      <w:pPr>
        <w:spacing w:after="0"/>
        <w:ind w:left="0"/>
        <w:jc w:val="both"/>
      </w:pPr>
      <w:r>
        <w:rPr>
          <w:rFonts w:ascii="Times New Roman"/>
          <w:b w:val="false"/>
          <w:i w:val="false"/>
          <w:color w:val="000000"/>
          <w:sz w:val="28"/>
        </w:rPr>
        <w:t>
      2) жеке басты куәландыратын құжаттың көшірмесі (тұпнұсқасын салыстырып тексеру үшін);</w:t>
      </w:r>
    </w:p>
    <w:bookmarkEnd w:id="85"/>
    <w:bookmarkStart w:name="z97" w:id="86"/>
    <w:p>
      <w:pPr>
        <w:spacing w:after="0"/>
        <w:ind w:left="0"/>
        <w:jc w:val="both"/>
      </w:pPr>
      <w:r>
        <w:rPr>
          <w:rFonts w:ascii="Times New Roman"/>
          <w:b w:val="false"/>
          <w:i w:val="false"/>
          <w:color w:val="000000"/>
          <w:sz w:val="28"/>
        </w:rPr>
        <w:t xml:space="preserve">
      3) есепке қою мөрі бар Қазақстан Республикасы азаматының паспортына қосымша бет (Қазақстан Республикасынан тыс жерде тұрақты тұратын Қазақстан Республикасының азаматтары үшін). </w:t>
      </w:r>
    </w:p>
    <w:bookmarkEnd w:id="86"/>
    <w:bookmarkStart w:name="z98" w:id="87"/>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87"/>
    <w:bookmarkStart w:name="z99" w:id="8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88"/>
    <w:bookmarkStart w:name="z100" w:id="89"/>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89"/>
    <w:bookmarkStart w:name="z101" w:id="9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90"/>
    <w:bookmarkStart w:name="z102" w:id="9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Қағидалардың талаптарына сәйкес келмеуі.</w:t>
      </w:r>
    </w:p>
    <w:bookmarkEnd w:id="91"/>
    <w:bookmarkStart w:name="z103" w:id="92"/>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w:t>
      </w:r>
      <w:r>
        <w:br/>
      </w:r>
      <w:r>
        <w:rPr>
          <w:rFonts w:ascii="Times New Roman"/>
          <w:b/>
          <w:i w:val="false"/>
          <w:color w:val="000000"/>
        </w:rPr>
        <w:t>адамдарының мемлекеттік қызмет көрсету мәселелері жөніндегі әрекеттеріне</w:t>
      </w:r>
      <w:r>
        <w:br/>
      </w:r>
      <w:r>
        <w:rPr>
          <w:rFonts w:ascii="Times New Roman"/>
          <w:b/>
          <w:i w:val="false"/>
          <w:color w:val="000000"/>
        </w:rPr>
        <w:t>(әрекетсіздігіне) шағымдану тәртiбi</w:t>
      </w:r>
    </w:p>
    <w:bookmarkEnd w:id="92"/>
    <w:bookmarkStart w:name="z104" w:id="93"/>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93"/>
    <w:bookmarkStart w:name="z105" w:id="94"/>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94"/>
    <w:bookmarkStart w:name="z106" w:id="95"/>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95"/>
    <w:bookmarkStart w:name="z107" w:id="96"/>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почта мекенжайы, шығыс нөмірі және уақыты көрсетіледі. Шағымда көрсетілетін қызметті алушының қолтаңбасы болу керек. </w:t>
      </w:r>
    </w:p>
    <w:bookmarkEnd w:id="96"/>
    <w:bookmarkStart w:name="z108" w:id="97"/>
    <w:p>
      <w:pPr>
        <w:spacing w:after="0"/>
        <w:ind w:left="0"/>
        <w:jc w:val="both"/>
      </w:pPr>
      <w:r>
        <w:rPr>
          <w:rFonts w:ascii="Times New Roman"/>
          <w:b w:val="false"/>
          <w:i w:val="false"/>
          <w:color w:val="000000"/>
          <w:sz w:val="28"/>
        </w:rPr>
        <w:t>
      Көрсетілетін қызметті берушінің атына немесе Министрлікке келіп түскен көрсетілетін қызметті алушының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немесе көрсетілетін қызметті берушінің кеңсесінде қолма-қол беріледі.</w:t>
      </w:r>
    </w:p>
    <w:bookmarkEnd w:id="97"/>
    <w:bookmarkStart w:name="z109" w:id="9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bookmarkEnd w:id="98"/>
    <w:bookmarkStart w:name="z110" w:id="9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99"/>
    <w:bookmarkStart w:name="z111" w:id="100"/>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 алады. </w:t>
      </w:r>
    </w:p>
    <w:bookmarkEnd w:id="100"/>
    <w:bookmarkStart w:name="z112" w:id="101"/>
    <w:p>
      <w:pPr>
        <w:spacing w:after="0"/>
        <w:ind w:left="0"/>
        <w:jc w:val="left"/>
      </w:pPr>
      <w:r>
        <w:rPr>
          <w:rFonts w:ascii="Times New Roman"/>
          <w:b/>
          <w:i w:val="false"/>
          <w:color w:val="000000"/>
        </w:rPr>
        <w:t xml:space="preserve"> 4-тарау. Мемлекеттік қызмет көрсету ерекшеліктерін ескере отырып</w:t>
      </w:r>
      <w:r>
        <w:br/>
      </w:r>
      <w:r>
        <w:rPr>
          <w:rFonts w:ascii="Times New Roman"/>
          <w:b/>
          <w:i w:val="false"/>
          <w:color w:val="000000"/>
        </w:rPr>
        <w:t>қойылатын өзге талаптар</w:t>
      </w:r>
    </w:p>
    <w:bookmarkEnd w:id="101"/>
    <w:bookmarkStart w:name="z113" w:id="102"/>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102"/>
    <w:bookmarkStart w:name="z114" w:id="103"/>
    <w:p>
      <w:pPr>
        <w:spacing w:after="0"/>
        <w:ind w:left="0"/>
        <w:jc w:val="both"/>
      </w:pPr>
      <w:r>
        <w:rPr>
          <w:rFonts w:ascii="Times New Roman"/>
          <w:b w:val="false"/>
          <w:i w:val="false"/>
          <w:color w:val="000000"/>
          <w:sz w:val="28"/>
        </w:rPr>
        <w:t xml:space="preserve">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 жерде</w:t>
            </w:r>
            <w:r>
              <w:br/>
            </w:r>
            <w:r>
              <w:rPr>
                <w:rFonts w:ascii="Times New Roman"/>
                <w:b w:val="false"/>
                <w:i w:val="false"/>
                <w:color w:val="000000"/>
                <w:sz w:val="20"/>
              </w:rPr>
              <w:t>тұрақты және уақытша тұратын</w:t>
            </w:r>
            <w:r>
              <w:br/>
            </w:r>
            <w:r>
              <w:rPr>
                <w:rFonts w:ascii="Times New Roman"/>
                <w:b w:val="false"/>
                <w:i w:val="false"/>
                <w:color w:val="000000"/>
                <w:sz w:val="20"/>
              </w:rPr>
              <w:t>Қазақстан Республикасы азаматтарын</w:t>
            </w:r>
            <w:r>
              <w:br/>
            </w:r>
            <w:r>
              <w:rPr>
                <w:rFonts w:ascii="Times New Roman"/>
                <w:b w:val="false"/>
                <w:i w:val="false"/>
                <w:color w:val="000000"/>
                <w:sz w:val="20"/>
              </w:rPr>
              <w:t>есептен 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 xml:space="preserve">немесе 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116" w:id="104"/>
    <w:p>
      <w:pPr>
        <w:spacing w:after="0"/>
        <w:ind w:left="0"/>
        <w:jc w:val="left"/>
      </w:pPr>
      <w:r>
        <w:rPr>
          <w:rFonts w:ascii="Times New Roman"/>
          <w:b/>
          <w:i w:val="false"/>
          <w:color w:val="000000"/>
        </w:rPr>
        <w:t xml:space="preserve"> Құжаттарды қабылдаудан бас тарту туралы қолхат</w:t>
      </w:r>
    </w:p>
    <w:bookmarkEnd w:id="104"/>
    <w:bookmarkStart w:name="z117" w:id="10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bookmarkEnd w:id="105"/>
    <w:bookmarkStart w:name="z118" w:id="106"/>
    <w:p>
      <w:pPr>
        <w:spacing w:after="0"/>
        <w:ind w:left="0"/>
        <w:jc w:val="both"/>
      </w:pPr>
      <w:r>
        <w:rPr>
          <w:rFonts w:ascii="Times New Roman"/>
          <w:b w:val="false"/>
          <w:i w:val="false"/>
          <w:color w:val="000000"/>
          <w:sz w:val="28"/>
        </w:rPr>
        <w:t>
      Жоқ құжаттардың атауы:</w:t>
      </w:r>
    </w:p>
    <w:bookmarkEnd w:id="106"/>
    <w:bookmarkStart w:name="z119" w:id="107"/>
    <w:p>
      <w:pPr>
        <w:spacing w:after="0"/>
        <w:ind w:left="0"/>
        <w:jc w:val="both"/>
      </w:pPr>
      <w:r>
        <w:rPr>
          <w:rFonts w:ascii="Times New Roman"/>
          <w:b w:val="false"/>
          <w:i w:val="false"/>
          <w:color w:val="000000"/>
          <w:sz w:val="28"/>
        </w:rPr>
        <w:t>
      1) ________________________________________;</w:t>
      </w:r>
    </w:p>
    <w:bookmarkEnd w:id="107"/>
    <w:bookmarkStart w:name="z120" w:id="108"/>
    <w:p>
      <w:pPr>
        <w:spacing w:after="0"/>
        <w:ind w:left="0"/>
        <w:jc w:val="both"/>
      </w:pPr>
      <w:r>
        <w:rPr>
          <w:rFonts w:ascii="Times New Roman"/>
          <w:b w:val="false"/>
          <w:i w:val="false"/>
          <w:color w:val="000000"/>
          <w:sz w:val="28"/>
        </w:rPr>
        <w:t>
      2) ________________________________________;</w:t>
      </w:r>
    </w:p>
    <w:bookmarkEnd w:id="108"/>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құжаттарды қабылдаудан бас тартады.</w:t>
      </w:r>
    </w:p>
    <w:p>
      <w:pPr>
        <w:spacing w:after="0"/>
        <w:ind w:left="0"/>
        <w:jc w:val="both"/>
      </w:pPr>
      <w:r>
        <w:rPr>
          <w:rFonts w:ascii="Times New Roman"/>
          <w:b w:val="false"/>
          <w:i w:val="false"/>
          <w:color w:val="000000"/>
          <w:sz w:val="28"/>
        </w:rPr>
        <w:t>
      Осы қолхат әр 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w:t>
      </w:r>
    </w:p>
    <w:p>
      <w:pPr>
        <w:spacing w:after="0"/>
        <w:ind w:left="0"/>
        <w:jc w:val="both"/>
      </w:pPr>
      <w:r>
        <w:rPr>
          <w:rFonts w:ascii="Times New Roman"/>
          <w:b w:val="false"/>
          <w:i w:val="false"/>
          <w:color w:val="000000"/>
          <w:sz w:val="28"/>
        </w:rPr>
        <w:t>
      алушының қолы ___________________________</w:t>
      </w:r>
    </w:p>
    <w:p>
      <w:pPr>
        <w:spacing w:after="0"/>
        <w:ind w:left="0"/>
        <w:jc w:val="both"/>
      </w:pPr>
      <w:r>
        <w:rPr>
          <w:rFonts w:ascii="Times New Roman"/>
          <w:b w:val="false"/>
          <w:i w:val="false"/>
          <w:color w:val="000000"/>
          <w:sz w:val="28"/>
        </w:rPr>
        <w:t>
      20__ жылғы "___"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