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2984" w14:textId="95629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10 қаңтардағы № 54 бұйрығы. Қазақстан Республикасының Әділет министрлігінде 2018 жылғы 26 қаңтарда № 16285 болып тіркелді. Күші жойылды - Қазақстан Республикасы Әділет министрінің м.а. 2020 жылғы 28 мамырдағы № 62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28.05.2020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енгізілсін)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Қазақстан Республикасы Әділет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бұйрықпен бекітілген, Тағылымдамадан өткен және нотариаттық қызметпен айналысу құқығына үмiткер тұлғаларды аттестаттаудан өткiзу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0" w:id="3"/>
    <w:p>
      <w:pPr>
        <w:spacing w:after="0"/>
        <w:ind w:left="0"/>
        <w:jc w:val="both"/>
      </w:pPr>
      <w:r>
        <w:rPr>
          <w:rFonts w:ascii="Times New Roman"/>
          <w:b w:val="false"/>
          <w:i w:val="false"/>
          <w:color w:val="000000"/>
          <w:sz w:val="28"/>
        </w:rPr>
        <w:t>
      "5. Нотариаттық қызметпен айналысу құқығына үмiткер тұлға тағылымдамадан өткеннен кейін "электрондық үкіметтің" веб-порталы арқылы:</w:t>
      </w:r>
    </w:p>
    <w:bookmarkEnd w:id="3"/>
    <w:p>
      <w:pPr>
        <w:spacing w:after="0"/>
        <w:ind w:left="0"/>
        <w:jc w:val="both"/>
      </w:pPr>
      <w:r>
        <w:rPr>
          <w:rFonts w:ascii="Times New Roman"/>
          <w:b w:val="false"/>
          <w:i w:val="false"/>
          <w:color w:val="000000"/>
          <w:sz w:val="28"/>
        </w:rPr>
        <w:t>
      1) тұрғылықты жері бойынша Комиссияға аттестаттауға жіберу туралы сұрау салу;</w:t>
      </w:r>
    </w:p>
    <w:p>
      <w:pPr>
        <w:spacing w:after="0"/>
        <w:ind w:left="0"/>
        <w:jc w:val="both"/>
      </w:pPr>
      <w:r>
        <w:rPr>
          <w:rFonts w:ascii="Times New Roman"/>
          <w:b w:val="false"/>
          <w:i w:val="false"/>
          <w:color w:val="000000"/>
          <w:sz w:val="28"/>
        </w:rPr>
        <w:t>
      2) оларды әділет органдарына ұсынғанға дейін кемінде бір ай бұрын денсаулық сақтау ұйымдарымен берілген диспансерлік есепте тұратыны/тұрмайтыны туралы үміткердің тұрғылықты жерi бойынша нарколог және психиатрдың анықтамаларының электрондық көшірмесі;</w:t>
      </w:r>
    </w:p>
    <w:p>
      <w:pPr>
        <w:spacing w:after="0"/>
        <w:ind w:left="0"/>
        <w:jc w:val="both"/>
      </w:pPr>
      <w:r>
        <w:rPr>
          <w:rFonts w:ascii="Times New Roman"/>
          <w:b w:val="false"/>
          <w:i w:val="false"/>
          <w:color w:val="000000"/>
          <w:sz w:val="28"/>
        </w:rPr>
        <w:t>
      3) заң мамандығы бойынша кемінде екі жыл жұмыс өтілінің болуын растайтын құжаттың электронды көшірмесін жібереді.</w:t>
      </w:r>
    </w:p>
    <w:p>
      <w:pPr>
        <w:spacing w:after="0"/>
        <w:ind w:left="0"/>
        <w:jc w:val="both"/>
      </w:pPr>
      <w:r>
        <w:rPr>
          <w:rFonts w:ascii="Times New Roman"/>
          <w:b w:val="false"/>
          <w:i w:val="false"/>
          <w:color w:val="000000"/>
          <w:sz w:val="28"/>
        </w:rPr>
        <w:t>
      Аттестаттауға жіберу туралы сұрау салуда мынадай:</w:t>
      </w:r>
    </w:p>
    <w:p>
      <w:pPr>
        <w:spacing w:after="0"/>
        <w:ind w:left="0"/>
        <w:jc w:val="both"/>
      </w:pPr>
      <w:r>
        <w:rPr>
          <w:rFonts w:ascii="Times New Roman"/>
          <w:b w:val="false"/>
          <w:i w:val="false"/>
          <w:color w:val="000000"/>
          <w:sz w:val="28"/>
        </w:rPr>
        <w:t xml:space="preserve">
      диплом туралы; </w:t>
      </w:r>
    </w:p>
    <w:p>
      <w:pPr>
        <w:spacing w:after="0"/>
        <w:ind w:left="0"/>
        <w:jc w:val="both"/>
      </w:pPr>
      <w:r>
        <w:rPr>
          <w:rFonts w:ascii="Times New Roman"/>
          <w:b w:val="false"/>
          <w:i w:val="false"/>
          <w:color w:val="000000"/>
          <w:sz w:val="28"/>
        </w:rPr>
        <w:t>
      жоғарғы оқу орнының атауы;</w:t>
      </w:r>
    </w:p>
    <w:p>
      <w:pPr>
        <w:spacing w:after="0"/>
        <w:ind w:left="0"/>
        <w:jc w:val="both"/>
      </w:pPr>
      <w:r>
        <w:rPr>
          <w:rFonts w:ascii="Times New Roman"/>
          <w:b w:val="false"/>
          <w:i w:val="false"/>
          <w:color w:val="000000"/>
          <w:sz w:val="28"/>
        </w:rPr>
        <w:t>
      мамандықтың шифрі;</w:t>
      </w:r>
    </w:p>
    <w:p>
      <w:pPr>
        <w:spacing w:after="0"/>
        <w:ind w:left="0"/>
        <w:jc w:val="both"/>
      </w:pPr>
      <w:r>
        <w:rPr>
          <w:rFonts w:ascii="Times New Roman"/>
          <w:b w:val="false"/>
          <w:i w:val="false"/>
          <w:color w:val="000000"/>
          <w:sz w:val="28"/>
        </w:rPr>
        <w:t>
      дипломның нөмірі;</w:t>
      </w:r>
    </w:p>
    <w:p>
      <w:pPr>
        <w:spacing w:after="0"/>
        <w:ind w:left="0"/>
        <w:jc w:val="both"/>
      </w:pPr>
      <w:r>
        <w:rPr>
          <w:rFonts w:ascii="Times New Roman"/>
          <w:b w:val="false"/>
          <w:i w:val="false"/>
          <w:color w:val="000000"/>
          <w:sz w:val="28"/>
        </w:rPr>
        <w:t xml:space="preserve">
      дипломның берілген күні немесе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нострификациялау немесе тану рәсімінен өткенін растайтын құжат туралы:</w:t>
      </w:r>
    </w:p>
    <w:p>
      <w:pPr>
        <w:spacing w:after="0"/>
        <w:ind w:left="0"/>
        <w:jc w:val="both"/>
      </w:pPr>
      <w:r>
        <w:rPr>
          <w:rFonts w:ascii="Times New Roman"/>
          <w:b w:val="false"/>
          <w:i w:val="false"/>
          <w:color w:val="000000"/>
          <w:sz w:val="28"/>
        </w:rPr>
        <w:t xml:space="preserve">
      сериясы және нөмірі; </w:t>
      </w:r>
    </w:p>
    <w:p>
      <w:pPr>
        <w:spacing w:after="0"/>
        <w:ind w:left="0"/>
        <w:jc w:val="both"/>
      </w:pPr>
      <w:r>
        <w:rPr>
          <w:rFonts w:ascii="Times New Roman"/>
          <w:b w:val="false"/>
          <w:i w:val="false"/>
          <w:color w:val="000000"/>
          <w:sz w:val="28"/>
        </w:rPr>
        <w:t>
      негіздеме: күні және нөмірі;</w:t>
      </w:r>
    </w:p>
    <w:p>
      <w:pPr>
        <w:spacing w:after="0"/>
        <w:ind w:left="0"/>
        <w:jc w:val="both"/>
      </w:pPr>
      <w:r>
        <w:rPr>
          <w:rFonts w:ascii="Times New Roman"/>
          <w:b w:val="false"/>
          <w:i w:val="false"/>
          <w:color w:val="000000"/>
          <w:sz w:val="28"/>
        </w:rPr>
        <w:t>
      тіркеу нөмірі және күні;</w:t>
      </w:r>
    </w:p>
    <w:p>
      <w:pPr>
        <w:spacing w:after="0"/>
        <w:ind w:left="0"/>
        <w:jc w:val="both"/>
      </w:pPr>
      <w:r>
        <w:rPr>
          <w:rFonts w:ascii="Times New Roman"/>
          <w:b w:val="false"/>
          <w:i w:val="false"/>
          <w:color w:val="000000"/>
          <w:sz w:val="28"/>
        </w:rPr>
        <w:t>
      тағылымдамадан өткені туралы қорытынды туралы;</w:t>
      </w:r>
    </w:p>
    <w:p>
      <w:pPr>
        <w:spacing w:after="0"/>
        <w:ind w:left="0"/>
        <w:jc w:val="both"/>
      </w:pPr>
      <w:r>
        <w:rPr>
          <w:rFonts w:ascii="Times New Roman"/>
          <w:b w:val="false"/>
          <w:i w:val="false"/>
          <w:color w:val="000000"/>
          <w:sz w:val="28"/>
        </w:rPr>
        <w:t xml:space="preserve">
      тағылымдамадан өткені туралы қорытындыны бекіту күні; </w:t>
      </w:r>
    </w:p>
    <w:p>
      <w:pPr>
        <w:spacing w:after="0"/>
        <w:ind w:left="0"/>
        <w:jc w:val="both"/>
      </w:pPr>
      <w:r>
        <w:rPr>
          <w:rFonts w:ascii="Times New Roman"/>
          <w:b w:val="false"/>
          <w:i w:val="false"/>
          <w:color w:val="000000"/>
          <w:sz w:val="28"/>
        </w:rPr>
        <w:t>
      облысы;</w:t>
      </w:r>
    </w:p>
    <w:p>
      <w:pPr>
        <w:spacing w:after="0"/>
        <w:ind w:left="0"/>
        <w:jc w:val="both"/>
      </w:pPr>
      <w:r>
        <w:rPr>
          <w:rFonts w:ascii="Times New Roman"/>
          <w:b w:val="false"/>
          <w:i w:val="false"/>
          <w:color w:val="000000"/>
          <w:sz w:val="28"/>
        </w:rPr>
        <w:t>
      тағылымдама жетекшісі;</w:t>
      </w:r>
    </w:p>
    <w:p>
      <w:pPr>
        <w:spacing w:after="0"/>
        <w:ind w:left="0"/>
        <w:jc w:val="both"/>
      </w:pPr>
      <w:r>
        <w:rPr>
          <w:rFonts w:ascii="Times New Roman"/>
          <w:b w:val="false"/>
          <w:i w:val="false"/>
          <w:color w:val="000000"/>
          <w:sz w:val="28"/>
        </w:rPr>
        <w:t>
      тағылымдаманың басталу күні;</w:t>
      </w:r>
    </w:p>
    <w:p>
      <w:pPr>
        <w:spacing w:after="0"/>
        <w:ind w:left="0"/>
        <w:jc w:val="both"/>
      </w:pPr>
      <w:r>
        <w:rPr>
          <w:rFonts w:ascii="Times New Roman"/>
          <w:b w:val="false"/>
          <w:i w:val="false"/>
          <w:color w:val="000000"/>
          <w:sz w:val="28"/>
        </w:rPr>
        <w:t>
      тағылымдаманың аяқталу күні туралы мәліметтер қамтылады.";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2" w:id="4"/>
    <w:p>
      <w:pPr>
        <w:spacing w:after="0"/>
        <w:ind w:left="0"/>
        <w:jc w:val="both"/>
      </w:pPr>
      <w:r>
        <w:rPr>
          <w:rFonts w:ascii="Times New Roman"/>
          <w:b w:val="false"/>
          <w:i w:val="false"/>
          <w:color w:val="000000"/>
          <w:sz w:val="28"/>
        </w:rPr>
        <w:t>
      "6. "Электрондық үкіметтің" веб-порталы арқылы құжаттар топтамасы толық ұсынылмаған не тиiсiнше ресiмделмеген жағдайда көрсетілетін қызметті беруші олардың түскен күнінен бастап, екi жұмыс күнiнен кешiктiрмейтін мерзімде өтінішті одан әрі қараудан жазбаша түрде дәлелмен бас тартады.";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4" w:id="5"/>
    <w:p>
      <w:pPr>
        <w:spacing w:after="0"/>
        <w:ind w:left="0"/>
        <w:jc w:val="both"/>
      </w:pPr>
      <w:r>
        <w:rPr>
          <w:rFonts w:ascii="Times New Roman"/>
          <w:b w:val="false"/>
          <w:i w:val="false"/>
          <w:color w:val="000000"/>
          <w:sz w:val="28"/>
        </w:rPr>
        <w:t>
      "7. Аумақтық әдiлет органы құжаттарды Комиссияның қарауына жiбередi. Құжаттарды қарау қорытындысы бойынша Комиссия аттестаттауға жiберу не жiберуден бас тарту туралы шешiм шығарады.</w:t>
      </w:r>
    </w:p>
    <w:bookmarkEnd w:id="5"/>
    <w:p>
      <w:pPr>
        <w:spacing w:after="0"/>
        <w:ind w:left="0"/>
        <w:jc w:val="both"/>
      </w:pPr>
      <w:r>
        <w:rPr>
          <w:rFonts w:ascii="Times New Roman"/>
          <w:b w:val="false"/>
          <w:i w:val="false"/>
          <w:color w:val="000000"/>
          <w:sz w:val="28"/>
        </w:rPr>
        <w:t>
      Егер үмiткер Заңда белгiленген талаптарға сәйкес келмесе, аттестаттауға жiберуден бас тартылады.</w:t>
      </w:r>
    </w:p>
    <w:p>
      <w:pPr>
        <w:spacing w:after="0"/>
        <w:ind w:left="0"/>
        <w:jc w:val="both"/>
      </w:pPr>
      <w:r>
        <w:rPr>
          <w:rFonts w:ascii="Times New Roman"/>
          <w:b w:val="false"/>
          <w:i w:val="false"/>
          <w:color w:val="000000"/>
          <w:sz w:val="28"/>
        </w:rPr>
        <w:t>
      Аумақтық әдiлет органдары аттестаттауға жiберуден бас тарту туралы шешiмдi өтiнiш келiп түскен күннен бастап он бес жұмыс күнiнен кешiктiрмей үмiткерге жiбередi.</w:t>
      </w:r>
    </w:p>
    <w:p>
      <w:pPr>
        <w:spacing w:after="0"/>
        <w:ind w:left="0"/>
        <w:jc w:val="both"/>
      </w:pPr>
      <w:r>
        <w:rPr>
          <w:rFonts w:ascii="Times New Roman"/>
          <w:b w:val="false"/>
          <w:i w:val="false"/>
          <w:color w:val="000000"/>
          <w:sz w:val="28"/>
        </w:rPr>
        <w:t>
      Аттестаттауға жiберуден бас тартуға сот тәртiбiмен шағым жасалуы мүмкiн.";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6" w:id="6"/>
    <w:p>
      <w:pPr>
        <w:spacing w:after="0"/>
        <w:ind w:left="0"/>
        <w:jc w:val="both"/>
      </w:pPr>
      <w:r>
        <w:rPr>
          <w:rFonts w:ascii="Times New Roman"/>
          <w:b w:val="false"/>
          <w:i w:val="false"/>
          <w:color w:val="000000"/>
          <w:sz w:val="28"/>
        </w:rPr>
        <w:t>
      "8. Аумақтық әдiлет органы аттестаттауға жiберiлген үмiткерді аттестаттаудың өтетiн орны, күнi, уақыты туралы оны өткiзгенге дейiн күнтізбелік он күннен кешiктiрмей электрондық нысанда портал арқылы хабардар етеді.</w:t>
      </w:r>
    </w:p>
    <w:bookmarkEnd w:id="6"/>
    <w:p>
      <w:pPr>
        <w:spacing w:after="0"/>
        <w:ind w:left="0"/>
        <w:jc w:val="both"/>
      </w:pPr>
      <w:r>
        <w:rPr>
          <w:rFonts w:ascii="Times New Roman"/>
          <w:b w:val="false"/>
          <w:i w:val="false"/>
          <w:color w:val="000000"/>
          <w:sz w:val="28"/>
        </w:rPr>
        <w:t>
      Аттестаттауға жiберiлген үмiткерлердiң тiзiмдерi оны өткiзгенге дейiн он жұмыс күнiнен кешiктiрiлмей аумақтық әдiлет органының интернет-ресурстарында орналастырылады.</w:t>
      </w:r>
    </w:p>
    <w:p>
      <w:pPr>
        <w:spacing w:after="0"/>
        <w:ind w:left="0"/>
        <w:jc w:val="both"/>
      </w:pPr>
      <w:r>
        <w:rPr>
          <w:rFonts w:ascii="Times New Roman"/>
          <w:b w:val="false"/>
          <w:i w:val="false"/>
          <w:color w:val="000000"/>
          <w:sz w:val="28"/>
        </w:rPr>
        <w:t>
      Аттестаттау қажеттiлiгiне қарай, бiрақ кемiнде тоқсанына бiр рет өткiзiледi.</w:t>
      </w:r>
    </w:p>
    <w:p>
      <w:pPr>
        <w:spacing w:after="0"/>
        <w:ind w:left="0"/>
        <w:jc w:val="both"/>
      </w:pPr>
      <w:r>
        <w:rPr>
          <w:rFonts w:ascii="Times New Roman"/>
          <w:b w:val="false"/>
          <w:i w:val="false"/>
          <w:color w:val="000000"/>
          <w:sz w:val="28"/>
        </w:rPr>
        <w:t>
      Комиссия отырысына келген кезде үмiткердiң өзiнде оның жеке басын куәландыратын құжаты болуы тиiс.";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8" w:id="7"/>
    <w:p>
      <w:pPr>
        <w:spacing w:after="0"/>
        <w:ind w:left="0"/>
        <w:jc w:val="both"/>
      </w:pPr>
      <w:r>
        <w:rPr>
          <w:rFonts w:ascii="Times New Roman"/>
          <w:b w:val="false"/>
          <w:i w:val="false"/>
          <w:color w:val="000000"/>
          <w:sz w:val="28"/>
        </w:rPr>
        <w:t xml:space="preserve">
      "17. Комиссия тестiлеу және/немесе емтихан сұрақтарына жауаптардың нәтижелерi бойынша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нотариаттық қызметпен айналысу құқығына үміткер тұлғалардың аттестаттаудан өткені туралы не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нотариаттық қызметпен айналысу құқығына үміткер тұлғалардың аттестаттаудан өтпегені туралы дәлелдi шешiм шығарады. Аттестаттау нәтижелерi үмiткер аттестаттаудан өткен күнi, ол аяқталғаннан кейiн жария етiледi.</w:t>
      </w:r>
    </w:p>
    <w:bookmarkEnd w:id="7"/>
    <w:p>
      <w:pPr>
        <w:spacing w:after="0"/>
        <w:ind w:left="0"/>
        <w:jc w:val="both"/>
      </w:pPr>
      <w:r>
        <w:rPr>
          <w:rFonts w:ascii="Times New Roman"/>
          <w:b w:val="false"/>
          <w:i w:val="false"/>
          <w:color w:val="000000"/>
          <w:sz w:val="28"/>
        </w:rPr>
        <w:t>
      Комиссияның шешiмiне сот тәртiбiмен шағым жасалуы мүмкiн.</w:t>
      </w:r>
    </w:p>
    <w:p>
      <w:pPr>
        <w:spacing w:after="0"/>
        <w:ind w:left="0"/>
        <w:jc w:val="both"/>
      </w:pPr>
      <w:r>
        <w:rPr>
          <w:rFonts w:ascii="Times New Roman"/>
          <w:b w:val="false"/>
          <w:i w:val="false"/>
          <w:color w:val="000000"/>
          <w:sz w:val="28"/>
        </w:rPr>
        <w:t>
      Комиссияның аттестаттаудан өту туралы шешiмi Заңның 8-2-бабы 9-тармағына сәйкес, оның шығарылған сәтiнен бастап үш жыл бойы жарамды болып табылады.</w:t>
      </w:r>
    </w:p>
    <w:p>
      <w:pPr>
        <w:spacing w:after="0"/>
        <w:ind w:left="0"/>
        <w:jc w:val="both"/>
      </w:pPr>
      <w:r>
        <w:rPr>
          <w:rFonts w:ascii="Times New Roman"/>
          <w:b w:val="false"/>
          <w:i w:val="false"/>
          <w:color w:val="000000"/>
          <w:sz w:val="28"/>
        </w:rPr>
        <w:t>
      Аттестаттаудан өтпеген үмiткер қайта аттестаттауға бiр жылдан соң жiберiледi.";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0" w:id="8"/>
    <w:p>
      <w:pPr>
        <w:spacing w:after="0"/>
        <w:ind w:left="0"/>
        <w:jc w:val="both"/>
      </w:pPr>
      <w:r>
        <w:rPr>
          <w:rFonts w:ascii="Times New Roman"/>
          <w:b w:val="false"/>
          <w:i w:val="false"/>
          <w:color w:val="000000"/>
          <w:sz w:val="28"/>
        </w:rPr>
        <w:t xml:space="preserve">
      "18. Дәлелдi себептер (денсаулық жағдайы бойынша, iссапарда болу себебiнен, еңсерiлмейтiн күштiң салдарынан қатысудың мүмкiн еместiгi) бойынша аттестаттауға келмеген үмiткер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тәртiппен Комиссияның келесi отырысына шақырылады.</w:t>
      </w:r>
    </w:p>
    <w:bookmarkEnd w:id="8"/>
    <w:p>
      <w:pPr>
        <w:spacing w:after="0"/>
        <w:ind w:left="0"/>
        <w:jc w:val="both"/>
      </w:pPr>
      <w:r>
        <w:rPr>
          <w:rFonts w:ascii="Times New Roman"/>
          <w:b w:val="false"/>
          <w:i w:val="false"/>
          <w:color w:val="000000"/>
          <w:sz w:val="28"/>
        </w:rPr>
        <w:t>
      Үмiткер қайта келмеген жағдайда, оның өтiнiшi қаралмайды.";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2) "Адвокаттық қызмет мәселелері бойынша мемлекеттiк көрсетілетін қызметтердің стандарттарын бекіту туралы" Қазақстан Республикасы Әділет министрінің 2015 жылғы 24 сәуірдегі № 231 </w:t>
      </w:r>
      <w:r>
        <w:rPr>
          <w:rFonts w:ascii="Times New Roman"/>
          <w:b w:val="false"/>
          <w:i w:val="false"/>
          <w:color w:val="000000"/>
          <w:sz w:val="28"/>
        </w:rPr>
        <w:t>бұйрығына</w:t>
      </w:r>
      <w:r>
        <w:rPr>
          <w:rFonts w:ascii="Times New Roman"/>
          <w:b w:val="false"/>
          <w:i w:val="false"/>
          <w:color w:val="000000"/>
          <w:sz w:val="28"/>
        </w:rPr>
        <w:t xml:space="preserve"> (2015 жылғы 11 маусымда "Әділет" ақпараттық - құқықтық жүйесінде жарияланған, нормативтік құқықтық актілердің мемлекеттік тіркеу тізілімінде № 11096 болып тіркелген):</w:t>
      </w:r>
    </w:p>
    <w:bookmarkStart w:name="z32" w:id="9"/>
    <w:p>
      <w:pPr>
        <w:spacing w:after="0"/>
        <w:ind w:left="0"/>
        <w:jc w:val="both"/>
      </w:pPr>
      <w:r>
        <w:rPr>
          <w:rFonts w:ascii="Times New Roman"/>
          <w:b w:val="false"/>
          <w:i w:val="false"/>
          <w:color w:val="000000"/>
          <w:sz w:val="28"/>
        </w:rPr>
        <w:t xml:space="preserve">
      көрсетілген бұйрықпен бекітілген "Адвокаттық қызметпен айналысуға үміткер адамдарды аттестаттаудан өткiзу"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4" w:id="10"/>
    <w:p>
      <w:pPr>
        <w:spacing w:after="0"/>
        <w:ind w:left="0"/>
        <w:jc w:val="both"/>
      </w:pPr>
      <w:r>
        <w:rPr>
          <w:rFonts w:ascii="Times New Roman"/>
          <w:b w:val="false"/>
          <w:i w:val="false"/>
          <w:color w:val="000000"/>
          <w:sz w:val="28"/>
        </w:rPr>
        <w:t>
      "3. Мемлекеттiк қызметті аумақтық әдiлет органдары (бұдан әрi – көрсетiлетiн қызметтi берушi) көрсетеді.</w:t>
      </w:r>
    </w:p>
    <w:bookmarkEnd w:id="10"/>
    <w:p>
      <w:pPr>
        <w:spacing w:after="0"/>
        <w:ind w:left="0"/>
        <w:jc w:val="both"/>
      </w:pPr>
      <w:r>
        <w:rPr>
          <w:rFonts w:ascii="Times New Roman"/>
          <w:b w:val="false"/>
          <w:i w:val="false"/>
          <w:color w:val="000000"/>
          <w:sz w:val="28"/>
        </w:rPr>
        <w:t>
      Өтініштерді қабылдау мен мемлекеттік қызмет көрсету нәтижелерін беру www.egov.kz, www.elicense.kz "электрондық үкiметтің" веб-порталы (бұдан әрi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"Мемлекеттiк қызметтi көрсету мерзiмдерi:</w:t>
      </w:r>
    </w:p>
    <w:p>
      <w:pPr>
        <w:spacing w:after="0"/>
        <w:ind w:left="0"/>
        <w:jc w:val="both"/>
      </w:pPr>
      <w:r>
        <w:rPr>
          <w:rFonts w:ascii="Times New Roman"/>
          <w:b w:val="false"/>
          <w:i w:val="false"/>
          <w:color w:val="000000"/>
          <w:sz w:val="28"/>
        </w:rPr>
        <w:t xml:space="preserve">
      аттестаттауға жіберуден бас тарту немесе аттестаттауға жіберу туралы шешім шығарылған жағдайда - күнтізбелік 15 (он бес) күннен кешіктірмей; </w:t>
      </w:r>
    </w:p>
    <w:p>
      <w:pPr>
        <w:spacing w:after="0"/>
        <w:ind w:left="0"/>
        <w:jc w:val="both"/>
      </w:pPr>
      <w:r>
        <w:rPr>
          <w:rFonts w:ascii="Times New Roman"/>
          <w:b w:val="false"/>
          <w:i w:val="false"/>
          <w:color w:val="000000"/>
          <w:sz w:val="28"/>
        </w:rPr>
        <w:t>
      аттестаттау өткізген кезде – 5 (бес) жұмыс күні;</w:t>
      </w:r>
    </w:p>
    <w:p>
      <w:pPr>
        <w:spacing w:after="0"/>
        <w:ind w:left="0"/>
        <w:jc w:val="both"/>
      </w:pPr>
      <w:r>
        <w:rPr>
          <w:rFonts w:ascii="Times New Roman"/>
          <w:b w:val="false"/>
          <w:i w:val="false"/>
          <w:color w:val="000000"/>
          <w:sz w:val="28"/>
        </w:rPr>
        <w:t>
      аттестаттау не аттестаттамау туралы комиссия шешім шығарған кезде – аттестаттау жүргізілгеннен кейінгі күннен кешіктірмей.</w:t>
      </w:r>
    </w:p>
    <w:p>
      <w:pPr>
        <w:spacing w:after="0"/>
        <w:ind w:left="0"/>
        <w:jc w:val="both"/>
      </w:pPr>
      <w:r>
        <w:rPr>
          <w:rFonts w:ascii="Times New Roman"/>
          <w:b w:val="false"/>
          <w:i w:val="false"/>
          <w:color w:val="000000"/>
          <w:sz w:val="28"/>
        </w:rPr>
        <w:t xml:space="preserve">
      Көрсетілетін қызметті беруші қызметті алушының құжаттарын алған сәтінен бастап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құжаттардың толық еместігі фактісі анықталған жағдайда көрсетілетін қызметті беруші көрсетілген мерзімде өтінішті одан әрі қараудан жазбаша дәлелді бас тартады.</w:t>
      </w:r>
    </w:p>
    <w:p>
      <w:pPr>
        <w:spacing w:after="0"/>
        <w:ind w:left="0"/>
        <w:jc w:val="both"/>
      </w:pPr>
      <w:r>
        <w:rPr>
          <w:rFonts w:ascii="Times New Roman"/>
          <w:b w:val="false"/>
          <w:i w:val="false"/>
          <w:color w:val="000000"/>
          <w:sz w:val="28"/>
        </w:rPr>
        <w:t>
      Аттестаттаудан өткізу қажеттілігіне қарай, бiрақ кемiнде тоқсанына бiр рет жүзеге асырылады.</w:t>
      </w:r>
    </w:p>
    <w:p>
      <w:pPr>
        <w:spacing w:after="0"/>
        <w:ind w:left="0"/>
        <w:jc w:val="both"/>
      </w:pPr>
      <w:r>
        <w:rPr>
          <w:rFonts w:ascii="Times New Roman"/>
          <w:b w:val="false"/>
          <w:i w:val="false"/>
          <w:color w:val="000000"/>
          <w:sz w:val="28"/>
        </w:rPr>
        <w:t>
      Аттестаттауға жіберілген көрсетiлетiн қызметтi алушы аттестаттаудың орны, күні, уақыты туралы оны өткізетін күнге дейін күнтізбелік он күннен кешіктірілмей электрондық нысанда портал арқылы хабардар етіледі.</w:t>
      </w:r>
    </w:p>
    <w:p>
      <w:pPr>
        <w:spacing w:after="0"/>
        <w:ind w:left="0"/>
        <w:jc w:val="both"/>
      </w:pPr>
      <w:r>
        <w:rPr>
          <w:rFonts w:ascii="Times New Roman"/>
          <w:b w:val="false"/>
          <w:i w:val="false"/>
          <w:color w:val="000000"/>
          <w:sz w:val="28"/>
        </w:rPr>
        <w:t>
      Көрсетілетін қызметті беруші аттестаттауға жіберілген үміткерлердің тізімін оны өткізгенге дейін он жұмыс күнінен кешіктірмей аумақтық әділет органдарының интернет ресурстарына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7" w:id="11"/>
    <w:p>
      <w:pPr>
        <w:spacing w:after="0"/>
        <w:ind w:left="0"/>
        <w:jc w:val="both"/>
      </w:pPr>
      <w:r>
        <w:rPr>
          <w:rFonts w:ascii="Times New Roman"/>
          <w:b w:val="false"/>
          <w:i w:val="false"/>
          <w:color w:val="000000"/>
          <w:sz w:val="28"/>
        </w:rPr>
        <w:t>
      "5. Мемлекеттiк қызмет көрсету нысаны: электрондық.";</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9" w:id="12"/>
    <w:p>
      <w:pPr>
        <w:spacing w:after="0"/>
        <w:ind w:left="0"/>
        <w:jc w:val="both"/>
      </w:pPr>
      <w:r>
        <w:rPr>
          <w:rFonts w:ascii="Times New Roman"/>
          <w:b w:val="false"/>
          <w:i w:val="false"/>
          <w:color w:val="000000"/>
          <w:sz w:val="28"/>
        </w:rPr>
        <w:t xml:space="preserve">
      "6. Мемлекеттiк қызметті көрсету нәтижесi: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адвокаттық қызметпен айналысуға үміткер тұлғалардың аттестаттаудан өткені туралы шешім не көрсетілетін мемлекеттік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адвокаттық қызметпен айналысуға үміткер тұлғалардың аттестаттаудан өтпегені туралы шешім не осы стандарттың 10-тармағында көрсетілген негіздер бойынша аттестаттауға жіберуден дәлелді бас тарту. </w:t>
      </w:r>
    </w:p>
    <w:bookmarkEnd w:id="12"/>
    <w:p>
      <w:pPr>
        <w:spacing w:after="0"/>
        <w:ind w:left="0"/>
        <w:jc w:val="both"/>
      </w:pPr>
      <w:r>
        <w:rPr>
          <w:rFonts w:ascii="Times New Roman"/>
          <w:b w:val="false"/>
          <w:i w:val="false"/>
          <w:color w:val="000000"/>
          <w:sz w:val="28"/>
        </w:rPr>
        <w:t>
      Мемлекеттік көрсетілетін қызмет нәтижесі электрондық нысанда ресімделеді, көрсетілетін қызметті берушінің уәкілетті тұлғасының электрондық цифрлық қолымен (бұдан әрі - ЭЦҚ) куәландырылады және көрсетілетін қызметті алушының "жеке кабинетіне" электрондық құжат нысанында жолданады.</w:t>
      </w:r>
    </w:p>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1" w:id="13"/>
    <w:p>
      <w:pPr>
        <w:spacing w:after="0"/>
        <w:ind w:left="0"/>
        <w:jc w:val="both"/>
      </w:pPr>
      <w:r>
        <w:rPr>
          <w:rFonts w:ascii="Times New Roman"/>
          <w:b w:val="false"/>
          <w:i w:val="false"/>
          <w:color w:val="000000"/>
          <w:sz w:val="28"/>
        </w:rPr>
        <w:t>
      "8. Жұмыс кестесi:</w:t>
      </w:r>
    </w:p>
    <w:bookmarkEnd w:id="13"/>
    <w:p>
      <w:pPr>
        <w:spacing w:after="0"/>
        <w:ind w:left="0"/>
        <w:jc w:val="both"/>
      </w:pPr>
      <w:r>
        <w:rPr>
          <w:rFonts w:ascii="Times New Roman"/>
          <w:b w:val="false"/>
          <w:i w:val="false"/>
          <w:color w:val="000000"/>
          <w:sz w:val="28"/>
        </w:rPr>
        <w:t>
      1) көрсетiлетiн қызметтi берушiде – Қазақстан Республикасының еңбек заңнамасына сәйкес, демалыс және мереке күндерiн қоспағанда, сағат 13.00-ден 14.30-ға дейiнгi түске үзiлiспен, дүйсенбiден бастап жұманы қоса алғанда, сағат 9.00-ден 18.30-ға дейiн;</w:t>
      </w:r>
    </w:p>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күндерi, көрсетілетін қызметті алушы жұмыс уақыты аяқталғаннан кейін жүгінген кезде, мемлекеттік көрсетілетін қызметке өтінішті қабылдау және нәтижесін беру келесі жұмыс күнінде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3" w:id="14"/>
    <w:p>
      <w:pPr>
        <w:spacing w:after="0"/>
        <w:ind w:left="0"/>
        <w:jc w:val="both"/>
      </w:pPr>
      <w:r>
        <w:rPr>
          <w:rFonts w:ascii="Times New Roman"/>
          <w:b w:val="false"/>
          <w:i w:val="false"/>
          <w:color w:val="000000"/>
          <w:sz w:val="28"/>
        </w:rPr>
        <w:t>
      "9. Көрсетiлетiн қызметтi алушы мемлекеттік қызметті көрсету үшін:</w:t>
      </w:r>
    </w:p>
    <w:bookmarkEnd w:id="14"/>
    <w:p>
      <w:pPr>
        <w:spacing w:after="0"/>
        <w:ind w:left="0"/>
        <w:jc w:val="both"/>
      </w:pPr>
      <w:r>
        <w:rPr>
          <w:rFonts w:ascii="Times New Roman"/>
          <w:b w:val="false"/>
          <w:i w:val="false"/>
          <w:color w:val="000000"/>
          <w:sz w:val="28"/>
        </w:rPr>
        <w:t xml:space="preserve">
      1) "электрондық үкіметтің" веб-порталы арқылы көрсетiлетiн қызметтi алушының ЭЦҚ қойылған электрондық құжат нысанында сұрау салу; </w:t>
      </w:r>
    </w:p>
    <w:p>
      <w:pPr>
        <w:spacing w:after="0"/>
        <w:ind w:left="0"/>
        <w:jc w:val="both"/>
      </w:pPr>
      <w:r>
        <w:rPr>
          <w:rFonts w:ascii="Times New Roman"/>
          <w:b w:val="false"/>
          <w:i w:val="false"/>
          <w:color w:val="000000"/>
          <w:sz w:val="28"/>
        </w:rPr>
        <w:t>
      2) оларды әділет органдарына ұсынғанға дейін кемінде бір ай бұрын денсаулық сақтау ұйымдарымен берілген диспансерлік есепте тұратыны/тұрмайтыны туралы үміткердің тұрғылықты жерi бойынша нарколог және психиатрдың анықтамаларының электрондық көшірмесі;</w:t>
      </w:r>
    </w:p>
    <w:p>
      <w:pPr>
        <w:spacing w:after="0"/>
        <w:ind w:left="0"/>
        <w:jc w:val="both"/>
      </w:pPr>
      <w:r>
        <w:rPr>
          <w:rFonts w:ascii="Times New Roman"/>
          <w:b w:val="false"/>
          <w:i w:val="false"/>
          <w:color w:val="000000"/>
          <w:sz w:val="28"/>
        </w:rPr>
        <w:t>
      Аттестаттауға жіберу туралы сұрау салуда мынадай:</w:t>
      </w:r>
    </w:p>
    <w:p>
      <w:pPr>
        <w:spacing w:after="0"/>
        <w:ind w:left="0"/>
        <w:jc w:val="both"/>
      </w:pPr>
      <w:r>
        <w:rPr>
          <w:rFonts w:ascii="Times New Roman"/>
          <w:b w:val="false"/>
          <w:i w:val="false"/>
          <w:color w:val="000000"/>
          <w:sz w:val="28"/>
        </w:rPr>
        <w:t xml:space="preserve">
      диплом туралы; </w:t>
      </w:r>
    </w:p>
    <w:p>
      <w:pPr>
        <w:spacing w:after="0"/>
        <w:ind w:left="0"/>
        <w:jc w:val="both"/>
      </w:pPr>
      <w:r>
        <w:rPr>
          <w:rFonts w:ascii="Times New Roman"/>
          <w:b w:val="false"/>
          <w:i w:val="false"/>
          <w:color w:val="000000"/>
          <w:sz w:val="28"/>
        </w:rPr>
        <w:t>
      жоғарғы оқу орнының атауы;</w:t>
      </w:r>
    </w:p>
    <w:p>
      <w:pPr>
        <w:spacing w:after="0"/>
        <w:ind w:left="0"/>
        <w:jc w:val="both"/>
      </w:pPr>
      <w:r>
        <w:rPr>
          <w:rFonts w:ascii="Times New Roman"/>
          <w:b w:val="false"/>
          <w:i w:val="false"/>
          <w:color w:val="000000"/>
          <w:sz w:val="28"/>
        </w:rPr>
        <w:t>
      мамандықтың шифрі;</w:t>
      </w:r>
    </w:p>
    <w:p>
      <w:pPr>
        <w:spacing w:after="0"/>
        <w:ind w:left="0"/>
        <w:jc w:val="both"/>
      </w:pPr>
      <w:r>
        <w:rPr>
          <w:rFonts w:ascii="Times New Roman"/>
          <w:b w:val="false"/>
          <w:i w:val="false"/>
          <w:color w:val="000000"/>
          <w:sz w:val="28"/>
        </w:rPr>
        <w:t>
      дипломның нөмірі;</w:t>
      </w:r>
    </w:p>
    <w:p>
      <w:pPr>
        <w:spacing w:after="0"/>
        <w:ind w:left="0"/>
        <w:jc w:val="both"/>
      </w:pPr>
      <w:r>
        <w:rPr>
          <w:rFonts w:ascii="Times New Roman"/>
          <w:b w:val="false"/>
          <w:i w:val="false"/>
          <w:color w:val="000000"/>
          <w:sz w:val="28"/>
        </w:rPr>
        <w:t xml:space="preserve">
      дипломның берілген күні не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нострификациялау немесе тану рәсімінен өткенін растайтын құжат туралы:</w:t>
      </w:r>
    </w:p>
    <w:p>
      <w:pPr>
        <w:spacing w:after="0"/>
        <w:ind w:left="0"/>
        <w:jc w:val="both"/>
      </w:pPr>
      <w:r>
        <w:rPr>
          <w:rFonts w:ascii="Times New Roman"/>
          <w:b w:val="false"/>
          <w:i w:val="false"/>
          <w:color w:val="000000"/>
          <w:sz w:val="28"/>
        </w:rPr>
        <w:t xml:space="preserve">
      сериясы және нөмірі; </w:t>
      </w:r>
    </w:p>
    <w:p>
      <w:pPr>
        <w:spacing w:after="0"/>
        <w:ind w:left="0"/>
        <w:jc w:val="both"/>
      </w:pPr>
      <w:r>
        <w:rPr>
          <w:rFonts w:ascii="Times New Roman"/>
          <w:b w:val="false"/>
          <w:i w:val="false"/>
          <w:color w:val="000000"/>
          <w:sz w:val="28"/>
        </w:rPr>
        <w:t>
      негіздеме: күні және нөмірі;</w:t>
      </w:r>
    </w:p>
    <w:p>
      <w:pPr>
        <w:spacing w:after="0"/>
        <w:ind w:left="0"/>
        <w:jc w:val="both"/>
      </w:pPr>
      <w:r>
        <w:rPr>
          <w:rFonts w:ascii="Times New Roman"/>
          <w:b w:val="false"/>
          <w:i w:val="false"/>
          <w:color w:val="000000"/>
          <w:sz w:val="28"/>
        </w:rPr>
        <w:t>
      тіркеу нөмірі және күні;</w:t>
      </w:r>
    </w:p>
    <w:p>
      <w:pPr>
        <w:spacing w:after="0"/>
        <w:ind w:left="0"/>
        <w:jc w:val="both"/>
      </w:pPr>
      <w:r>
        <w:rPr>
          <w:rFonts w:ascii="Times New Roman"/>
          <w:b w:val="false"/>
          <w:i w:val="false"/>
          <w:color w:val="000000"/>
          <w:sz w:val="28"/>
        </w:rPr>
        <w:t>
      тағылымдамадан өткені туралы қорытынды туралы;</w:t>
      </w:r>
    </w:p>
    <w:p>
      <w:pPr>
        <w:spacing w:after="0"/>
        <w:ind w:left="0"/>
        <w:jc w:val="both"/>
      </w:pPr>
      <w:r>
        <w:rPr>
          <w:rFonts w:ascii="Times New Roman"/>
          <w:b w:val="false"/>
          <w:i w:val="false"/>
          <w:color w:val="000000"/>
          <w:sz w:val="28"/>
        </w:rPr>
        <w:t xml:space="preserve">
      тағылымдамадан өткені туралы қорытындыны бекіту күні; </w:t>
      </w:r>
    </w:p>
    <w:p>
      <w:pPr>
        <w:spacing w:after="0"/>
        <w:ind w:left="0"/>
        <w:jc w:val="both"/>
      </w:pPr>
      <w:r>
        <w:rPr>
          <w:rFonts w:ascii="Times New Roman"/>
          <w:b w:val="false"/>
          <w:i w:val="false"/>
          <w:color w:val="000000"/>
          <w:sz w:val="28"/>
        </w:rPr>
        <w:t>
      облысы;</w:t>
      </w:r>
    </w:p>
    <w:p>
      <w:pPr>
        <w:spacing w:after="0"/>
        <w:ind w:left="0"/>
        <w:jc w:val="both"/>
      </w:pPr>
      <w:r>
        <w:rPr>
          <w:rFonts w:ascii="Times New Roman"/>
          <w:b w:val="false"/>
          <w:i w:val="false"/>
          <w:color w:val="000000"/>
          <w:sz w:val="28"/>
        </w:rPr>
        <w:t>
      тағылымдама жетекшісі;</w:t>
      </w:r>
    </w:p>
    <w:p>
      <w:pPr>
        <w:spacing w:after="0"/>
        <w:ind w:left="0"/>
        <w:jc w:val="both"/>
      </w:pPr>
      <w:r>
        <w:rPr>
          <w:rFonts w:ascii="Times New Roman"/>
          <w:b w:val="false"/>
          <w:i w:val="false"/>
          <w:color w:val="000000"/>
          <w:sz w:val="28"/>
        </w:rPr>
        <w:t>
      тағылымдаманың басталу күні;</w:t>
      </w:r>
    </w:p>
    <w:p>
      <w:pPr>
        <w:spacing w:after="0"/>
        <w:ind w:left="0"/>
        <w:jc w:val="both"/>
      </w:pPr>
      <w:r>
        <w:rPr>
          <w:rFonts w:ascii="Times New Roman"/>
          <w:b w:val="false"/>
          <w:i w:val="false"/>
          <w:color w:val="000000"/>
          <w:sz w:val="28"/>
        </w:rPr>
        <w:t>
      тағылымдаманың аяқталу күні туралы мәліметтер қамтылады.</w:t>
      </w:r>
    </w:p>
    <w:p>
      <w:pPr>
        <w:spacing w:after="0"/>
        <w:ind w:left="0"/>
        <w:jc w:val="both"/>
      </w:pPr>
      <w:r>
        <w:rPr>
          <w:rFonts w:ascii="Times New Roman"/>
          <w:b w:val="false"/>
          <w:i w:val="false"/>
          <w:color w:val="000000"/>
          <w:sz w:val="28"/>
        </w:rPr>
        <w:t>
      Көрсетілетін қызметті алушының "жеке кабинетіне" портал арқылы мемлекеттік көрсетілетін қызметке сұрау салудың қабылданғандығы туралы мінбе статус, сонымен қатар мемлекеттік көрсетілетін қызметтің нәтижесін алудың мерзімі мен уақыты көрсетілген хабарлама жіберіледі.</w:t>
      </w:r>
    </w:p>
    <w:p>
      <w:pPr>
        <w:spacing w:after="0"/>
        <w:ind w:left="0"/>
        <w:jc w:val="both"/>
      </w:pPr>
      <w:r>
        <w:rPr>
          <w:rFonts w:ascii="Times New Roman"/>
          <w:b w:val="false"/>
          <w:i w:val="false"/>
          <w:color w:val="000000"/>
          <w:sz w:val="28"/>
        </w:rPr>
        <w:t xml:space="preserve">
      Көрсетілетін қызметті алушының жеке басын куәләндыратын құжаты туралы, лицензиясы туралы, көрсетiлетiн қызметтi алушының қылмыстық құқық бұзушылық жасағандығы туралы мәліметтердің бар екендігі не ондай мәліметтердің жоқтығы туралы ақпаратты көрсетілетін қызметті беруші "электронды үкімет" шлюзі арқылы тиісті ақпараттық жүйелерден алады. </w:t>
      </w:r>
    </w:p>
    <w:p>
      <w:pPr>
        <w:spacing w:after="0"/>
        <w:ind w:left="0"/>
        <w:jc w:val="both"/>
      </w:pPr>
      <w:r>
        <w:rPr>
          <w:rFonts w:ascii="Times New Roman"/>
          <w:b w:val="false"/>
          <w:i w:val="false"/>
          <w:color w:val="000000"/>
          <w:sz w:val="28"/>
        </w:rPr>
        <w:t>
      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5" w:id="15"/>
    <w:p>
      <w:pPr>
        <w:spacing w:after="0"/>
        <w:ind w:left="0"/>
        <w:jc w:val="both"/>
      </w:pPr>
      <w:r>
        <w:rPr>
          <w:rFonts w:ascii="Times New Roman"/>
          <w:b w:val="false"/>
          <w:i w:val="false"/>
          <w:color w:val="000000"/>
          <w:sz w:val="28"/>
        </w:rPr>
        <w:t xml:space="preserve">
      "11. Мемлекеттік қызмет көрсету мәселелерi бойынша көрсетілетін қызметті берушінің және (немесе) оның лауазымды адамдарының шешiмдерiне, әрекетiне (әрекетсiздiгiне) шағымдану: </w:t>
      </w:r>
    </w:p>
    <w:bookmarkEnd w:id="15"/>
    <w:p>
      <w:pPr>
        <w:spacing w:after="0"/>
        <w:ind w:left="0"/>
        <w:jc w:val="both"/>
      </w:pPr>
      <w:r>
        <w:rPr>
          <w:rFonts w:ascii="Times New Roman"/>
          <w:b w:val="false"/>
          <w:i w:val="false"/>
          <w:color w:val="000000"/>
          <w:sz w:val="28"/>
        </w:rPr>
        <w:t xml:space="preserve">
      Шағым көрсетілетін қызметті берушінің басшысының атына, мемлекеттiк қызмет көрсету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көрсетiлген мекенжайға не Министрліктің мекенжайына беріледі: 010000, Астана қаласы, Есiл ауданы, Мәңгілік ел даңғылы, № 8 үй, "Министрлiктер үйi" ғимараты, 13-кiреберiс, 022 кабинет, байланыс нөмірлері 74-07-84, 55-88-11.</w:t>
      </w:r>
    </w:p>
    <w:p>
      <w:pPr>
        <w:spacing w:after="0"/>
        <w:ind w:left="0"/>
        <w:jc w:val="both"/>
      </w:pPr>
      <w:r>
        <w:rPr>
          <w:rFonts w:ascii="Times New Roman"/>
          <w:b w:val="false"/>
          <w:i w:val="false"/>
          <w:color w:val="000000"/>
          <w:sz w:val="28"/>
        </w:rPr>
        <w:t>
      Шағымдар пошта бойынша жазбаша нысанда, "электрондық үкіметтің" веб-порталы не көрсетiлетiн қызметтi берушiнiң немесе Министрлiктiң кеңсесi арқылы қолма-қол қабылданады.</w:t>
      </w:r>
    </w:p>
    <w:p>
      <w:pPr>
        <w:spacing w:after="0"/>
        <w:ind w:left="0"/>
        <w:jc w:val="both"/>
      </w:pPr>
      <w:r>
        <w:rPr>
          <w:rFonts w:ascii="Times New Roman"/>
          <w:b w:val="false"/>
          <w:i w:val="false"/>
          <w:color w:val="000000"/>
          <w:sz w:val="28"/>
        </w:rPr>
        <w:t>
      Шағымда көрсетiлетiн қызметтi алушының тегі, аты, әкесінің аты (бар болған жағдайда) пошталық мекен-жайы көрсетіледі.</w:t>
      </w:r>
    </w:p>
    <w:p>
      <w:pPr>
        <w:spacing w:after="0"/>
        <w:ind w:left="0"/>
        <w:jc w:val="both"/>
      </w:pPr>
      <w:r>
        <w:rPr>
          <w:rFonts w:ascii="Times New Roman"/>
          <w:b w:val="false"/>
          <w:i w:val="false"/>
          <w:color w:val="000000"/>
          <w:sz w:val="28"/>
        </w:rPr>
        <w:t xml:space="preserve">
      Көрсетiлетiн қызметтi берушiнiң немесе Министрлiктiң кеңсесiнде шағымды қабылдаған адамның тегi мен аты-жөнi, берiлген шағымға жауап алу мерзiмi мен орны көрсетiле отырып, оны тiркеу (мөртабан, кiрiс нөмiрi және күнi) шағымның қабылданғанын растау болып табылады. </w:t>
      </w:r>
    </w:p>
    <w:p>
      <w:pPr>
        <w:spacing w:after="0"/>
        <w:ind w:left="0"/>
        <w:jc w:val="both"/>
      </w:pPr>
      <w:r>
        <w:rPr>
          <w:rFonts w:ascii="Times New Roman"/>
          <w:b w:val="false"/>
          <w:i w:val="false"/>
          <w:color w:val="000000"/>
          <w:sz w:val="28"/>
        </w:rPr>
        <w:t>
      Көрсетiлетiн қызметтi берушiнiң атына немесе Министрлiктiң мекенжайына келiп түскен көрсетiлетiн қызметтi алушының шағымы тiркелген күнінен бастап бес жұмыс күнi iшiнде қарауға жатады. Шағымды қарау нәтижелерi туралы дәлелдi жауап көрсетiлетiн қызметтi алушыға пошта байланысы арқылы не көрсетiлетiн қызметтi берушiнiң немесе Министрлiктiң кеңсесiнде қолма-қол берiледi.</w:t>
      </w:r>
    </w:p>
    <w:p>
      <w:pPr>
        <w:spacing w:after="0"/>
        <w:ind w:left="0"/>
        <w:jc w:val="both"/>
      </w:pPr>
      <w:r>
        <w:rPr>
          <w:rFonts w:ascii="Times New Roman"/>
          <w:b w:val="false"/>
          <w:i w:val="false"/>
          <w:color w:val="000000"/>
          <w:sz w:val="28"/>
        </w:rPr>
        <w:t>
      Портал арқылы жүгіну кезінде шағымдану реті туралы ақпаратты бірыңғай байланыс-орталығының 1414, 8 800 080 7777 телефондары бойынша алуға болады.</w:t>
      </w:r>
    </w:p>
    <w:p>
      <w:pPr>
        <w:spacing w:after="0"/>
        <w:ind w:left="0"/>
        <w:jc w:val="both"/>
      </w:pPr>
      <w:r>
        <w:rPr>
          <w:rFonts w:ascii="Times New Roman"/>
          <w:b w:val="false"/>
          <w:i w:val="false"/>
          <w:color w:val="000000"/>
          <w:sz w:val="28"/>
        </w:rPr>
        <w:t>
      Көрсетілетін қызметті алушының "жеке кабинетінен" портал арқылы шағымды жіберу кезінде көрсетілетін қызметті берушінің өтініштерді (жеткізілу, тіркелу, орындалу туралы белгі, қарастыру жөніндегі немесе қарастырудан бас тарту туралы жауап) өңдеу кезінде жаңартылатын өтініштер туралы ақпараты қолжетімді болады.</w:t>
      </w:r>
    </w:p>
    <w:p>
      <w:pPr>
        <w:spacing w:after="0"/>
        <w:ind w:left="0"/>
        <w:jc w:val="both"/>
      </w:pPr>
      <w:r>
        <w:rPr>
          <w:rFonts w:ascii="Times New Roman"/>
          <w:b w:val="false"/>
          <w:i w:val="false"/>
          <w:color w:val="000000"/>
          <w:sz w:val="28"/>
        </w:rPr>
        <w:t>
      Көрсетiлген мемлекеттiк қызмет нәтижелерiмен келiспеген жағдайда, көрсетiлетiн қызметтi алушы мемлекеттiк қызметтерді көрсету сапасын бағалау мен бақылау жөнiндегi уәкiлеттi органға шағыммен жүгiне алады.</w:t>
      </w:r>
    </w:p>
    <w:p>
      <w:pPr>
        <w:spacing w:after="0"/>
        <w:ind w:left="0"/>
        <w:jc w:val="both"/>
      </w:pPr>
      <w:r>
        <w:rPr>
          <w:rFonts w:ascii="Times New Roman"/>
          <w:b w:val="false"/>
          <w:i w:val="false"/>
          <w:color w:val="000000"/>
          <w:sz w:val="28"/>
        </w:rPr>
        <w:t>
      Мемлекеттiк қызметтерді көрсету сапасын бағалау мен бақылау жөнiндегi уәкiлеттi органға келiп түскен көрсетiлетiн қызметтi алушының шағымы тiркелген күнінен бастап он бес жұмыс күнi iшiнде қаралуға тиіс.</w:t>
      </w:r>
    </w:p>
    <w:p>
      <w:pPr>
        <w:spacing w:after="0"/>
        <w:ind w:left="0"/>
        <w:jc w:val="both"/>
      </w:pPr>
      <w:r>
        <w:rPr>
          <w:rFonts w:ascii="Times New Roman"/>
          <w:b w:val="false"/>
          <w:i w:val="false"/>
          <w:color w:val="000000"/>
          <w:sz w:val="28"/>
        </w:rPr>
        <w:t>
      Арызды қарау нәтижелері туралы дәлелді жауап көрсетілетін қызметті алушыға пошта бойынша "электрондық үкіметтің" веб-порталы арқылы не көрсетілетін қызметті берушінің кеңсесінде қолма-қол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7" w:id="16"/>
    <w:p>
      <w:pPr>
        <w:spacing w:after="0"/>
        <w:ind w:left="0"/>
        <w:jc w:val="both"/>
      </w:pPr>
      <w:r>
        <w:rPr>
          <w:rFonts w:ascii="Times New Roman"/>
          <w:b w:val="false"/>
          <w:i w:val="false"/>
          <w:color w:val="000000"/>
          <w:sz w:val="28"/>
        </w:rPr>
        <w:t>
      "16. Бiрыңғай байланыс орталығы: 1414, 8 800 080 7777.";</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Start w:name="z49" w:id="17"/>
    <w:p>
      <w:pPr>
        <w:spacing w:after="0"/>
        <w:ind w:left="0"/>
        <w:jc w:val="both"/>
      </w:pPr>
      <w:r>
        <w:rPr>
          <w:rFonts w:ascii="Times New Roman"/>
          <w:b w:val="false"/>
          <w:i w:val="false"/>
          <w:color w:val="000000"/>
          <w:sz w:val="28"/>
        </w:rPr>
        <w:t xml:space="preserve">
      көрсетілген бұйрықпен бекітілген, "Адвокаттық қызметпен айналысуға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1" w:id="18"/>
    <w:p>
      <w:pPr>
        <w:spacing w:after="0"/>
        <w:ind w:left="0"/>
        <w:jc w:val="both"/>
      </w:pPr>
      <w:r>
        <w:rPr>
          <w:rFonts w:ascii="Times New Roman"/>
          <w:b w:val="false"/>
          <w:i w:val="false"/>
          <w:color w:val="000000"/>
          <w:sz w:val="28"/>
        </w:rPr>
        <w:t>
      "3. Мемлекеттiк қызметті Қазақстан Республикасының Әдiлет министрлiгi (бұдан әрi – көрсетiлетiн қызметтi берушi) көрсетеді.</w:t>
      </w:r>
    </w:p>
    <w:bookmarkEnd w:id="18"/>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 www.egov.kz, www.elicense.kz "электрондық үкiметтің" веб-порталы (бұдан әрi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3" w:id="19"/>
    <w:p>
      <w:pPr>
        <w:spacing w:after="0"/>
        <w:ind w:left="0"/>
        <w:jc w:val="both"/>
      </w:pPr>
      <w:r>
        <w:rPr>
          <w:rFonts w:ascii="Times New Roman"/>
          <w:b w:val="false"/>
          <w:i w:val="false"/>
          <w:color w:val="000000"/>
          <w:sz w:val="28"/>
        </w:rPr>
        <w:t>
      "4. Мемлекеттiк қызметтi көрсету мерзiмi:</w:t>
      </w:r>
    </w:p>
    <w:bookmarkEnd w:id="19"/>
    <w:p>
      <w:pPr>
        <w:spacing w:after="0"/>
        <w:ind w:left="0"/>
        <w:jc w:val="both"/>
      </w:pPr>
      <w:r>
        <w:rPr>
          <w:rFonts w:ascii="Times New Roman"/>
          <w:b w:val="false"/>
          <w:i w:val="false"/>
          <w:color w:val="000000"/>
          <w:sz w:val="28"/>
        </w:rPr>
        <w:t>
      лицензия беру кезiнде – 15 (он бес) жұмыс күнi;</w:t>
      </w:r>
    </w:p>
    <w:p>
      <w:pPr>
        <w:spacing w:after="0"/>
        <w:ind w:left="0"/>
        <w:jc w:val="both"/>
      </w:pPr>
      <w:r>
        <w:rPr>
          <w:rFonts w:ascii="Times New Roman"/>
          <w:b w:val="false"/>
          <w:i w:val="false"/>
          <w:color w:val="000000"/>
          <w:sz w:val="28"/>
        </w:rPr>
        <w:t>
      лицензияны қайта ресiмдеу кезiнде – 3 (үш) жұмыс күнi;</w:t>
      </w:r>
    </w:p>
    <w:p>
      <w:pPr>
        <w:spacing w:after="0"/>
        <w:ind w:left="0"/>
        <w:jc w:val="both"/>
      </w:pPr>
      <w:r>
        <w:rPr>
          <w:rFonts w:ascii="Times New Roman"/>
          <w:b w:val="false"/>
          <w:i w:val="false"/>
          <w:color w:val="000000"/>
          <w:sz w:val="28"/>
        </w:rPr>
        <w:t>
      лицензияның телнұсқасын беру кезiнде – 2 (екi) жұмыс күнi;</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сәтінен бастап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құжаттардың толық еместігі фактісі анықталған жағдайда көрсетілетін қызметті беруші көрсетілген мерзімде өтінішті одан әрі қараудан жазбаша дәлелді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5" w:id="20"/>
    <w:p>
      <w:pPr>
        <w:spacing w:after="0"/>
        <w:ind w:left="0"/>
        <w:jc w:val="both"/>
      </w:pPr>
      <w:r>
        <w:rPr>
          <w:rFonts w:ascii="Times New Roman"/>
          <w:b w:val="false"/>
          <w:i w:val="false"/>
          <w:color w:val="000000"/>
          <w:sz w:val="28"/>
        </w:rPr>
        <w:t>
      "5. Мемлекеттiк қызмет көрсету нысаны: электрондық.";</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7" w:id="21"/>
    <w:p>
      <w:pPr>
        <w:spacing w:after="0"/>
        <w:ind w:left="0"/>
        <w:jc w:val="both"/>
      </w:pPr>
      <w:r>
        <w:rPr>
          <w:rFonts w:ascii="Times New Roman"/>
          <w:b w:val="false"/>
          <w:i w:val="false"/>
          <w:color w:val="000000"/>
          <w:sz w:val="28"/>
        </w:rPr>
        <w:t xml:space="preserve">
      "6. Мемлекеттiк қызмет көрсетудiң нәтижесi – адвокаттық қызметпен айналысуға лицензия беру, қайта ресiмдеу, лицензияның телнұсқасын беру не осы мемлекеттiк көрсетiлетiн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негiздер бойынша мемлекеттiк қызметтер көрсетуден бас тарту туралы дәлелдi жауап беру.</w:t>
      </w:r>
    </w:p>
    <w:bookmarkEnd w:id="21"/>
    <w:p>
      <w:pPr>
        <w:spacing w:after="0"/>
        <w:ind w:left="0"/>
        <w:jc w:val="both"/>
      </w:pPr>
      <w:r>
        <w:rPr>
          <w:rFonts w:ascii="Times New Roman"/>
          <w:b w:val="false"/>
          <w:i w:val="false"/>
          <w:color w:val="000000"/>
          <w:sz w:val="28"/>
        </w:rPr>
        <w:t>
      Мемлекеттік қызмет нәтижесі көрсетілетін қызметті алушының порталына жіберіледі және "жеке кабинетінде" электрондық құжат нысанында көрсетілетін қызметті берушінің уәкілетті тұлғасының электрондық цифрлық қолы (бұдан әрі - ЭЦҚ) қойылып сақталады.</w:t>
      </w:r>
    </w:p>
    <w:p>
      <w:pPr>
        <w:spacing w:after="0"/>
        <w:ind w:left="0"/>
        <w:jc w:val="both"/>
      </w:pPr>
      <w:r>
        <w:rPr>
          <w:rFonts w:ascii="Times New Roman"/>
          <w:b w:val="false"/>
          <w:i w:val="false"/>
          <w:color w:val="000000"/>
          <w:sz w:val="28"/>
        </w:rPr>
        <w:t>
      Мемлекеттік көрсетілетін қызметтің нәтижелерін ұсыну нысаны: электрондық.";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9" w:id="22"/>
    <w:p>
      <w:pPr>
        <w:spacing w:after="0"/>
        <w:ind w:left="0"/>
        <w:jc w:val="both"/>
      </w:pPr>
      <w:r>
        <w:rPr>
          <w:rFonts w:ascii="Times New Roman"/>
          <w:b w:val="false"/>
          <w:i w:val="false"/>
          <w:color w:val="000000"/>
          <w:sz w:val="28"/>
        </w:rPr>
        <w:t>
      "8. Жұмыс кестесi:</w:t>
      </w:r>
    </w:p>
    <w:bookmarkEnd w:id="22"/>
    <w:p>
      <w:pPr>
        <w:spacing w:after="0"/>
        <w:ind w:left="0"/>
        <w:jc w:val="both"/>
      </w:pPr>
      <w:r>
        <w:rPr>
          <w:rFonts w:ascii="Times New Roman"/>
          <w:b w:val="false"/>
          <w:i w:val="false"/>
          <w:color w:val="000000"/>
          <w:sz w:val="28"/>
        </w:rPr>
        <w:t>
      1) көрсетiлетiн қызметтi берушiде – Қазақстан Республикасының еңбек заңнамасына сәйкес, демалыс және мереке күндерiн қоспағанда, сағат 13.00-ден 14.30-ға дейiнгi түске үзiлiспен, дүйсенбiден бастап жұманы қоса алғанда, сағат 9.00-ден 18.30-ға дейiн;</w:t>
      </w:r>
    </w:p>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күндерi, көрсетілетін қызметті алушы жұмыс уақыты аяқталғаннан кейін жүгінген кезде, мемлекеттік көрсетілетін қызметке өтінішті қабылдау және нәтижесін беру келесі жұмыс күнінде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1" w:id="23"/>
    <w:p>
      <w:pPr>
        <w:spacing w:after="0"/>
        <w:ind w:left="0"/>
        <w:jc w:val="both"/>
      </w:pPr>
      <w:r>
        <w:rPr>
          <w:rFonts w:ascii="Times New Roman"/>
          <w:b w:val="false"/>
          <w:i w:val="false"/>
          <w:color w:val="000000"/>
          <w:sz w:val="28"/>
        </w:rPr>
        <w:t>
      "9. Көрсетiлетiн қызметтi алушыға мемлекеттiк қызметтi көрсету үшiн қажеттi құжаттардың тiзбесi:</w:t>
      </w:r>
    </w:p>
    <w:bookmarkEnd w:id="23"/>
    <w:p>
      <w:pPr>
        <w:spacing w:after="0"/>
        <w:ind w:left="0"/>
        <w:jc w:val="both"/>
      </w:pPr>
      <w:r>
        <w:rPr>
          <w:rFonts w:ascii="Times New Roman"/>
          <w:b w:val="false"/>
          <w:i w:val="false"/>
          <w:color w:val="000000"/>
          <w:sz w:val="28"/>
        </w:rPr>
        <w:t>
      1) мынадай мәліметтер қамтылған, көрсетiлетiн қызметтi алушының ЭЦҚ қойылған электрондық құжат нысанындағы сұрау салу:</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диплом туралы;</w:t>
      </w:r>
    </w:p>
    <w:p>
      <w:pPr>
        <w:spacing w:after="0"/>
        <w:ind w:left="0"/>
        <w:jc w:val="both"/>
      </w:pPr>
      <w:r>
        <w:rPr>
          <w:rFonts w:ascii="Times New Roman"/>
          <w:b w:val="false"/>
          <w:i w:val="false"/>
          <w:color w:val="000000"/>
          <w:sz w:val="28"/>
        </w:rPr>
        <w:t>
      жоғары оқу орнының атауы;</w:t>
      </w:r>
    </w:p>
    <w:p>
      <w:pPr>
        <w:spacing w:after="0"/>
        <w:ind w:left="0"/>
        <w:jc w:val="both"/>
      </w:pPr>
      <w:r>
        <w:rPr>
          <w:rFonts w:ascii="Times New Roman"/>
          <w:b w:val="false"/>
          <w:i w:val="false"/>
          <w:color w:val="000000"/>
          <w:sz w:val="28"/>
        </w:rPr>
        <w:t>
      мамандық шифры;</w:t>
      </w:r>
    </w:p>
    <w:p>
      <w:pPr>
        <w:spacing w:after="0"/>
        <w:ind w:left="0"/>
        <w:jc w:val="both"/>
      </w:pPr>
      <w:r>
        <w:rPr>
          <w:rFonts w:ascii="Times New Roman"/>
          <w:b w:val="false"/>
          <w:i w:val="false"/>
          <w:color w:val="000000"/>
          <w:sz w:val="28"/>
        </w:rPr>
        <w:t>
      диплом нөмірі;</w:t>
      </w:r>
    </w:p>
    <w:p>
      <w:pPr>
        <w:spacing w:after="0"/>
        <w:ind w:left="0"/>
        <w:jc w:val="both"/>
      </w:pPr>
      <w:r>
        <w:rPr>
          <w:rFonts w:ascii="Times New Roman"/>
          <w:b w:val="false"/>
          <w:i w:val="false"/>
          <w:color w:val="000000"/>
          <w:sz w:val="28"/>
        </w:rPr>
        <w:t xml:space="preserve">
      дипломның берілген күні не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нострификациялау немесе тану рәсімдерінен өткенін растайтын құжат туралы мәліметтер:</w:t>
      </w:r>
    </w:p>
    <w:p>
      <w:pPr>
        <w:spacing w:after="0"/>
        <w:ind w:left="0"/>
        <w:jc w:val="both"/>
      </w:pPr>
      <w:r>
        <w:rPr>
          <w:rFonts w:ascii="Times New Roman"/>
          <w:b w:val="false"/>
          <w:i w:val="false"/>
          <w:color w:val="000000"/>
          <w:sz w:val="28"/>
        </w:rPr>
        <w:t xml:space="preserve">
      сериясы және нөмірі; </w:t>
      </w:r>
    </w:p>
    <w:p>
      <w:pPr>
        <w:spacing w:after="0"/>
        <w:ind w:left="0"/>
        <w:jc w:val="both"/>
      </w:pPr>
      <w:r>
        <w:rPr>
          <w:rFonts w:ascii="Times New Roman"/>
          <w:b w:val="false"/>
          <w:i w:val="false"/>
          <w:color w:val="000000"/>
          <w:sz w:val="28"/>
        </w:rPr>
        <w:t>
      негіздеме: күні және нөмірі;</w:t>
      </w:r>
    </w:p>
    <w:p>
      <w:pPr>
        <w:spacing w:after="0"/>
        <w:ind w:left="0"/>
        <w:jc w:val="both"/>
      </w:pPr>
      <w:r>
        <w:rPr>
          <w:rFonts w:ascii="Times New Roman"/>
          <w:b w:val="false"/>
          <w:i w:val="false"/>
          <w:color w:val="000000"/>
          <w:sz w:val="28"/>
        </w:rPr>
        <w:t>
      тіркеу нөмірі және күні;</w:t>
      </w:r>
    </w:p>
    <w:p>
      <w:pPr>
        <w:spacing w:after="0"/>
        <w:ind w:left="0"/>
        <w:jc w:val="both"/>
      </w:pPr>
      <w:r>
        <w:rPr>
          <w:rFonts w:ascii="Times New Roman"/>
          <w:b w:val="false"/>
          <w:i w:val="false"/>
          <w:color w:val="000000"/>
          <w:sz w:val="28"/>
        </w:rPr>
        <w:t>
      тағылымдамадан өткені туралы қорытынды туралы;</w:t>
      </w:r>
    </w:p>
    <w:p>
      <w:pPr>
        <w:spacing w:after="0"/>
        <w:ind w:left="0"/>
        <w:jc w:val="both"/>
      </w:pPr>
      <w:r>
        <w:rPr>
          <w:rFonts w:ascii="Times New Roman"/>
          <w:b w:val="false"/>
          <w:i w:val="false"/>
          <w:color w:val="000000"/>
          <w:sz w:val="28"/>
        </w:rPr>
        <w:t xml:space="preserve">
      тағылымдамадан өткені туралы қорытындыны бекіту күні; </w:t>
      </w:r>
    </w:p>
    <w:p>
      <w:pPr>
        <w:spacing w:after="0"/>
        <w:ind w:left="0"/>
        <w:jc w:val="both"/>
      </w:pPr>
      <w:r>
        <w:rPr>
          <w:rFonts w:ascii="Times New Roman"/>
          <w:b w:val="false"/>
          <w:i w:val="false"/>
          <w:color w:val="000000"/>
          <w:sz w:val="28"/>
        </w:rPr>
        <w:t>
      облысы;</w:t>
      </w:r>
    </w:p>
    <w:p>
      <w:pPr>
        <w:spacing w:after="0"/>
        <w:ind w:left="0"/>
        <w:jc w:val="both"/>
      </w:pPr>
      <w:r>
        <w:rPr>
          <w:rFonts w:ascii="Times New Roman"/>
          <w:b w:val="false"/>
          <w:i w:val="false"/>
          <w:color w:val="000000"/>
          <w:sz w:val="28"/>
        </w:rPr>
        <w:t>
      тағылымдама жетекшісі;</w:t>
      </w:r>
    </w:p>
    <w:p>
      <w:pPr>
        <w:spacing w:after="0"/>
        <w:ind w:left="0"/>
        <w:jc w:val="both"/>
      </w:pPr>
      <w:r>
        <w:rPr>
          <w:rFonts w:ascii="Times New Roman"/>
          <w:b w:val="false"/>
          <w:i w:val="false"/>
          <w:color w:val="000000"/>
          <w:sz w:val="28"/>
        </w:rPr>
        <w:t>
      тағылымдаманың басталу күні;</w:t>
      </w:r>
    </w:p>
    <w:p>
      <w:pPr>
        <w:spacing w:after="0"/>
        <w:ind w:left="0"/>
        <w:jc w:val="both"/>
      </w:pPr>
      <w:r>
        <w:rPr>
          <w:rFonts w:ascii="Times New Roman"/>
          <w:b w:val="false"/>
          <w:i w:val="false"/>
          <w:color w:val="000000"/>
          <w:sz w:val="28"/>
        </w:rPr>
        <w:t>
      тағылымдаманың аяқталу күні.</w:t>
      </w:r>
    </w:p>
    <w:p>
      <w:pPr>
        <w:spacing w:after="0"/>
        <w:ind w:left="0"/>
        <w:jc w:val="both"/>
      </w:pPr>
      <w:r>
        <w:rPr>
          <w:rFonts w:ascii="Times New Roman"/>
          <w:b w:val="false"/>
          <w:i w:val="false"/>
          <w:color w:val="000000"/>
          <w:sz w:val="28"/>
        </w:rPr>
        <w:t>
      Тағылымдамадан және аттестаттаудан өткен адамдар үшін:</w:t>
      </w:r>
    </w:p>
    <w:p>
      <w:pPr>
        <w:spacing w:after="0"/>
        <w:ind w:left="0"/>
        <w:jc w:val="both"/>
      </w:pPr>
      <w:r>
        <w:rPr>
          <w:rFonts w:ascii="Times New Roman"/>
          <w:b w:val="false"/>
          <w:i w:val="false"/>
          <w:color w:val="000000"/>
          <w:sz w:val="28"/>
        </w:rPr>
        <w:t>
      комиссияның аттестаттау жайлы шешімі туралы:</w:t>
      </w:r>
    </w:p>
    <w:p>
      <w:pPr>
        <w:spacing w:after="0"/>
        <w:ind w:left="0"/>
        <w:jc w:val="both"/>
      </w:pPr>
      <w:r>
        <w:rPr>
          <w:rFonts w:ascii="Times New Roman"/>
          <w:b w:val="false"/>
          <w:i w:val="false"/>
          <w:color w:val="000000"/>
          <w:sz w:val="28"/>
        </w:rPr>
        <w:t>
      қала;</w:t>
      </w:r>
    </w:p>
    <w:p>
      <w:pPr>
        <w:spacing w:after="0"/>
        <w:ind w:left="0"/>
        <w:jc w:val="both"/>
      </w:pPr>
      <w:r>
        <w:rPr>
          <w:rFonts w:ascii="Times New Roman"/>
          <w:b w:val="false"/>
          <w:i w:val="false"/>
          <w:color w:val="000000"/>
          <w:sz w:val="28"/>
        </w:rPr>
        <w:t>
      өткізілген күні;</w:t>
      </w:r>
    </w:p>
    <w:p>
      <w:pPr>
        <w:spacing w:after="0"/>
        <w:ind w:left="0"/>
        <w:jc w:val="both"/>
      </w:pPr>
      <w:r>
        <w:rPr>
          <w:rFonts w:ascii="Times New Roman"/>
          <w:b w:val="false"/>
          <w:i w:val="false"/>
          <w:color w:val="000000"/>
          <w:sz w:val="28"/>
        </w:rPr>
        <w:t>
      қарау мәртебесі туралы мәліметтер көрсетіледі.</w:t>
      </w:r>
    </w:p>
    <w:p>
      <w:pPr>
        <w:spacing w:after="0"/>
        <w:ind w:left="0"/>
        <w:jc w:val="both"/>
      </w:pPr>
      <w:r>
        <w:rPr>
          <w:rFonts w:ascii="Times New Roman"/>
          <w:b w:val="false"/>
          <w:i w:val="false"/>
          <w:color w:val="000000"/>
          <w:sz w:val="28"/>
        </w:rPr>
        <w:t>
      Қазақстан Республикасының Жоғары Сот Кеңесінің жанындағы Біліктілік комиссиясында біліктілік емтихандарын тапсырған адамдар үшін:</w:t>
      </w:r>
    </w:p>
    <w:p>
      <w:pPr>
        <w:spacing w:after="0"/>
        <w:ind w:left="0"/>
        <w:jc w:val="both"/>
      </w:pPr>
      <w:r>
        <w:rPr>
          <w:rFonts w:ascii="Times New Roman"/>
          <w:b w:val="false"/>
          <w:i w:val="false"/>
          <w:color w:val="000000"/>
          <w:sz w:val="28"/>
        </w:rPr>
        <w:t>
      судья лауазымына біліктілік емтиханын тапсыру туралы;</w:t>
      </w:r>
    </w:p>
    <w:p>
      <w:pPr>
        <w:spacing w:after="0"/>
        <w:ind w:left="0"/>
        <w:jc w:val="both"/>
      </w:pPr>
      <w:r>
        <w:rPr>
          <w:rFonts w:ascii="Times New Roman"/>
          <w:b w:val="false"/>
          <w:i w:val="false"/>
          <w:color w:val="000000"/>
          <w:sz w:val="28"/>
        </w:rPr>
        <w:t>
      өткізілген күні;</w:t>
      </w:r>
    </w:p>
    <w:p>
      <w:pPr>
        <w:spacing w:after="0"/>
        <w:ind w:left="0"/>
        <w:jc w:val="both"/>
      </w:pPr>
      <w:r>
        <w:rPr>
          <w:rFonts w:ascii="Times New Roman"/>
          <w:b w:val="false"/>
          <w:i w:val="false"/>
          <w:color w:val="000000"/>
          <w:sz w:val="28"/>
        </w:rPr>
        <w:t>
      қарау мәртебесі;</w:t>
      </w:r>
    </w:p>
    <w:p>
      <w:pPr>
        <w:spacing w:after="0"/>
        <w:ind w:left="0"/>
        <w:jc w:val="both"/>
      </w:pPr>
      <w:r>
        <w:rPr>
          <w:rFonts w:ascii="Times New Roman"/>
          <w:b w:val="false"/>
          <w:i w:val="false"/>
          <w:color w:val="000000"/>
          <w:sz w:val="28"/>
        </w:rPr>
        <w:t>
      облыстық немесе оған теңестірілген соттың пленарлық отырысының оң пікірі бар сотта тағылымдамадан өту туралы:</w:t>
      </w:r>
    </w:p>
    <w:p>
      <w:pPr>
        <w:spacing w:after="0"/>
        <w:ind w:left="0"/>
        <w:jc w:val="both"/>
      </w:pPr>
      <w:r>
        <w:rPr>
          <w:rFonts w:ascii="Times New Roman"/>
          <w:b w:val="false"/>
          <w:i w:val="false"/>
          <w:color w:val="000000"/>
          <w:sz w:val="28"/>
        </w:rPr>
        <w:t xml:space="preserve">
      облыстық немесе оған теңестірілген соттың пленарлық отырысы болған күні; </w:t>
      </w:r>
    </w:p>
    <w:p>
      <w:pPr>
        <w:spacing w:after="0"/>
        <w:ind w:left="0"/>
        <w:jc w:val="both"/>
      </w:pPr>
      <w:r>
        <w:rPr>
          <w:rFonts w:ascii="Times New Roman"/>
          <w:b w:val="false"/>
          <w:i w:val="false"/>
          <w:color w:val="000000"/>
          <w:sz w:val="28"/>
        </w:rPr>
        <w:t>
      облысы;</w:t>
      </w:r>
    </w:p>
    <w:p>
      <w:pPr>
        <w:spacing w:after="0"/>
        <w:ind w:left="0"/>
        <w:jc w:val="both"/>
      </w:pPr>
      <w:r>
        <w:rPr>
          <w:rFonts w:ascii="Times New Roman"/>
          <w:b w:val="false"/>
          <w:i w:val="false"/>
          <w:color w:val="000000"/>
          <w:sz w:val="28"/>
        </w:rPr>
        <w:t>
      тағылымдаманың басталған күні;</w:t>
      </w:r>
    </w:p>
    <w:p>
      <w:pPr>
        <w:spacing w:after="0"/>
        <w:ind w:left="0"/>
        <w:jc w:val="both"/>
      </w:pPr>
      <w:r>
        <w:rPr>
          <w:rFonts w:ascii="Times New Roman"/>
          <w:b w:val="false"/>
          <w:i w:val="false"/>
          <w:color w:val="000000"/>
          <w:sz w:val="28"/>
        </w:rPr>
        <w:t>
      тағылымдаманың аяқталған күні туралы мәліметтер көрсетіледі;</w:t>
      </w:r>
    </w:p>
    <w:p>
      <w:pPr>
        <w:spacing w:after="0"/>
        <w:ind w:left="0"/>
        <w:jc w:val="both"/>
      </w:pPr>
      <w:r>
        <w:rPr>
          <w:rFonts w:ascii="Times New Roman"/>
          <w:b w:val="false"/>
          <w:i w:val="false"/>
          <w:color w:val="000000"/>
          <w:sz w:val="28"/>
        </w:rPr>
        <w:t xml:space="preserve">
      "Қазақстан Республикасындағы сот жүйесі және судьялардың мәртебесі туралы" Қазақстан Республикасының 2000 жылғы 25 желтоқсандағы Конституциялық Заңының 34-бабы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негіздер бойынша судья өкілеттіктерін тоқтатқан адамдар үшін:</w:t>
      </w:r>
    </w:p>
    <w:p>
      <w:pPr>
        <w:spacing w:after="0"/>
        <w:ind w:left="0"/>
        <w:jc w:val="both"/>
      </w:pPr>
      <w:r>
        <w:rPr>
          <w:rFonts w:ascii="Times New Roman"/>
          <w:b w:val="false"/>
          <w:i w:val="false"/>
          <w:color w:val="000000"/>
          <w:sz w:val="28"/>
        </w:rPr>
        <w:t>
      Қазақстан Республикасы Президентінің Жарлығы туралы мәліметтер:</w:t>
      </w:r>
    </w:p>
    <w:p>
      <w:pPr>
        <w:spacing w:after="0"/>
        <w:ind w:left="0"/>
        <w:jc w:val="both"/>
      </w:pPr>
      <w:r>
        <w:rPr>
          <w:rFonts w:ascii="Times New Roman"/>
          <w:b w:val="false"/>
          <w:i w:val="false"/>
          <w:color w:val="000000"/>
          <w:sz w:val="28"/>
        </w:rPr>
        <w:t>
      Жарлықтың нөмірі;</w:t>
      </w:r>
    </w:p>
    <w:p>
      <w:pPr>
        <w:spacing w:after="0"/>
        <w:ind w:left="0"/>
        <w:jc w:val="both"/>
      </w:pPr>
      <w:r>
        <w:rPr>
          <w:rFonts w:ascii="Times New Roman"/>
          <w:b w:val="false"/>
          <w:i w:val="false"/>
          <w:color w:val="000000"/>
          <w:sz w:val="28"/>
        </w:rPr>
        <w:t>
      судья лауазымына тағайындау туралы Жарлықтың қабылданған күні;</w:t>
      </w:r>
    </w:p>
    <w:p>
      <w:pPr>
        <w:spacing w:after="0"/>
        <w:ind w:left="0"/>
        <w:jc w:val="both"/>
      </w:pPr>
      <w:r>
        <w:rPr>
          <w:rFonts w:ascii="Times New Roman"/>
          <w:b w:val="false"/>
          <w:i w:val="false"/>
          <w:color w:val="000000"/>
          <w:sz w:val="28"/>
        </w:rPr>
        <w:t>
      Жарлықтың нөмірі;</w:t>
      </w:r>
    </w:p>
    <w:p>
      <w:pPr>
        <w:spacing w:after="0"/>
        <w:ind w:left="0"/>
        <w:jc w:val="both"/>
      </w:pPr>
      <w:r>
        <w:rPr>
          <w:rFonts w:ascii="Times New Roman"/>
          <w:b w:val="false"/>
          <w:i w:val="false"/>
          <w:color w:val="000000"/>
          <w:sz w:val="28"/>
        </w:rPr>
        <w:t>
      судья лауазымынан босату туралы Жарлықтың қабылданған күні;</w:t>
      </w:r>
    </w:p>
    <w:p>
      <w:pPr>
        <w:spacing w:after="0"/>
        <w:ind w:left="0"/>
        <w:jc w:val="both"/>
      </w:pPr>
      <w:r>
        <w:rPr>
          <w:rFonts w:ascii="Times New Roman"/>
          <w:b w:val="false"/>
          <w:i w:val="false"/>
          <w:color w:val="000000"/>
          <w:sz w:val="28"/>
        </w:rPr>
        <w:t>
      босату негізі туралы мәліметтер көрсетіледі;</w:t>
      </w:r>
    </w:p>
    <w:p>
      <w:pPr>
        <w:spacing w:after="0"/>
        <w:ind w:left="0"/>
        <w:jc w:val="both"/>
      </w:pPr>
      <w:r>
        <w:rPr>
          <w:rFonts w:ascii="Times New Roman"/>
          <w:b w:val="false"/>
          <w:i w:val="false"/>
          <w:color w:val="000000"/>
          <w:sz w:val="28"/>
        </w:rPr>
        <w:t>
      2) ЭҮТШ арқылы төлеу жағдайларын қоспағанда, қызметтің жекелеген түрлерiмен айналысу құқығына лицензиялық алымның бюджетке төленгенiн растайтын құжаттың электрондық көшiрмесi;</w:t>
      </w:r>
    </w:p>
    <w:p>
      <w:pPr>
        <w:spacing w:after="0"/>
        <w:ind w:left="0"/>
        <w:jc w:val="both"/>
      </w:pPr>
      <w:r>
        <w:rPr>
          <w:rFonts w:ascii="Times New Roman"/>
          <w:b w:val="false"/>
          <w:i w:val="false"/>
          <w:color w:val="000000"/>
          <w:sz w:val="28"/>
        </w:rPr>
        <w:t>
      3) оларды әділет органдарына ұсынғанға дейін кемінде бір ай бұрын денсаулық сақтау ұйымдарымен берілген диспансерлік есепте тұратыны/тұрмайтыны туралы үміткердің тұрғылықты жерi бойынша нарколог және психиатрдың анықтамаларының электрондық көшірмесі;</w:t>
      </w:r>
    </w:p>
    <w:p>
      <w:pPr>
        <w:spacing w:after="0"/>
        <w:ind w:left="0"/>
        <w:jc w:val="both"/>
      </w:pPr>
      <w:r>
        <w:rPr>
          <w:rFonts w:ascii="Times New Roman"/>
          <w:b w:val="false"/>
          <w:i w:val="false"/>
          <w:color w:val="000000"/>
          <w:sz w:val="28"/>
        </w:rPr>
        <w:t xml:space="preserve">
      4) ҚР </w:t>
      </w:r>
      <w:r>
        <w:rPr>
          <w:rFonts w:ascii="Times New Roman"/>
          <w:b w:val="false"/>
          <w:i w:val="false"/>
          <w:color w:val="000000"/>
          <w:sz w:val="28"/>
        </w:rPr>
        <w:t>Еңбек Кодексіне</w:t>
      </w:r>
      <w:r>
        <w:rPr>
          <w:rFonts w:ascii="Times New Roman"/>
          <w:b w:val="false"/>
          <w:i w:val="false"/>
          <w:color w:val="000000"/>
          <w:sz w:val="28"/>
        </w:rPr>
        <w:t xml:space="preserve"> сәйкес, прокуратура немесе тергеу органдарындағы жұмыс өтiлiн растайтын, атқаратын қызметiнен босатылу себептерi қамтылған құжаттың электрондық көшiрмесі – теріс себептермен босатылғандарды қоспағанда, прокурор немесе тергеушi лауазымында кемiнде он жыл жұмыс өтiлi болған жағдайда, прокуратура және тергеу органдарынан босатылған адамдар үшін талап етіледі.</w:t>
      </w:r>
    </w:p>
    <w:p>
      <w:pPr>
        <w:spacing w:after="0"/>
        <w:ind w:left="0"/>
        <w:jc w:val="both"/>
      </w:pPr>
      <w:r>
        <w:rPr>
          <w:rFonts w:ascii="Times New Roman"/>
          <w:b w:val="false"/>
          <w:i w:val="false"/>
          <w:color w:val="000000"/>
          <w:sz w:val="28"/>
        </w:rPr>
        <w:t>
      Лицензияны қайта ресiмдеу көрсетiлетiн қызметтi алушының тегi, аты, әкесiнiң аты (болған кезде) өзгерген жағдайда жүзеге асырылады.</w:t>
      </w:r>
    </w:p>
    <w:p>
      <w:pPr>
        <w:spacing w:after="0"/>
        <w:ind w:left="0"/>
        <w:jc w:val="both"/>
      </w:pPr>
      <w:r>
        <w:rPr>
          <w:rFonts w:ascii="Times New Roman"/>
          <w:b w:val="false"/>
          <w:i w:val="false"/>
          <w:color w:val="000000"/>
          <w:sz w:val="28"/>
        </w:rPr>
        <w:t>
      Көрсетiлетiн қызметтi алушы қайта ресiмдеу туралы өтiнiштi көрсетілетін қызметті алушының жеке куәлiгiн ауыстырған сәтінен бастап күнтiзбелiк отыз күн iшiнде бередi.</w:t>
      </w:r>
    </w:p>
    <w:p>
      <w:pPr>
        <w:spacing w:after="0"/>
        <w:ind w:left="0"/>
        <w:jc w:val="both"/>
      </w:pPr>
      <w:r>
        <w:rPr>
          <w:rFonts w:ascii="Times New Roman"/>
          <w:b w:val="false"/>
          <w:i w:val="false"/>
          <w:color w:val="000000"/>
          <w:sz w:val="28"/>
        </w:rPr>
        <w:t xml:space="preserve">
      Лицензияны қайта ресiмдеу үшiн көрсетiлетiн қызметтi алушылар: </w:t>
      </w:r>
    </w:p>
    <w:p>
      <w:pPr>
        <w:spacing w:after="0"/>
        <w:ind w:left="0"/>
        <w:jc w:val="both"/>
      </w:pPr>
      <w:r>
        <w:rPr>
          <w:rFonts w:ascii="Times New Roman"/>
          <w:b w:val="false"/>
          <w:i w:val="false"/>
          <w:color w:val="000000"/>
          <w:sz w:val="28"/>
        </w:rPr>
        <w:t>
      1) көрсетiлетiн қызметтi алушының ЭЦҚ қойылған электрондық құжат нысанында сұрау салуды;</w:t>
      </w:r>
    </w:p>
    <w:p>
      <w:pPr>
        <w:spacing w:after="0"/>
        <w:ind w:left="0"/>
        <w:jc w:val="both"/>
      </w:pPr>
      <w:r>
        <w:rPr>
          <w:rFonts w:ascii="Times New Roman"/>
          <w:b w:val="false"/>
          <w:i w:val="false"/>
          <w:color w:val="000000"/>
          <w:sz w:val="28"/>
        </w:rPr>
        <w:t>
      2) ЭҮТШ арқылы төлеу жағдайларын қоспағанда, қызметтің жекелеген түрлерiмен айналысу құқығына лицензиялық алымның бюджетке төленгенiн растайтын құжаттың электрондық көшiрмесiн;</w:t>
      </w:r>
    </w:p>
    <w:p>
      <w:pPr>
        <w:spacing w:after="0"/>
        <w:ind w:left="0"/>
        <w:jc w:val="both"/>
      </w:pPr>
      <w:r>
        <w:rPr>
          <w:rFonts w:ascii="Times New Roman"/>
          <w:b w:val="false"/>
          <w:i w:val="false"/>
          <w:color w:val="000000"/>
          <w:sz w:val="28"/>
        </w:rPr>
        <w:t>
      3) тегінің, атының және әкесінің атының (ол болған жағдайда) ауысуын растайтын құжаттың электрондық көшірмесін (егер тегінің, атының және әкесінің атының ауысуы Қазақстан Республикасының аумағында 2008 жылға дейін жүргізілген болса) ұсынады.</w:t>
      </w:r>
    </w:p>
    <w:p>
      <w:pPr>
        <w:spacing w:after="0"/>
        <w:ind w:left="0"/>
        <w:jc w:val="both"/>
      </w:pPr>
      <w:r>
        <w:rPr>
          <w:rFonts w:ascii="Times New Roman"/>
          <w:b w:val="false"/>
          <w:i w:val="false"/>
          <w:color w:val="000000"/>
          <w:sz w:val="28"/>
        </w:rPr>
        <w:t>
      Лицензия жоғалған, бүлiнген кезде көрсетiлетiн қызметтi алушы лицензияның телнұсқасын алу үшiн (егер осыған дейінгі берілген лицензия қағаз нысанында ресімделген болса) көрсетiлетiн қызметтi берушiге портал арқылы мынадай құжаттарды:</w:t>
      </w:r>
    </w:p>
    <w:p>
      <w:pPr>
        <w:spacing w:after="0"/>
        <w:ind w:left="0"/>
        <w:jc w:val="both"/>
      </w:pPr>
      <w:r>
        <w:rPr>
          <w:rFonts w:ascii="Times New Roman"/>
          <w:b w:val="false"/>
          <w:i w:val="false"/>
          <w:color w:val="000000"/>
          <w:sz w:val="28"/>
        </w:rPr>
        <w:t>
      1) көрсетiлетiн қызметтi алушының ЭЦҚ қойылған электрондық құжат нысанында сұрау салуды;</w:t>
      </w:r>
    </w:p>
    <w:p>
      <w:pPr>
        <w:spacing w:after="0"/>
        <w:ind w:left="0"/>
        <w:jc w:val="both"/>
      </w:pPr>
      <w:r>
        <w:rPr>
          <w:rFonts w:ascii="Times New Roman"/>
          <w:b w:val="false"/>
          <w:i w:val="false"/>
          <w:color w:val="000000"/>
          <w:sz w:val="28"/>
        </w:rPr>
        <w:t xml:space="preserve">
      2) ЭҮТШ арқылы төлеу жағдайларын қоспағанда, қызметтің жекелеген түрлерiмен айналысу құқығына лицензиялық алымның бюджетке төленгенiн растайтын құжаттың электрондық көшiрмесiн ұсынады. </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құжаты туралы, лицензиясы туралы, көрсетілетін қызметті алушының қылмыстық құқық бұзушылық жасағандығы туралы мәліметтердің бар екендігін не ондай мәліметтердің жоқтығы туралы ақпаратты, көрсетілетін қызметті беруші "электрондық үкімет" шлюзі арқылы тиісті ақпараттық жүйелерден алады.</w:t>
      </w:r>
    </w:p>
    <w:p>
      <w:pPr>
        <w:spacing w:after="0"/>
        <w:ind w:left="0"/>
        <w:jc w:val="both"/>
      </w:pPr>
      <w:r>
        <w:rPr>
          <w:rFonts w:ascii="Times New Roman"/>
          <w:b w:val="false"/>
          <w:i w:val="false"/>
          <w:color w:val="000000"/>
          <w:sz w:val="28"/>
        </w:rPr>
        <w:t>
      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p>
      <w:pPr>
        <w:spacing w:after="0"/>
        <w:ind w:left="0"/>
        <w:jc w:val="both"/>
      </w:pPr>
      <w:r>
        <w:rPr>
          <w:rFonts w:ascii="Times New Roman"/>
          <w:b w:val="false"/>
          <w:i w:val="false"/>
          <w:color w:val="000000"/>
          <w:sz w:val="28"/>
        </w:rPr>
        <w:t>
      Көрсетілетін қызметті алушының "жеке кабинетіне" портал арқылы мемлекеттік көрсетілетін қызметке сұрау салудың қабылданғандығы туралы мінбе статус, сонымен қатар мемлекеттік көрсетілетін қызметтің нәтижесін алудың мерзімі мен уақыты көрсетілген хабарлама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3" w:id="24"/>
    <w:p>
      <w:pPr>
        <w:spacing w:after="0"/>
        <w:ind w:left="0"/>
        <w:jc w:val="both"/>
      </w:pPr>
      <w:r>
        <w:rPr>
          <w:rFonts w:ascii="Times New Roman"/>
          <w:b w:val="false"/>
          <w:i w:val="false"/>
          <w:color w:val="000000"/>
          <w:sz w:val="28"/>
        </w:rPr>
        <w:t xml:space="preserve">
      "11. Мемлекеттік қызмет көрсету мәселелерi бойынша көрсетілетін қызметті берушінің және (немесе) оның лауазымды адамдарының шешiмдерiне, әрекетiне (әрекетсiздiгiне) шағымдану: </w:t>
      </w:r>
    </w:p>
    <w:bookmarkEnd w:id="24"/>
    <w:p>
      <w:pPr>
        <w:spacing w:after="0"/>
        <w:ind w:left="0"/>
        <w:jc w:val="both"/>
      </w:pPr>
      <w:r>
        <w:rPr>
          <w:rFonts w:ascii="Times New Roman"/>
          <w:b w:val="false"/>
          <w:i w:val="false"/>
          <w:color w:val="000000"/>
          <w:sz w:val="28"/>
        </w:rPr>
        <w:t xml:space="preserve">
      Шағым көрсетілетін қызметті берушінің басшысының атына, мемлекеттiк қызмет көрсету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көрсетiлген мына мекенжай бойынша беріледі: 010000, Астана қаласы, Есiл ауданы, Мәңгілік ел даңғылы, № 8 үй, "Министрлiктер үйi" ғимараты, 13-кiреберiс, 022 кабинет, байланыс нөмірлері 74-07-84, 55-88-11.</w:t>
      </w:r>
    </w:p>
    <w:p>
      <w:pPr>
        <w:spacing w:after="0"/>
        <w:ind w:left="0"/>
        <w:jc w:val="both"/>
      </w:pPr>
      <w:r>
        <w:rPr>
          <w:rFonts w:ascii="Times New Roman"/>
          <w:b w:val="false"/>
          <w:i w:val="false"/>
          <w:color w:val="000000"/>
          <w:sz w:val="28"/>
        </w:rPr>
        <w:t>
      Шағымдар пошта бойынша жазбаша нысанда, "электрондық үкіметтің" веб-порталы не көрсетiлетiн қызметтi берушiнiң немесе Министрлiктiң кеңсесi арқылы қолма-қол қабылданады.</w:t>
      </w:r>
    </w:p>
    <w:p>
      <w:pPr>
        <w:spacing w:after="0"/>
        <w:ind w:left="0"/>
        <w:jc w:val="both"/>
      </w:pPr>
      <w:r>
        <w:rPr>
          <w:rFonts w:ascii="Times New Roman"/>
          <w:b w:val="false"/>
          <w:i w:val="false"/>
          <w:color w:val="000000"/>
          <w:sz w:val="28"/>
        </w:rPr>
        <w:t>
      Шағымда көрсетiлетiн қызметтi алушының тегі, аты, әкесінің аты (бар болған жағдайда) пошталық мекен-жайы көрсетіледі.</w:t>
      </w:r>
    </w:p>
    <w:p>
      <w:pPr>
        <w:spacing w:after="0"/>
        <w:ind w:left="0"/>
        <w:jc w:val="both"/>
      </w:pPr>
      <w:r>
        <w:rPr>
          <w:rFonts w:ascii="Times New Roman"/>
          <w:b w:val="false"/>
          <w:i w:val="false"/>
          <w:color w:val="000000"/>
          <w:sz w:val="28"/>
        </w:rPr>
        <w:t xml:space="preserve">
      Көрсетiлетiн қызметтi берушiнiң немесе Министрлiктiң кеңсесiнде шағымды қабылдаған адамның тегi мен аты-жөнi, берiлген шағымға жауап алу мерзiмi мен орны көрсетiле отырып, оны тiркеу (мөртабан, кiрiс нөмiрi және күнi) шағымның қабылданғанын растау болып табылады. </w:t>
      </w:r>
    </w:p>
    <w:p>
      <w:pPr>
        <w:spacing w:after="0"/>
        <w:ind w:left="0"/>
        <w:jc w:val="both"/>
      </w:pPr>
      <w:r>
        <w:rPr>
          <w:rFonts w:ascii="Times New Roman"/>
          <w:b w:val="false"/>
          <w:i w:val="false"/>
          <w:color w:val="000000"/>
          <w:sz w:val="28"/>
        </w:rPr>
        <w:t>
      Көрсетiлетiн қызметтi берушiнiң атына немесе Министрлiктiң мекенжайына келiп түскен көрсетiлетiн қызметтi алушының шағымы тiркелген күнінен бастап бес жұмыс күнi iшiнде қаралуға тиіс. Шағымды қарау нәтижелерi туралы дәлелдi жауап көрсетiлетiн қызметтi алушыға пошта байланысы арқылы не көрсетiлетiн қызметтi берушiнiң немесе Министрлiктiң кеңсесiнде қолма-қол берiледi.</w:t>
      </w:r>
    </w:p>
    <w:p>
      <w:pPr>
        <w:spacing w:after="0"/>
        <w:ind w:left="0"/>
        <w:jc w:val="both"/>
      </w:pPr>
      <w:r>
        <w:rPr>
          <w:rFonts w:ascii="Times New Roman"/>
          <w:b w:val="false"/>
          <w:i w:val="false"/>
          <w:color w:val="000000"/>
          <w:sz w:val="28"/>
        </w:rPr>
        <w:t>
      Портал арқылы жүгіну кезінде шағымдану реті туралы ақпаратты бірыңғай байланыс-орталығының 1414, 8 800 080 7777 телефондары бойынша алуға болады.</w:t>
      </w:r>
    </w:p>
    <w:p>
      <w:pPr>
        <w:spacing w:after="0"/>
        <w:ind w:left="0"/>
        <w:jc w:val="both"/>
      </w:pPr>
      <w:r>
        <w:rPr>
          <w:rFonts w:ascii="Times New Roman"/>
          <w:b w:val="false"/>
          <w:i w:val="false"/>
          <w:color w:val="000000"/>
          <w:sz w:val="28"/>
        </w:rPr>
        <w:t>
      Көрсетілетін қызметті алушының "жеке кабинетінен" портал арқылы шағымды жіберу кезінде көрсетілетін қызметті берушінің өтініштерді (жеткізілу, тіркелу, орындалу туралы белгі, қарастыру жөніндегі немесе қарастырудан бас тарту туралы жауап) өңдеу кезінде жаңартылатын өтініштер туралы ақпараты қолжетімді болады.</w:t>
      </w:r>
    </w:p>
    <w:p>
      <w:pPr>
        <w:spacing w:after="0"/>
        <w:ind w:left="0"/>
        <w:jc w:val="both"/>
      </w:pPr>
      <w:r>
        <w:rPr>
          <w:rFonts w:ascii="Times New Roman"/>
          <w:b w:val="false"/>
          <w:i w:val="false"/>
          <w:color w:val="000000"/>
          <w:sz w:val="28"/>
        </w:rPr>
        <w:t>
      Көрсетiлген мемлекеттiк қызмет нәтижелерiмен келiспеген жағдайда, көрсетiлетiн қызметтi алушы мемлекеттiк қызметтерді көрсету сапасын бағалау мен бақылау жөнiндегi уәкiлеттi органға шағыммен жүгiне алады.</w:t>
      </w:r>
    </w:p>
    <w:p>
      <w:pPr>
        <w:spacing w:after="0"/>
        <w:ind w:left="0"/>
        <w:jc w:val="both"/>
      </w:pPr>
      <w:r>
        <w:rPr>
          <w:rFonts w:ascii="Times New Roman"/>
          <w:b w:val="false"/>
          <w:i w:val="false"/>
          <w:color w:val="000000"/>
          <w:sz w:val="28"/>
        </w:rPr>
        <w:t>
      Мемлекеттiк қызметтерді көрсету сапасын бағалау мен бақылау жөнiндегi уәкiлеттi органға келiп түскен көрсетiлетiн қызметтi алушының шағымы тiркелген күнінен бастап он бес жұмыс күнi iшiнде қаралуға тиіс.</w:t>
      </w:r>
    </w:p>
    <w:p>
      <w:pPr>
        <w:spacing w:after="0"/>
        <w:ind w:left="0"/>
        <w:jc w:val="both"/>
      </w:pPr>
      <w:r>
        <w:rPr>
          <w:rFonts w:ascii="Times New Roman"/>
          <w:b w:val="false"/>
          <w:i w:val="false"/>
          <w:color w:val="000000"/>
          <w:sz w:val="28"/>
        </w:rPr>
        <w:t>
      Арызды қарау нәтижелері туралы дәлелді жауап көрсетілетін қызметті алушыға пошта бойынша "электрондық үкіметтің" веб-портал арқылы не көрсетілетін қызметті берушінің кеңсесінде қолма-қол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65" w:id="25"/>
    <w:p>
      <w:pPr>
        <w:spacing w:after="0"/>
        <w:ind w:left="0"/>
        <w:jc w:val="both"/>
      </w:pPr>
      <w:r>
        <w:rPr>
          <w:rFonts w:ascii="Times New Roman"/>
          <w:b w:val="false"/>
          <w:i w:val="false"/>
          <w:color w:val="000000"/>
          <w:sz w:val="28"/>
        </w:rPr>
        <w:t>
      "16. Бiрыңғай байланыс орталығы: 1414, 8 800 080 7777.".</w:t>
      </w:r>
    </w:p>
    <w:bookmarkEnd w:id="25"/>
    <w:p>
      <w:pPr>
        <w:spacing w:after="0"/>
        <w:ind w:left="0"/>
        <w:jc w:val="both"/>
      </w:pPr>
      <w:r>
        <w:rPr>
          <w:rFonts w:ascii="Times New Roman"/>
          <w:b w:val="false"/>
          <w:i w:val="false"/>
          <w:color w:val="000000"/>
          <w:sz w:val="28"/>
        </w:rPr>
        <w:t xml:space="preserve">
      3) "Нотариаттық қызмет мәселелері бойынша мемлекеттiк көрсетілетін қызметтердің стандарттарын бекіту туралы" Қазақстан Республикасы Әділет министрінің 2015 жылғы 24 сәуірдегі № 232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мемлкеттік тізілімінде № 11095 болып тіркелген, 2015 жылғы 11 маусымда "Әділет" ақпараттық - құқықтық жүйесінде жарияланған):</w:t>
      </w:r>
    </w:p>
    <w:bookmarkStart w:name="z66" w:id="26"/>
    <w:p>
      <w:pPr>
        <w:spacing w:after="0"/>
        <w:ind w:left="0"/>
        <w:jc w:val="both"/>
      </w:pPr>
      <w:r>
        <w:rPr>
          <w:rFonts w:ascii="Times New Roman"/>
          <w:b w:val="false"/>
          <w:i w:val="false"/>
          <w:color w:val="000000"/>
          <w:sz w:val="28"/>
        </w:rPr>
        <w:t xml:space="preserve">
      көрсетілген бұйрықпен бекітілген "Нотариаттық қызметпен айналысу құқығына аттестаттаудан өткізу"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8" w:id="27"/>
    <w:p>
      <w:pPr>
        <w:spacing w:after="0"/>
        <w:ind w:left="0"/>
        <w:jc w:val="both"/>
      </w:pPr>
      <w:r>
        <w:rPr>
          <w:rFonts w:ascii="Times New Roman"/>
          <w:b w:val="false"/>
          <w:i w:val="false"/>
          <w:color w:val="000000"/>
          <w:sz w:val="28"/>
        </w:rPr>
        <w:t>
      "3. Мемлекеттiк қызметті аумақтық әдiлет органдары (бұдан әрi – көрсетiлетiн қызметтi берушi) көрсетеді.</w:t>
      </w:r>
    </w:p>
    <w:bookmarkEnd w:id="27"/>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 www.egov.kz, www.elicense.kz "электрондық үкiметтің" веб-порталы (бұдан әрi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"Мемлекеттiк қызметтi көрсету мерзiмдерi:</w:t>
      </w:r>
    </w:p>
    <w:p>
      <w:pPr>
        <w:spacing w:after="0"/>
        <w:ind w:left="0"/>
        <w:jc w:val="both"/>
      </w:pPr>
      <w:r>
        <w:rPr>
          <w:rFonts w:ascii="Times New Roman"/>
          <w:b w:val="false"/>
          <w:i w:val="false"/>
          <w:color w:val="000000"/>
          <w:sz w:val="28"/>
        </w:rPr>
        <w:t xml:space="preserve">
      аттестаттауға жіберуден бас тарту не аттестаттауға жіберу туралы шешім шығарылған жағдайда – күнтізбелік 15 (он бес) күннен кешіктірмей; </w:t>
      </w:r>
    </w:p>
    <w:p>
      <w:pPr>
        <w:spacing w:after="0"/>
        <w:ind w:left="0"/>
        <w:jc w:val="both"/>
      </w:pPr>
      <w:r>
        <w:rPr>
          <w:rFonts w:ascii="Times New Roman"/>
          <w:b w:val="false"/>
          <w:i w:val="false"/>
          <w:color w:val="000000"/>
          <w:sz w:val="28"/>
        </w:rPr>
        <w:t>
      аттестаттау өткізген кезде – 5 (бес) жұмыс күні;</w:t>
      </w:r>
    </w:p>
    <w:p>
      <w:pPr>
        <w:spacing w:after="0"/>
        <w:ind w:left="0"/>
        <w:jc w:val="both"/>
      </w:pPr>
      <w:r>
        <w:rPr>
          <w:rFonts w:ascii="Times New Roman"/>
          <w:b w:val="false"/>
          <w:i w:val="false"/>
          <w:color w:val="000000"/>
          <w:sz w:val="28"/>
        </w:rPr>
        <w:t>
      аттестаттау не аттестаттамау туралы комиссия шешім шығарған кезде – аттестаттау жүргізілгеннен кейінгі күннен кешіктірмей.</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құжаттардың толық еместігі фактісі анықталған жағдайда көрсетілетін қызметті беруші көрсетілген мерзімде өтінішті одан әрі қараудан жазбаша дәлелді бас тартады.</w:t>
      </w:r>
    </w:p>
    <w:p>
      <w:pPr>
        <w:spacing w:after="0"/>
        <w:ind w:left="0"/>
        <w:jc w:val="both"/>
      </w:pPr>
      <w:r>
        <w:rPr>
          <w:rFonts w:ascii="Times New Roman"/>
          <w:b w:val="false"/>
          <w:i w:val="false"/>
          <w:color w:val="000000"/>
          <w:sz w:val="28"/>
        </w:rPr>
        <w:t>
      Аттестаттаудан өткізу қажеттілігіне қарай, бiрақ кемiнде тоқсанына бiр рет жүзеге асырылады.</w:t>
      </w:r>
    </w:p>
    <w:p>
      <w:pPr>
        <w:spacing w:after="0"/>
        <w:ind w:left="0"/>
        <w:jc w:val="both"/>
      </w:pPr>
      <w:r>
        <w:rPr>
          <w:rFonts w:ascii="Times New Roman"/>
          <w:b w:val="false"/>
          <w:i w:val="false"/>
          <w:color w:val="000000"/>
          <w:sz w:val="28"/>
        </w:rPr>
        <w:t>
      Аттестаттауға жіберілген көрсетiлетiн қызметтi алушы аттестаттаудың орны, күні, уақыты туралы оны өткізетін күнге дейін күнтізбелік он күннен кешіктірілмей электрондық нысанда портал арқылы хабардар етіледі.</w:t>
      </w:r>
    </w:p>
    <w:p>
      <w:pPr>
        <w:spacing w:after="0"/>
        <w:ind w:left="0"/>
        <w:jc w:val="both"/>
      </w:pPr>
      <w:r>
        <w:rPr>
          <w:rFonts w:ascii="Times New Roman"/>
          <w:b w:val="false"/>
          <w:i w:val="false"/>
          <w:color w:val="000000"/>
          <w:sz w:val="28"/>
        </w:rPr>
        <w:t>
      Көрсетілетін қызметті беруші аттестаттауға жіберілген үміткерлердің тізімін оны өткізгенге дейін он жұмыс күнінен кешіктірмей аумақтық әділет органдарының интернет ресурстарына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1" w:id="28"/>
    <w:p>
      <w:pPr>
        <w:spacing w:after="0"/>
        <w:ind w:left="0"/>
        <w:jc w:val="both"/>
      </w:pPr>
      <w:r>
        <w:rPr>
          <w:rFonts w:ascii="Times New Roman"/>
          <w:b w:val="false"/>
          <w:i w:val="false"/>
          <w:color w:val="000000"/>
          <w:sz w:val="28"/>
        </w:rPr>
        <w:t>
      "5. Мемлекеттiк қызмет көрсету нысаны: электрондық.";</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3" w:id="29"/>
    <w:p>
      <w:pPr>
        <w:spacing w:after="0"/>
        <w:ind w:left="0"/>
        <w:jc w:val="both"/>
      </w:pPr>
      <w:r>
        <w:rPr>
          <w:rFonts w:ascii="Times New Roman"/>
          <w:b w:val="false"/>
          <w:i w:val="false"/>
          <w:color w:val="000000"/>
          <w:sz w:val="28"/>
        </w:rPr>
        <w:t xml:space="preserve">
      "6. Мемлекеттiк қызметті көрсету нәтижесi: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нотариаттық қызметпен айналысу құқығына үміткер адамдардың аттестаттаудан өткені туралы шешім немесе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нотариаттық қызметпен айналысу құқығына үміткер адамдардың аттестаттаудан өтпегені туралы шешім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аттестаттауға жіберуден дәлелді бас тарту. </w:t>
      </w:r>
    </w:p>
    <w:bookmarkEnd w:id="29"/>
    <w:p>
      <w:pPr>
        <w:spacing w:after="0"/>
        <w:ind w:left="0"/>
        <w:jc w:val="both"/>
      </w:pPr>
      <w:r>
        <w:rPr>
          <w:rFonts w:ascii="Times New Roman"/>
          <w:b w:val="false"/>
          <w:i w:val="false"/>
          <w:color w:val="000000"/>
          <w:sz w:val="28"/>
        </w:rPr>
        <w:t>
      Мемлекеттік көрсетілетін қызмет нәтижесі электрондық нысанда ресімделеді, көрсетілетін қызметті берушінің уәкілетті тұлғасының электрондық цифрлық қолымен (бұдан әрі - ЭЦҚ) куәландырылады және көрсетілетін қызметті алушының "жеке кабинетіне" электрондық құжат нысанында жолданады.</w:t>
      </w:r>
    </w:p>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 (Тізілімге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5" w:id="30"/>
    <w:p>
      <w:pPr>
        <w:spacing w:after="0"/>
        <w:ind w:left="0"/>
        <w:jc w:val="both"/>
      </w:pPr>
      <w:r>
        <w:rPr>
          <w:rFonts w:ascii="Times New Roman"/>
          <w:b w:val="false"/>
          <w:i w:val="false"/>
          <w:color w:val="000000"/>
          <w:sz w:val="28"/>
        </w:rPr>
        <w:t>
      "8. Жұмыс кестесi:</w:t>
      </w:r>
    </w:p>
    <w:bookmarkEnd w:id="30"/>
    <w:p>
      <w:pPr>
        <w:spacing w:after="0"/>
        <w:ind w:left="0"/>
        <w:jc w:val="both"/>
      </w:pPr>
      <w:r>
        <w:rPr>
          <w:rFonts w:ascii="Times New Roman"/>
          <w:b w:val="false"/>
          <w:i w:val="false"/>
          <w:color w:val="000000"/>
          <w:sz w:val="28"/>
        </w:rPr>
        <w:t>
      1) көрсетiлетiн қызметтi берушiде – Қазақстан Республикасының еңбек заңнамасына сәйкес, демалыс және мереке күндерiн қоспағанда, сағат 13.00-ден 14.30-ға дейiнгi түске үзiлiспен, дүйсенбiден бастап жұманы қоса алғанда, сағат 9.00-ден 18.30-ға дейiн;</w:t>
      </w:r>
    </w:p>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күндерi, көрсетілетін қызметті алушы жұмыс уақыты аяқталғаннан кейін жүгінген кезде, мемлекеттік көрсетілетін қызметке өтінішті қабылдау және нәтижесін беру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7" w:id="31"/>
    <w:p>
      <w:pPr>
        <w:spacing w:after="0"/>
        <w:ind w:left="0"/>
        <w:jc w:val="both"/>
      </w:pPr>
      <w:r>
        <w:rPr>
          <w:rFonts w:ascii="Times New Roman"/>
          <w:b w:val="false"/>
          <w:i w:val="false"/>
          <w:color w:val="000000"/>
          <w:sz w:val="28"/>
        </w:rPr>
        <w:t>
      "9. Көрсетiлетiн қызметтi алушы мемлекеттік қызметті көрсету үшін "электрондық үкіметтің" веб-порталы арқылы:</w:t>
      </w:r>
    </w:p>
    <w:bookmarkEnd w:id="31"/>
    <w:p>
      <w:pPr>
        <w:spacing w:after="0"/>
        <w:ind w:left="0"/>
        <w:jc w:val="both"/>
      </w:pPr>
      <w:r>
        <w:rPr>
          <w:rFonts w:ascii="Times New Roman"/>
          <w:b w:val="false"/>
          <w:i w:val="false"/>
          <w:color w:val="000000"/>
          <w:sz w:val="28"/>
        </w:rPr>
        <w:t>
      1) электрондық нысанда сұрау салу;</w:t>
      </w:r>
    </w:p>
    <w:p>
      <w:pPr>
        <w:spacing w:after="0"/>
        <w:ind w:left="0"/>
        <w:jc w:val="both"/>
      </w:pPr>
      <w:r>
        <w:rPr>
          <w:rFonts w:ascii="Times New Roman"/>
          <w:b w:val="false"/>
          <w:i w:val="false"/>
          <w:color w:val="000000"/>
          <w:sz w:val="28"/>
        </w:rPr>
        <w:t>
      2) оларды әділет органдарына ұсынғанға дейін кемінде бір ай бұрын денсаулық сақтау ұйымдарымен берілген диспансерлік есепте тұратыны/тұрмайтыны туралы үміткердің тұрғылықты жерi бойынша нарколог және психиатрдың анықтамаларының электрондық көшірмесі;</w:t>
      </w:r>
    </w:p>
    <w:p>
      <w:pPr>
        <w:spacing w:after="0"/>
        <w:ind w:left="0"/>
        <w:jc w:val="both"/>
      </w:pPr>
      <w:r>
        <w:rPr>
          <w:rFonts w:ascii="Times New Roman"/>
          <w:b w:val="false"/>
          <w:i w:val="false"/>
          <w:color w:val="000000"/>
          <w:sz w:val="28"/>
        </w:rPr>
        <w:t>
      3) ҚР Еңбек Кодексінің заң мамандығы бойынша кемінде екі жыл жұмыс өтілінің болуын растайтын құжаттың электрондық көшірмесін жібереді.</w:t>
      </w:r>
    </w:p>
    <w:p>
      <w:pPr>
        <w:spacing w:after="0"/>
        <w:ind w:left="0"/>
        <w:jc w:val="both"/>
      </w:pPr>
      <w:r>
        <w:rPr>
          <w:rFonts w:ascii="Times New Roman"/>
          <w:b w:val="false"/>
          <w:i w:val="false"/>
          <w:color w:val="000000"/>
          <w:sz w:val="28"/>
        </w:rPr>
        <w:t>
      Аттестаттауға жіберу туралы сұрау салуда мынадай:</w:t>
      </w:r>
    </w:p>
    <w:p>
      <w:pPr>
        <w:spacing w:after="0"/>
        <w:ind w:left="0"/>
        <w:jc w:val="both"/>
      </w:pPr>
      <w:r>
        <w:rPr>
          <w:rFonts w:ascii="Times New Roman"/>
          <w:b w:val="false"/>
          <w:i w:val="false"/>
          <w:color w:val="000000"/>
          <w:sz w:val="28"/>
        </w:rPr>
        <w:t xml:space="preserve">
      диплом туралы: </w:t>
      </w:r>
    </w:p>
    <w:p>
      <w:pPr>
        <w:spacing w:after="0"/>
        <w:ind w:left="0"/>
        <w:jc w:val="both"/>
      </w:pPr>
      <w:r>
        <w:rPr>
          <w:rFonts w:ascii="Times New Roman"/>
          <w:b w:val="false"/>
          <w:i w:val="false"/>
          <w:color w:val="000000"/>
          <w:sz w:val="28"/>
        </w:rPr>
        <w:t>
      жоғарғы оқу орнының атауы;</w:t>
      </w:r>
    </w:p>
    <w:p>
      <w:pPr>
        <w:spacing w:after="0"/>
        <w:ind w:left="0"/>
        <w:jc w:val="both"/>
      </w:pPr>
      <w:r>
        <w:rPr>
          <w:rFonts w:ascii="Times New Roman"/>
          <w:b w:val="false"/>
          <w:i w:val="false"/>
          <w:color w:val="000000"/>
          <w:sz w:val="28"/>
        </w:rPr>
        <w:t>
      мамандықтың шифрі;</w:t>
      </w:r>
    </w:p>
    <w:p>
      <w:pPr>
        <w:spacing w:after="0"/>
        <w:ind w:left="0"/>
        <w:jc w:val="both"/>
      </w:pPr>
      <w:r>
        <w:rPr>
          <w:rFonts w:ascii="Times New Roman"/>
          <w:b w:val="false"/>
          <w:i w:val="false"/>
          <w:color w:val="000000"/>
          <w:sz w:val="28"/>
        </w:rPr>
        <w:t>
      дипломның нөмірі;</w:t>
      </w:r>
    </w:p>
    <w:p>
      <w:pPr>
        <w:spacing w:after="0"/>
        <w:ind w:left="0"/>
        <w:jc w:val="both"/>
      </w:pPr>
      <w:r>
        <w:rPr>
          <w:rFonts w:ascii="Times New Roman"/>
          <w:b w:val="false"/>
          <w:i w:val="false"/>
          <w:color w:val="000000"/>
          <w:sz w:val="28"/>
        </w:rPr>
        <w:t xml:space="preserve">
      дипломның берілген күні не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нострификациялау немесе тану рәсімінен өткенін растайтын құжат туралы:</w:t>
      </w:r>
    </w:p>
    <w:p>
      <w:pPr>
        <w:spacing w:after="0"/>
        <w:ind w:left="0"/>
        <w:jc w:val="both"/>
      </w:pPr>
      <w:r>
        <w:rPr>
          <w:rFonts w:ascii="Times New Roman"/>
          <w:b w:val="false"/>
          <w:i w:val="false"/>
          <w:color w:val="000000"/>
          <w:sz w:val="28"/>
        </w:rPr>
        <w:t xml:space="preserve">
      сериясы және нөмірі; </w:t>
      </w:r>
    </w:p>
    <w:p>
      <w:pPr>
        <w:spacing w:after="0"/>
        <w:ind w:left="0"/>
        <w:jc w:val="both"/>
      </w:pPr>
      <w:r>
        <w:rPr>
          <w:rFonts w:ascii="Times New Roman"/>
          <w:b w:val="false"/>
          <w:i w:val="false"/>
          <w:color w:val="000000"/>
          <w:sz w:val="28"/>
        </w:rPr>
        <w:t>
      негіздеме: күні және нөмірі;</w:t>
      </w:r>
    </w:p>
    <w:p>
      <w:pPr>
        <w:spacing w:after="0"/>
        <w:ind w:left="0"/>
        <w:jc w:val="both"/>
      </w:pPr>
      <w:r>
        <w:rPr>
          <w:rFonts w:ascii="Times New Roman"/>
          <w:b w:val="false"/>
          <w:i w:val="false"/>
          <w:color w:val="000000"/>
          <w:sz w:val="28"/>
        </w:rPr>
        <w:t>
      тіркеу нөмірі және күні;</w:t>
      </w:r>
    </w:p>
    <w:p>
      <w:pPr>
        <w:spacing w:after="0"/>
        <w:ind w:left="0"/>
        <w:jc w:val="both"/>
      </w:pPr>
      <w:r>
        <w:rPr>
          <w:rFonts w:ascii="Times New Roman"/>
          <w:b w:val="false"/>
          <w:i w:val="false"/>
          <w:color w:val="000000"/>
          <w:sz w:val="28"/>
        </w:rPr>
        <w:t>
      тағылымдамадан өткені туралы қорытынды туралы;</w:t>
      </w:r>
    </w:p>
    <w:p>
      <w:pPr>
        <w:spacing w:after="0"/>
        <w:ind w:left="0"/>
        <w:jc w:val="both"/>
      </w:pPr>
      <w:r>
        <w:rPr>
          <w:rFonts w:ascii="Times New Roman"/>
          <w:b w:val="false"/>
          <w:i w:val="false"/>
          <w:color w:val="000000"/>
          <w:sz w:val="28"/>
        </w:rPr>
        <w:t xml:space="preserve">
      тағылымдамадан өткені туралы қорытындыны бекіту күні; </w:t>
      </w:r>
    </w:p>
    <w:p>
      <w:pPr>
        <w:spacing w:after="0"/>
        <w:ind w:left="0"/>
        <w:jc w:val="both"/>
      </w:pPr>
      <w:r>
        <w:rPr>
          <w:rFonts w:ascii="Times New Roman"/>
          <w:b w:val="false"/>
          <w:i w:val="false"/>
          <w:color w:val="000000"/>
          <w:sz w:val="28"/>
        </w:rPr>
        <w:t>
      облысы;</w:t>
      </w:r>
    </w:p>
    <w:p>
      <w:pPr>
        <w:spacing w:after="0"/>
        <w:ind w:left="0"/>
        <w:jc w:val="both"/>
      </w:pPr>
      <w:r>
        <w:rPr>
          <w:rFonts w:ascii="Times New Roman"/>
          <w:b w:val="false"/>
          <w:i w:val="false"/>
          <w:color w:val="000000"/>
          <w:sz w:val="28"/>
        </w:rPr>
        <w:t>
      тағылымдама жетекшісі;</w:t>
      </w:r>
    </w:p>
    <w:p>
      <w:pPr>
        <w:spacing w:after="0"/>
        <w:ind w:left="0"/>
        <w:jc w:val="both"/>
      </w:pPr>
      <w:r>
        <w:rPr>
          <w:rFonts w:ascii="Times New Roman"/>
          <w:b w:val="false"/>
          <w:i w:val="false"/>
          <w:color w:val="000000"/>
          <w:sz w:val="28"/>
        </w:rPr>
        <w:t>
      тағылымдаманың басталу күні;</w:t>
      </w:r>
    </w:p>
    <w:p>
      <w:pPr>
        <w:spacing w:after="0"/>
        <w:ind w:left="0"/>
        <w:jc w:val="both"/>
      </w:pPr>
      <w:r>
        <w:rPr>
          <w:rFonts w:ascii="Times New Roman"/>
          <w:b w:val="false"/>
          <w:i w:val="false"/>
          <w:color w:val="000000"/>
          <w:sz w:val="28"/>
        </w:rPr>
        <w:t>
      тағылымдаманың аяқталу күні туралы мәліметтер қамтылады.</w:t>
      </w:r>
    </w:p>
    <w:p>
      <w:pPr>
        <w:spacing w:after="0"/>
        <w:ind w:left="0"/>
        <w:jc w:val="both"/>
      </w:pPr>
      <w:r>
        <w:rPr>
          <w:rFonts w:ascii="Times New Roman"/>
          <w:b w:val="false"/>
          <w:i w:val="false"/>
          <w:color w:val="000000"/>
          <w:sz w:val="28"/>
        </w:rPr>
        <w:t>
      Көрсетілетін қызметті алушының "жеке кабинетіне" портал арқылы мемлекеттік көрсетілетін қызметке сұрау салудың қабылданғандығы туралы мінбе статус, сонымен қатар мемлекеттік көрсетілетін қызметтің нәтижесін алудың мерзімі мен уақыты көрсетілген хабарлама жіберіледі.</w:t>
      </w:r>
    </w:p>
    <w:p>
      <w:pPr>
        <w:spacing w:after="0"/>
        <w:ind w:left="0"/>
        <w:jc w:val="both"/>
      </w:pPr>
      <w:r>
        <w:rPr>
          <w:rFonts w:ascii="Times New Roman"/>
          <w:b w:val="false"/>
          <w:i w:val="false"/>
          <w:color w:val="000000"/>
          <w:sz w:val="28"/>
        </w:rPr>
        <w:t xml:space="preserve">
      Көрсетілетін қызметті алушының жеке басын куәләндыратын құжаты туралы, лицензиясы туралы, көрсетiлетiн қызметтi алушының қылмыстық құқық бұзушылық жасағандығы туралы мәліметтердің бар екендігі не ондай мәліметтердің жоқтығы туралы ақпаратты көрсетілетін қызметті беруші "электрондық үкіметтің" шлюзі арқылы тиісті ақпараттық жүйелерден алады. </w:t>
      </w:r>
    </w:p>
    <w:p>
      <w:pPr>
        <w:spacing w:after="0"/>
        <w:ind w:left="0"/>
        <w:jc w:val="both"/>
      </w:pPr>
      <w:r>
        <w:rPr>
          <w:rFonts w:ascii="Times New Roman"/>
          <w:b w:val="false"/>
          <w:i w:val="false"/>
          <w:color w:val="000000"/>
          <w:sz w:val="28"/>
        </w:rPr>
        <w:t>
      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9" w:id="32"/>
    <w:p>
      <w:pPr>
        <w:spacing w:after="0"/>
        <w:ind w:left="0"/>
        <w:jc w:val="both"/>
      </w:pPr>
      <w:r>
        <w:rPr>
          <w:rFonts w:ascii="Times New Roman"/>
          <w:b w:val="false"/>
          <w:i w:val="false"/>
          <w:color w:val="000000"/>
          <w:sz w:val="28"/>
        </w:rPr>
        <w:t xml:space="preserve">
      "11. Мемлекеттік қызмет көрсету мәселелерi бойынша көрсетілетін қызметті берушінің және (немесе) оның лауазымды адамдарының шешiмдерiне, әрекетiне (әрекетсiздiгiне) шағымдану: </w:t>
      </w:r>
    </w:p>
    <w:bookmarkEnd w:id="32"/>
    <w:p>
      <w:pPr>
        <w:spacing w:after="0"/>
        <w:ind w:left="0"/>
        <w:jc w:val="both"/>
      </w:pPr>
      <w:r>
        <w:rPr>
          <w:rFonts w:ascii="Times New Roman"/>
          <w:b w:val="false"/>
          <w:i w:val="false"/>
          <w:color w:val="000000"/>
          <w:sz w:val="28"/>
        </w:rPr>
        <w:t>
      Шағым көрсетілетін қызметті берушінің басшысының атына, мемлекеттiк қызмет көрсету стандартының 13-тармағында көрсетiлген мекенжай бойынша не Министрліктің мекенжайына беріледі: 010000, Астана қаласы, Есiл ауданы, Мәңгілік ел даңғылы, № 8 үй, "Министрлiктер үйi" ғимараты, 13-кiреберiс, 022 кабинет, байланыс нөмірлері 74-07-84, 55-88-11.</w:t>
      </w:r>
    </w:p>
    <w:p>
      <w:pPr>
        <w:spacing w:after="0"/>
        <w:ind w:left="0"/>
        <w:jc w:val="both"/>
      </w:pPr>
      <w:r>
        <w:rPr>
          <w:rFonts w:ascii="Times New Roman"/>
          <w:b w:val="false"/>
          <w:i w:val="false"/>
          <w:color w:val="000000"/>
          <w:sz w:val="28"/>
        </w:rPr>
        <w:t>
      Шағымдар пошта бойынша жазбаша нысанда, "электрондық үкіметтің" веб-порталы не көрсетiлетiн қызметтi берушiнiң немесе Министрлiктiң кеңсесi арқылы қолма-қол қабылданады.</w:t>
      </w:r>
    </w:p>
    <w:p>
      <w:pPr>
        <w:spacing w:after="0"/>
        <w:ind w:left="0"/>
        <w:jc w:val="both"/>
      </w:pPr>
      <w:r>
        <w:rPr>
          <w:rFonts w:ascii="Times New Roman"/>
          <w:b w:val="false"/>
          <w:i w:val="false"/>
          <w:color w:val="000000"/>
          <w:sz w:val="28"/>
        </w:rPr>
        <w:t>
      Шағымда көрсетiлетiн қызметтi алушының тегі, аты, әкесінің аты (бар болған жағдайда) пошталық мекен-жайы көрсетіледі.</w:t>
      </w:r>
    </w:p>
    <w:p>
      <w:pPr>
        <w:spacing w:after="0"/>
        <w:ind w:left="0"/>
        <w:jc w:val="both"/>
      </w:pPr>
      <w:r>
        <w:rPr>
          <w:rFonts w:ascii="Times New Roman"/>
          <w:b w:val="false"/>
          <w:i w:val="false"/>
          <w:color w:val="000000"/>
          <w:sz w:val="28"/>
        </w:rPr>
        <w:t xml:space="preserve">
      Көрсетiлетiн қызметтi берушiнiң немесе Министрлiктiң кеңсесiнде шағымды қабылдаған адамның тегi мен аты-жөнi, берiлген шағымға жауап алу мерзiмi мен орны көрсетiле отырып, оны тiркеу (мөртабан, кiрiс нөмiрi және күнi) шағымның қабылданғанын растау болып табылады. </w:t>
      </w:r>
    </w:p>
    <w:p>
      <w:pPr>
        <w:spacing w:after="0"/>
        <w:ind w:left="0"/>
        <w:jc w:val="both"/>
      </w:pPr>
      <w:r>
        <w:rPr>
          <w:rFonts w:ascii="Times New Roman"/>
          <w:b w:val="false"/>
          <w:i w:val="false"/>
          <w:color w:val="000000"/>
          <w:sz w:val="28"/>
        </w:rPr>
        <w:t>
      Көрсетiлетiн қызметтi берушiнiң атына немесе Министрлiктiң мекенжайына келiп түскен көрсетiлетiн қызметтi алушының шағымы тiркелген күнінен бастап бес жұмыс күнi iшiнде қарауға жатады. Шағымды қарау нәтижелерi туралы дәлелдi жауап көрсетiлетiн қызметтi алушыға пошта байланысы арқылы не көрсетiлетiн қызметтi берушiнiң немесе Министрлiктiң кеңсесiнде қолма-қол берiледi.</w:t>
      </w:r>
    </w:p>
    <w:p>
      <w:pPr>
        <w:spacing w:after="0"/>
        <w:ind w:left="0"/>
        <w:jc w:val="both"/>
      </w:pPr>
      <w:r>
        <w:rPr>
          <w:rFonts w:ascii="Times New Roman"/>
          <w:b w:val="false"/>
          <w:i w:val="false"/>
          <w:color w:val="000000"/>
          <w:sz w:val="28"/>
        </w:rPr>
        <w:t>
      Портал арқылы жүгіну кезінде шағымдану реті туралы ақпаратты бірыңғай байланыс-орталығының 1414, 8 800 080 7777 телефондары бойынша алуға болады.</w:t>
      </w:r>
    </w:p>
    <w:p>
      <w:pPr>
        <w:spacing w:after="0"/>
        <w:ind w:left="0"/>
        <w:jc w:val="both"/>
      </w:pPr>
      <w:r>
        <w:rPr>
          <w:rFonts w:ascii="Times New Roman"/>
          <w:b w:val="false"/>
          <w:i w:val="false"/>
          <w:color w:val="000000"/>
          <w:sz w:val="28"/>
        </w:rPr>
        <w:t>
      Көрсетілетін қызметті алушының "жеке кабинетінен" портал арқылы шағымды жіберу кезінде көрсетілетін қызметті берушінің өтініштерді (жеткізілу, тіркелу, орындалу туралы белгі, қарастыру жөніндегі немесе қарастырудан бас тарту туралы жауап) өңдеу кезінде жаңартылатын өтініштер туралы ақпараты қолжетімді болады.</w:t>
      </w:r>
    </w:p>
    <w:p>
      <w:pPr>
        <w:spacing w:after="0"/>
        <w:ind w:left="0"/>
        <w:jc w:val="both"/>
      </w:pPr>
      <w:r>
        <w:rPr>
          <w:rFonts w:ascii="Times New Roman"/>
          <w:b w:val="false"/>
          <w:i w:val="false"/>
          <w:color w:val="000000"/>
          <w:sz w:val="28"/>
        </w:rPr>
        <w:t>
      Мемлекеттiк көрсетiлетін қызмет нәтижелерiмен келiспеген жағдайда, көрсетiлетiн қызметтi алушы мемлекеттiк көрсетілетін қызметтер сапасын бағалау мен бақылау жөнiндегi уәкiлеттi органға шағыммен жүгiне алады.</w:t>
      </w:r>
    </w:p>
    <w:p>
      <w:pPr>
        <w:spacing w:after="0"/>
        <w:ind w:left="0"/>
        <w:jc w:val="both"/>
      </w:pPr>
      <w:r>
        <w:rPr>
          <w:rFonts w:ascii="Times New Roman"/>
          <w:b w:val="false"/>
          <w:i w:val="false"/>
          <w:color w:val="000000"/>
          <w:sz w:val="28"/>
        </w:rPr>
        <w:t>
      Мемлекеттiк көрсетілетін қызметтерді көрсету сапасын бағалау мен бақылау жөнiндегi уәкiлеттi органға келiп түскен көрсетiлетiн қызметтi алушының шағымы тiркелген күнінен бастап он бес жұмыс күнi iшiнде қаралуға тиіс.</w:t>
      </w:r>
    </w:p>
    <w:p>
      <w:pPr>
        <w:spacing w:after="0"/>
        <w:ind w:left="0"/>
        <w:jc w:val="both"/>
      </w:pPr>
      <w:r>
        <w:rPr>
          <w:rFonts w:ascii="Times New Roman"/>
          <w:b w:val="false"/>
          <w:i w:val="false"/>
          <w:color w:val="000000"/>
          <w:sz w:val="28"/>
        </w:rPr>
        <w:t>
      Арызды қарау нәтижелері туралы дәлелді жауап көрсетілетін қызметті алушыға пошта бойынша "электрондық үкімет" веб-порталы арқылы не қызметті берушінің кеңсесінде қолма-қол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81" w:id="33"/>
    <w:p>
      <w:pPr>
        <w:spacing w:after="0"/>
        <w:ind w:left="0"/>
        <w:jc w:val="both"/>
      </w:pPr>
      <w:r>
        <w:rPr>
          <w:rFonts w:ascii="Times New Roman"/>
          <w:b w:val="false"/>
          <w:i w:val="false"/>
          <w:color w:val="000000"/>
          <w:sz w:val="28"/>
        </w:rPr>
        <w:t>
      "16. Бiрыңғай байланыс орталығы: 1414, 8 800 080 7777.".</w:t>
      </w:r>
    </w:p>
    <w:bookmarkEnd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Start w:name="z82" w:id="34"/>
    <w:p>
      <w:pPr>
        <w:spacing w:after="0"/>
        <w:ind w:left="0"/>
        <w:jc w:val="both"/>
      </w:pPr>
      <w:r>
        <w:rPr>
          <w:rFonts w:ascii="Times New Roman"/>
          <w:b w:val="false"/>
          <w:i w:val="false"/>
          <w:color w:val="000000"/>
          <w:sz w:val="28"/>
        </w:rPr>
        <w:t xml:space="preserve">
      Көрсетілген бұйрықпен бекітілген "Нотариаттық қызметпен айналысуға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4" w:id="35"/>
    <w:p>
      <w:pPr>
        <w:spacing w:after="0"/>
        <w:ind w:left="0"/>
        <w:jc w:val="both"/>
      </w:pPr>
      <w:r>
        <w:rPr>
          <w:rFonts w:ascii="Times New Roman"/>
          <w:b w:val="false"/>
          <w:i w:val="false"/>
          <w:color w:val="000000"/>
          <w:sz w:val="28"/>
        </w:rPr>
        <w:t>
      "3. Мемлекеттiк қызметті Қазақстан Республикасының Әдiлет министрлiгi (бұдан әрi – көрсетiлетiн қызметтi берушi) көрсетеді.</w:t>
      </w:r>
    </w:p>
    <w:bookmarkEnd w:id="35"/>
    <w:p>
      <w:pPr>
        <w:spacing w:after="0"/>
        <w:ind w:left="0"/>
        <w:jc w:val="both"/>
      </w:pPr>
      <w:r>
        <w:rPr>
          <w:rFonts w:ascii="Times New Roman"/>
          <w:b w:val="false"/>
          <w:i w:val="false"/>
          <w:color w:val="000000"/>
          <w:sz w:val="28"/>
        </w:rPr>
        <w:t>
      Өтініштерді қабылдау мен мемлекеттік көрсетілетін қызмет нәтижелерін беру www.egov.kz, www.elicense.kz "электрондық үкiметтің" веб-порталы (бұдан әрi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6" w:id="36"/>
    <w:p>
      <w:pPr>
        <w:spacing w:after="0"/>
        <w:ind w:left="0"/>
        <w:jc w:val="both"/>
      </w:pPr>
      <w:r>
        <w:rPr>
          <w:rFonts w:ascii="Times New Roman"/>
          <w:b w:val="false"/>
          <w:i w:val="false"/>
          <w:color w:val="000000"/>
          <w:sz w:val="28"/>
        </w:rPr>
        <w:t>
      "4. Мемлекеттiк көрсетілетін қызметтi көрсету мерзiмi:</w:t>
      </w:r>
    </w:p>
    <w:bookmarkEnd w:id="36"/>
    <w:p>
      <w:pPr>
        <w:spacing w:after="0"/>
        <w:ind w:left="0"/>
        <w:jc w:val="both"/>
      </w:pPr>
      <w:r>
        <w:rPr>
          <w:rFonts w:ascii="Times New Roman"/>
          <w:b w:val="false"/>
          <w:i w:val="false"/>
          <w:color w:val="000000"/>
          <w:sz w:val="28"/>
        </w:rPr>
        <w:t>
      лицензия беру кезiнде – 15 (он бес) жұмыс күнi;</w:t>
      </w:r>
    </w:p>
    <w:p>
      <w:pPr>
        <w:spacing w:after="0"/>
        <w:ind w:left="0"/>
        <w:jc w:val="both"/>
      </w:pPr>
      <w:r>
        <w:rPr>
          <w:rFonts w:ascii="Times New Roman"/>
          <w:b w:val="false"/>
          <w:i w:val="false"/>
          <w:color w:val="000000"/>
          <w:sz w:val="28"/>
        </w:rPr>
        <w:t>
      лицензияны қайта ресiмдеу кезiнде – 3 (үш) жұмыс күнi;</w:t>
      </w:r>
    </w:p>
    <w:p>
      <w:pPr>
        <w:spacing w:after="0"/>
        <w:ind w:left="0"/>
        <w:jc w:val="both"/>
      </w:pPr>
      <w:r>
        <w:rPr>
          <w:rFonts w:ascii="Times New Roman"/>
          <w:b w:val="false"/>
          <w:i w:val="false"/>
          <w:color w:val="000000"/>
          <w:sz w:val="28"/>
        </w:rPr>
        <w:t>
      лицензияның телнұсқасын беру кезiнде – 2 (екi) жұмыс күнi;</w:t>
      </w:r>
    </w:p>
    <w:p>
      <w:pPr>
        <w:spacing w:after="0"/>
        <w:ind w:left="0"/>
        <w:jc w:val="both"/>
      </w:pPr>
      <w:r>
        <w:rPr>
          <w:rFonts w:ascii="Times New Roman"/>
          <w:b w:val="false"/>
          <w:i w:val="false"/>
          <w:color w:val="000000"/>
          <w:sz w:val="28"/>
        </w:rPr>
        <w:t xml:space="preserve">
      Көрсетілетін қызметті беруші қызметті алушының құжаттарын алған сәтінен бастап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құжаттардың толық еместігі фактісі анықталған жағдайда көрсетілетін қызметті беруші көрсетілген мерзімде өтінішті одан әрі қараудан жазбаша дәлелді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8" w:id="37"/>
    <w:p>
      <w:pPr>
        <w:spacing w:after="0"/>
        <w:ind w:left="0"/>
        <w:jc w:val="both"/>
      </w:pPr>
      <w:r>
        <w:rPr>
          <w:rFonts w:ascii="Times New Roman"/>
          <w:b w:val="false"/>
          <w:i w:val="false"/>
          <w:color w:val="000000"/>
          <w:sz w:val="28"/>
        </w:rPr>
        <w:t>
      "5. Мемлекеттiк көрсетілетін қызмет нысаны: электрондық.";</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0" w:id="38"/>
    <w:p>
      <w:pPr>
        <w:spacing w:after="0"/>
        <w:ind w:left="0"/>
        <w:jc w:val="both"/>
      </w:pPr>
      <w:r>
        <w:rPr>
          <w:rFonts w:ascii="Times New Roman"/>
          <w:b w:val="false"/>
          <w:i w:val="false"/>
          <w:color w:val="000000"/>
          <w:sz w:val="28"/>
        </w:rPr>
        <w:t xml:space="preserve">
      "6. Мемлекеттiк көрсетілетін қызмет нәтижесi – нотариаттық қызметпен айналысу құқығына лицензия беру, қайта ресiмдеу, лицензияның телнұсқасын беру не осы мемлекеттiк көрсетiлетiн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негiздер бойынша мемлекеттiк көрсетілетін қызметтерден бас тарту туралы дәлелдi жауап беру.</w:t>
      </w:r>
    </w:p>
    <w:bookmarkEnd w:id="38"/>
    <w:p>
      <w:pPr>
        <w:spacing w:after="0"/>
        <w:ind w:left="0"/>
        <w:jc w:val="both"/>
      </w:pPr>
      <w:r>
        <w:rPr>
          <w:rFonts w:ascii="Times New Roman"/>
          <w:b w:val="false"/>
          <w:i w:val="false"/>
          <w:color w:val="000000"/>
          <w:sz w:val="28"/>
        </w:rPr>
        <w:t>
      Мемлекеттік көрсетілетін қызмет нәтижесі көрсетілетін қызметті алушының порталындағы "жеке кабинетіне" электрондық құжат нысанында көрсетілетін қызметті берушінің уәкілетті тұлғасының электрондық цифрлық қолымен (бұдан әрі - ЭЦҚ) жолданады.</w:t>
      </w:r>
    </w:p>
    <w:p>
      <w:pPr>
        <w:spacing w:after="0"/>
        <w:ind w:left="0"/>
        <w:jc w:val="both"/>
      </w:pPr>
      <w:r>
        <w:rPr>
          <w:rFonts w:ascii="Times New Roman"/>
          <w:b w:val="false"/>
          <w:i w:val="false"/>
          <w:color w:val="000000"/>
          <w:sz w:val="28"/>
        </w:rPr>
        <w:t>
      Мемлекеттік көрсетілетін қызметтің нәтижелерін ұсыну нысаны: электрондық.";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2" w:id="39"/>
    <w:p>
      <w:pPr>
        <w:spacing w:after="0"/>
        <w:ind w:left="0"/>
        <w:jc w:val="both"/>
      </w:pPr>
      <w:r>
        <w:rPr>
          <w:rFonts w:ascii="Times New Roman"/>
          <w:b w:val="false"/>
          <w:i w:val="false"/>
          <w:color w:val="000000"/>
          <w:sz w:val="28"/>
        </w:rPr>
        <w:t>
      "8. Жұмыс кестесi:</w:t>
      </w:r>
    </w:p>
    <w:bookmarkEnd w:id="39"/>
    <w:p>
      <w:pPr>
        <w:spacing w:after="0"/>
        <w:ind w:left="0"/>
        <w:jc w:val="both"/>
      </w:pPr>
      <w:r>
        <w:rPr>
          <w:rFonts w:ascii="Times New Roman"/>
          <w:b w:val="false"/>
          <w:i w:val="false"/>
          <w:color w:val="000000"/>
          <w:sz w:val="28"/>
        </w:rPr>
        <w:t>
      1) көрсетiлетiн қызметтi берушiде – Қазақстан Республикасының еңбек заңнамасына сәйкес, демалыс және мереке күндерiн қоспағанда, сағат 13.00-ден 14.30-ға дейiнгi түске үзiлiспен, дүйсенбiден бастап жұманы қоса алғанда, сағат 9.00-ден 18.30-ға дейiн;</w:t>
      </w:r>
    </w:p>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күндерi, көрсетілетін қызметті алушы жұмыс уақыты аяқталғаннан кейін жүгінген кезде, мемлекеттік көрсетілетін қызметке өтінішті қабылдау және нәтижесін беру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4" w:id="40"/>
    <w:p>
      <w:pPr>
        <w:spacing w:after="0"/>
        <w:ind w:left="0"/>
        <w:jc w:val="both"/>
      </w:pPr>
      <w:r>
        <w:rPr>
          <w:rFonts w:ascii="Times New Roman"/>
          <w:b w:val="false"/>
          <w:i w:val="false"/>
          <w:color w:val="000000"/>
          <w:sz w:val="28"/>
        </w:rPr>
        <w:t>
      "9. Көрсетiлетiн қызметтi алушыға мемлекеттiк көрсетiлетiн қызметтi көрсету үшiн қажеттi құжаттардың тiзбесi:</w:t>
      </w:r>
    </w:p>
    <w:bookmarkEnd w:id="40"/>
    <w:p>
      <w:pPr>
        <w:spacing w:after="0"/>
        <w:ind w:left="0"/>
        <w:jc w:val="both"/>
      </w:pPr>
      <w:r>
        <w:rPr>
          <w:rFonts w:ascii="Times New Roman"/>
          <w:b w:val="false"/>
          <w:i w:val="false"/>
          <w:color w:val="000000"/>
          <w:sz w:val="28"/>
        </w:rPr>
        <w:t>
      1) мынадай мәліметтер қамтылған, көрсетiлетiн қызметтi алушының ЭЦҚ қойылған электрондық құжат нысанындағы сұрау салуы:</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диплом туралы мәліметтер;</w:t>
      </w:r>
    </w:p>
    <w:p>
      <w:pPr>
        <w:spacing w:after="0"/>
        <w:ind w:left="0"/>
        <w:jc w:val="both"/>
      </w:pPr>
      <w:r>
        <w:rPr>
          <w:rFonts w:ascii="Times New Roman"/>
          <w:b w:val="false"/>
          <w:i w:val="false"/>
          <w:color w:val="000000"/>
          <w:sz w:val="28"/>
        </w:rPr>
        <w:t>
      жоғары оқу орнының атауы;</w:t>
      </w:r>
    </w:p>
    <w:p>
      <w:pPr>
        <w:spacing w:after="0"/>
        <w:ind w:left="0"/>
        <w:jc w:val="both"/>
      </w:pPr>
      <w:r>
        <w:rPr>
          <w:rFonts w:ascii="Times New Roman"/>
          <w:b w:val="false"/>
          <w:i w:val="false"/>
          <w:color w:val="000000"/>
          <w:sz w:val="28"/>
        </w:rPr>
        <w:t>
      мамандық шифрі;</w:t>
      </w:r>
    </w:p>
    <w:p>
      <w:pPr>
        <w:spacing w:after="0"/>
        <w:ind w:left="0"/>
        <w:jc w:val="both"/>
      </w:pPr>
      <w:r>
        <w:rPr>
          <w:rFonts w:ascii="Times New Roman"/>
          <w:b w:val="false"/>
          <w:i w:val="false"/>
          <w:color w:val="000000"/>
          <w:sz w:val="28"/>
        </w:rPr>
        <w:t>
      диплом нөмірі;</w:t>
      </w:r>
    </w:p>
    <w:p>
      <w:pPr>
        <w:spacing w:after="0"/>
        <w:ind w:left="0"/>
        <w:jc w:val="both"/>
      </w:pPr>
      <w:r>
        <w:rPr>
          <w:rFonts w:ascii="Times New Roman"/>
          <w:b w:val="false"/>
          <w:i w:val="false"/>
          <w:color w:val="000000"/>
          <w:sz w:val="28"/>
        </w:rPr>
        <w:t xml:space="preserve">
      дипломның берілген күні немесе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нострификациялау немесе тану рәсімінен өткенін растайтын құжат туралы:</w:t>
      </w:r>
    </w:p>
    <w:p>
      <w:pPr>
        <w:spacing w:after="0"/>
        <w:ind w:left="0"/>
        <w:jc w:val="both"/>
      </w:pPr>
      <w:r>
        <w:rPr>
          <w:rFonts w:ascii="Times New Roman"/>
          <w:b w:val="false"/>
          <w:i w:val="false"/>
          <w:color w:val="000000"/>
          <w:sz w:val="28"/>
        </w:rPr>
        <w:t xml:space="preserve">
      сериясы және нөмірі; </w:t>
      </w:r>
    </w:p>
    <w:p>
      <w:pPr>
        <w:spacing w:after="0"/>
        <w:ind w:left="0"/>
        <w:jc w:val="both"/>
      </w:pPr>
      <w:r>
        <w:rPr>
          <w:rFonts w:ascii="Times New Roman"/>
          <w:b w:val="false"/>
          <w:i w:val="false"/>
          <w:color w:val="000000"/>
          <w:sz w:val="28"/>
        </w:rPr>
        <w:t>
      негіздеме: күні және нөмірі;</w:t>
      </w:r>
    </w:p>
    <w:p>
      <w:pPr>
        <w:spacing w:after="0"/>
        <w:ind w:left="0"/>
        <w:jc w:val="both"/>
      </w:pPr>
      <w:r>
        <w:rPr>
          <w:rFonts w:ascii="Times New Roman"/>
          <w:b w:val="false"/>
          <w:i w:val="false"/>
          <w:color w:val="000000"/>
          <w:sz w:val="28"/>
        </w:rPr>
        <w:t>
      тіркеу нөмірі және күні;</w:t>
      </w:r>
    </w:p>
    <w:p>
      <w:pPr>
        <w:spacing w:after="0"/>
        <w:ind w:left="0"/>
        <w:jc w:val="both"/>
      </w:pPr>
      <w:r>
        <w:rPr>
          <w:rFonts w:ascii="Times New Roman"/>
          <w:b w:val="false"/>
          <w:i w:val="false"/>
          <w:color w:val="000000"/>
          <w:sz w:val="28"/>
        </w:rPr>
        <w:t>
      тағылымдамадан өткені туралы қорытынды туралы;</w:t>
      </w:r>
    </w:p>
    <w:p>
      <w:pPr>
        <w:spacing w:after="0"/>
        <w:ind w:left="0"/>
        <w:jc w:val="both"/>
      </w:pPr>
      <w:r>
        <w:rPr>
          <w:rFonts w:ascii="Times New Roman"/>
          <w:b w:val="false"/>
          <w:i w:val="false"/>
          <w:color w:val="000000"/>
          <w:sz w:val="28"/>
        </w:rPr>
        <w:t xml:space="preserve">
      тағылымдамадан өткені туралы қорытындыны бекіту күні; </w:t>
      </w:r>
    </w:p>
    <w:p>
      <w:pPr>
        <w:spacing w:after="0"/>
        <w:ind w:left="0"/>
        <w:jc w:val="both"/>
      </w:pPr>
      <w:r>
        <w:rPr>
          <w:rFonts w:ascii="Times New Roman"/>
          <w:b w:val="false"/>
          <w:i w:val="false"/>
          <w:color w:val="000000"/>
          <w:sz w:val="28"/>
        </w:rPr>
        <w:t>
      облысы;</w:t>
      </w:r>
    </w:p>
    <w:p>
      <w:pPr>
        <w:spacing w:after="0"/>
        <w:ind w:left="0"/>
        <w:jc w:val="both"/>
      </w:pPr>
      <w:r>
        <w:rPr>
          <w:rFonts w:ascii="Times New Roman"/>
          <w:b w:val="false"/>
          <w:i w:val="false"/>
          <w:color w:val="000000"/>
          <w:sz w:val="28"/>
        </w:rPr>
        <w:t>
      тағылымдама жетекшісі;</w:t>
      </w:r>
    </w:p>
    <w:p>
      <w:pPr>
        <w:spacing w:after="0"/>
        <w:ind w:left="0"/>
        <w:jc w:val="both"/>
      </w:pPr>
      <w:r>
        <w:rPr>
          <w:rFonts w:ascii="Times New Roman"/>
          <w:b w:val="false"/>
          <w:i w:val="false"/>
          <w:color w:val="000000"/>
          <w:sz w:val="28"/>
        </w:rPr>
        <w:t>
      тағылымдаманың басталу күні;</w:t>
      </w:r>
    </w:p>
    <w:p>
      <w:pPr>
        <w:spacing w:after="0"/>
        <w:ind w:left="0"/>
        <w:jc w:val="both"/>
      </w:pPr>
      <w:r>
        <w:rPr>
          <w:rFonts w:ascii="Times New Roman"/>
          <w:b w:val="false"/>
          <w:i w:val="false"/>
          <w:color w:val="000000"/>
          <w:sz w:val="28"/>
        </w:rPr>
        <w:t>
      тағылымдаманың аяқталу күні.</w:t>
      </w:r>
    </w:p>
    <w:p>
      <w:pPr>
        <w:spacing w:after="0"/>
        <w:ind w:left="0"/>
        <w:jc w:val="both"/>
      </w:pPr>
      <w:r>
        <w:rPr>
          <w:rFonts w:ascii="Times New Roman"/>
          <w:b w:val="false"/>
          <w:i w:val="false"/>
          <w:color w:val="000000"/>
          <w:sz w:val="28"/>
        </w:rPr>
        <w:t>
      Тағылымдамадан және аттестаттаудан өткен адамдар үшін:</w:t>
      </w:r>
    </w:p>
    <w:p>
      <w:pPr>
        <w:spacing w:after="0"/>
        <w:ind w:left="0"/>
        <w:jc w:val="both"/>
      </w:pPr>
      <w:r>
        <w:rPr>
          <w:rFonts w:ascii="Times New Roman"/>
          <w:b w:val="false"/>
          <w:i w:val="false"/>
          <w:color w:val="000000"/>
          <w:sz w:val="28"/>
        </w:rPr>
        <w:t>
      комиссияның аттестаттау туралы шешімі:</w:t>
      </w:r>
    </w:p>
    <w:p>
      <w:pPr>
        <w:spacing w:after="0"/>
        <w:ind w:left="0"/>
        <w:jc w:val="both"/>
      </w:pPr>
      <w:r>
        <w:rPr>
          <w:rFonts w:ascii="Times New Roman"/>
          <w:b w:val="false"/>
          <w:i w:val="false"/>
          <w:color w:val="000000"/>
          <w:sz w:val="28"/>
        </w:rPr>
        <w:t>
      қала;</w:t>
      </w:r>
    </w:p>
    <w:p>
      <w:pPr>
        <w:spacing w:after="0"/>
        <w:ind w:left="0"/>
        <w:jc w:val="both"/>
      </w:pPr>
      <w:r>
        <w:rPr>
          <w:rFonts w:ascii="Times New Roman"/>
          <w:b w:val="false"/>
          <w:i w:val="false"/>
          <w:color w:val="000000"/>
          <w:sz w:val="28"/>
        </w:rPr>
        <w:t>
      өткізілген күні;</w:t>
      </w:r>
    </w:p>
    <w:p>
      <w:pPr>
        <w:spacing w:after="0"/>
        <w:ind w:left="0"/>
        <w:jc w:val="both"/>
      </w:pPr>
      <w:r>
        <w:rPr>
          <w:rFonts w:ascii="Times New Roman"/>
          <w:b w:val="false"/>
          <w:i w:val="false"/>
          <w:color w:val="000000"/>
          <w:sz w:val="28"/>
        </w:rPr>
        <w:t>
      қарау мәртебесі.</w:t>
      </w:r>
    </w:p>
    <w:p>
      <w:pPr>
        <w:spacing w:after="0"/>
        <w:ind w:left="0"/>
        <w:jc w:val="both"/>
      </w:pPr>
      <w:r>
        <w:rPr>
          <w:rFonts w:ascii="Times New Roman"/>
          <w:b w:val="false"/>
          <w:i w:val="false"/>
          <w:color w:val="000000"/>
          <w:sz w:val="28"/>
        </w:rPr>
        <w:t>
      Қазақстан Республикасының Жоғары Сот Кеңесінің жанындағы Біліктілік комиссиясында біліктілік емтихандарын тапсырған адамдар үшін:</w:t>
      </w:r>
    </w:p>
    <w:p>
      <w:pPr>
        <w:spacing w:after="0"/>
        <w:ind w:left="0"/>
        <w:jc w:val="both"/>
      </w:pPr>
      <w:r>
        <w:rPr>
          <w:rFonts w:ascii="Times New Roman"/>
          <w:b w:val="false"/>
          <w:i w:val="false"/>
          <w:color w:val="000000"/>
          <w:sz w:val="28"/>
        </w:rPr>
        <w:t>
      судья лауазымына біліктілік емтиханын тапсыру:</w:t>
      </w:r>
    </w:p>
    <w:p>
      <w:pPr>
        <w:spacing w:after="0"/>
        <w:ind w:left="0"/>
        <w:jc w:val="both"/>
      </w:pPr>
      <w:r>
        <w:rPr>
          <w:rFonts w:ascii="Times New Roman"/>
          <w:b w:val="false"/>
          <w:i w:val="false"/>
          <w:color w:val="000000"/>
          <w:sz w:val="28"/>
        </w:rPr>
        <w:t>
      өткізілген күні;</w:t>
      </w:r>
    </w:p>
    <w:p>
      <w:pPr>
        <w:spacing w:after="0"/>
        <w:ind w:left="0"/>
        <w:jc w:val="both"/>
      </w:pPr>
      <w:r>
        <w:rPr>
          <w:rFonts w:ascii="Times New Roman"/>
          <w:b w:val="false"/>
          <w:i w:val="false"/>
          <w:color w:val="000000"/>
          <w:sz w:val="28"/>
        </w:rPr>
        <w:t>
      қарау мәртебесі;</w:t>
      </w:r>
    </w:p>
    <w:p>
      <w:pPr>
        <w:spacing w:after="0"/>
        <w:ind w:left="0"/>
        <w:jc w:val="both"/>
      </w:pPr>
      <w:r>
        <w:rPr>
          <w:rFonts w:ascii="Times New Roman"/>
          <w:b w:val="false"/>
          <w:i w:val="false"/>
          <w:color w:val="000000"/>
          <w:sz w:val="28"/>
        </w:rPr>
        <w:t>
      тұрақты судьялар үшін:</w:t>
      </w:r>
    </w:p>
    <w:p>
      <w:pPr>
        <w:spacing w:after="0"/>
        <w:ind w:left="0"/>
        <w:jc w:val="both"/>
      </w:pPr>
      <w:r>
        <w:rPr>
          <w:rFonts w:ascii="Times New Roman"/>
          <w:b w:val="false"/>
          <w:i w:val="false"/>
          <w:color w:val="000000"/>
          <w:sz w:val="28"/>
        </w:rPr>
        <w:t>
      Қазақстан Республикасы Президентінің Жарлығы (бұдан әрі - Жарлық) туралы мәліметтер;</w:t>
      </w:r>
    </w:p>
    <w:p>
      <w:pPr>
        <w:spacing w:after="0"/>
        <w:ind w:left="0"/>
        <w:jc w:val="both"/>
      </w:pPr>
      <w:r>
        <w:rPr>
          <w:rFonts w:ascii="Times New Roman"/>
          <w:b w:val="false"/>
          <w:i w:val="false"/>
          <w:color w:val="000000"/>
          <w:sz w:val="28"/>
        </w:rPr>
        <w:t>
      Жарлықтың нөмірі;</w:t>
      </w:r>
    </w:p>
    <w:p>
      <w:pPr>
        <w:spacing w:after="0"/>
        <w:ind w:left="0"/>
        <w:jc w:val="both"/>
      </w:pPr>
      <w:r>
        <w:rPr>
          <w:rFonts w:ascii="Times New Roman"/>
          <w:b w:val="false"/>
          <w:i w:val="false"/>
          <w:color w:val="000000"/>
          <w:sz w:val="28"/>
        </w:rPr>
        <w:t>
      судья лауазымына тағайындау туралы жарлықтың қабылданған күні;</w:t>
      </w:r>
    </w:p>
    <w:p>
      <w:pPr>
        <w:spacing w:after="0"/>
        <w:ind w:left="0"/>
        <w:jc w:val="both"/>
      </w:pPr>
      <w:r>
        <w:rPr>
          <w:rFonts w:ascii="Times New Roman"/>
          <w:b w:val="false"/>
          <w:i w:val="false"/>
          <w:color w:val="000000"/>
          <w:sz w:val="28"/>
        </w:rPr>
        <w:t>
      тұрақты судья болып жұмыс істеген тұлғалар үшін:</w:t>
      </w:r>
    </w:p>
    <w:p>
      <w:pPr>
        <w:spacing w:after="0"/>
        <w:ind w:left="0"/>
        <w:jc w:val="both"/>
      </w:pPr>
      <w:r>
        <w:rPr>
          <w:rFonts w:ascii="Times New Roman"/>
          <w:b w:val="false"/>
          <w:i w:val="false"/>
          <w:color w:val="000000"/>
          <w:sz w:val="28"/>
        </w:rPr>
        <w:t>
      Қазақстан Республикасы Президентінің Жарлығы туралы мәліметтер;</w:t>
      </w:r>
    </w:p>
    <w:p>
      <w:pPr>
        <w:spacing w:after="0"/>
        <w:ind w:left="0"/>
        <w:jc w:val="both"/>
      </w:pPr>
      <w:r>
        <w:rPr>
          <w:rFonts w:ascii="Times New Roman"/>
          <w:b w:val="false"/>
          <w:i w:val="false"/>
          <w:color w:val="000000"/>
          <w:sz w:val="28"/>
        </w:rPr>
        <w:t>
      Жарлықтың нөмірі;</w:t>
      </w:r>
    </w:p>
    <w:p>
      <w:pPr>
        <w:spacing w:after="0"/>
        <w:ind w:left="0"/>
        <w:jc w:val="both"/>
      </w:pPr>
      <w:r>
        <w:rPr>
          <w:rFonts w:ascii="Times New Roman"/>
          <w:b w:val="false"/>
          <w:i w:val="false"/>
          <w:color w:val="000000"/>
          <w:sz w:val="28"/>
        </w:rPr>
        <w:t>
      судья лауазымына тағайындау туралы жарлықтың қабылданған күні;</w:t>
      </w:r>
    </w:p>
    <w:p>
      <w:pPr>
        <w:spacing w:after="0"/>
        <w:ind w:left="0"/>
        <w:jc w:val="both"/>
      </w:pPr>
      <w:r>
        <w:rPr>
          <w:rFonts w:ascii="Times New Roman"/>
          <w:b w:val="false"/>
          <w:i w:val="false"/>
          <w:color w:val="000000"/>
          <w:sz w:val="28"/>
        </w:rPr>
        <w:t>
      Жарлықтың нөмірі;</w:t>
      </w:r>
    </w:p>
    <w:p>
      <w:pPr>
        <w:spacing w:after="0"/>
        <w:ind w:left="0"/>
        <w:jc w:val="both"/>
      </w:pPr>
      <w:r>
        <w:rPr>
          <w:rFonts w:ascii="Times New Roman"/>
          <w:b w:val="false"/>
          <w:i w:val="false"/>
          <w:color w:val="000000"/>
          <w:sz w:val="28"/>
        </w:rPr>
        <w:t>
      судья лауазымынан босату туралы жарлықтың қабылданған күні;</w:t>
      </w:r>
    </w:p>
    <w:p>
      <w:pPr>
        <w:spacing w:after="0"/>
        <w:ind w:left="0"/>
        <w:jc w:val="both"/>
      </w:pPr>
      <w:r>
        <w:rPr>
          <w:rFonts w:ascii="Times New Roman"/>
          <w:b w:val="false"/>
          <w:i w:val="false"/>
          <w:color w:val="000000"/>
          <w:sz w:val="28"/>
        </w:rPr>
        <w:t>
      босату негізі.</w:t>
      </w:r>
    </w:p>
    <w:p>
      <w:pPr>
        <w:spacing w:after="0"/>
        <w:ind w:left="0"/>
        <w:jc w:val="both"/>
      </w:pPr>
      <w:r>
        <w:rPr>
          <w:rFonts w:ascii="Times New Roman"/>
          <w:b w:val="false"/>
          <w:i w:val="false"/>
          <w:color w:val="000000"/>
          <w:sz w:val="28"/>
        </w:rPr>
        <w:t>
      2) ЭҮТШ арқылы төлеу жағдайларын қоспағанда, қызметтің жекелеген түрлерiмен айналысу құқығына лицензиялық алымның бюджетке төленгенiн растайтын құжаттың электрондық көшiрмесi;</w:t>
      </w:r>
    </w:p>
    <w:p>
      <w:pPr>
        <w:spacing w:after="0"/>
        <w:ind w:left="0"/>
        <w:jc w:val="both"/>
      </w:pPr>
      <w:r>
        <w:rPr>
          <w:rFonts w:ascii="Times New Roman"/>
          <w:b w:val="false"/>
          <w:i w:val="false"/>
          <w:color w:val="000000"/>
          <w:sz w:val="28"/>
        </w:rPr>
        <w:t>
      3) оларды әділет органдарына ұсынғанға дейін кемінде бір ай бұрын денсаулық сақтау ұйымдарымен берілген диспансерлік есепте тұратыны/тұрмайтыны туралы үміткердің тұрғылықты жерi бойынша нарколог және психиатрдың анықтамаларының электрондық көшірмесі;</w:t>
      </w:r>
    </w:p>
    <w:p>
      <w:pPr>
        <w:spacing w:after="0"/>
        <w:ind w:left="0"/>
        <w:jc w:val="both"/>
      </w:pPr>
      <w:r>
        <w:rPr>
          <w:rFonts w:ascii="Times New Roman"/>
          <w:b w:val="false"/>
          <w:i w:val="false"/>
          <w:color w:val="000000"/>
          <w:sz w:val="28"/>
        </w:rPr>
        <w:t xml:space="preserve">
      4) ҚР </w:t>
      </w:r>
      <w:r>
        <w:rPr>
          <w:rFonts w:ascii="Times New Roman"/>
          <w:b w:val="false"/>
          <w:i w:val="false"/>
          <w:color w:val="000000"/>
          <w:sz w:val="28"/>
        </w:rPr>
        <w:t>Еңбек Кодексіне</w:t>
      </w:r>
      <w:r>
        <w:rPr>
          <w:rFonts w:ascii="Times New Roman"/>
          <w:b w:val="false"/>
          <w:i w:val="false"/>
          <w:color w:val="000000"/>
          <w:sz w:val="28"/>
        </w:rPr>
        <w:t xml:space="preserve"> сәйкес заң мамандығы бойынша кемінде екі жыл жұмыс өтілінің болуын растайтын құжаттың электрондық көшірмесі.</w:t>
      </w:r>
    </w:p>
    <w:p>
      <w:pPr>
        <w:spacing w:after="0"/>
        <w:ind w:left="0"/>
        <w:jc w:val="both"/>
      </w:pPr>
      <w:r>
        <w:rPr>
          <w:rFonts w:ascii="Times New Roman"/>
          <w:b w:val="false"/>
          <w:i w:val="false"/>
          <w:color w:val="000000"/>
          <w:sz w:val="28"/>
        </w:rPr>
        <w:t>
      Лицензияны қайта ресiмдеу көрсетiлетiн қызметтi алушының тегi, аты, әкесiнiң аты (болған кезде) өзгерген кезде жүзеге асырылады.</w:t>
      </w:r>
    </w:p>
    <w:p>
      <w:pPr>
        <w:spacing w:after="0"/>
        <w:ind w:left="0"/>
        <w:jc w:val="both"/>
      </w:pPr>
      <w:r>
        <w:rPr>
          <w:rFonts w:ascii="Times New Roman"/>
          <w:b w:val="false"/>
          <w:i w:val="false"/>
          <w:color w:val="000000"/>
          <w:sz w:val="28"/>
        </w:rPr>
        <w:t>
      Қайта ресiмдеу туралы өтiнiштi көрсетiлетiн қызметтi алушы жеке куәлiгiн ауыстырған сәтінен бастап күнтiзбелiк отыз күн iшiнде бередi.</w:t>
      </w:r>
    </w:p>
    <w:p>
      <w:pPr>
        <w:spacing w:after="0"/>
        <w:ind w:left="0"/>
        <w:jc w:val="both"/>
      </w:pPr>
      <w:r>
        <w:rPr>
          <w:rFonts w:ascii="Times New Roman"/>
          <w:b w:val="false"/>
          <w:i w:val="false"/>
          <w:color w:val="000000"/>
          <w:sz w:val="28"/>
        </w:rPr>
        <w:t>
      Лицензияны қайта ресiмдеу үшiн көрсетiлетiн қызметтi алушылар көрсетiлетiн қызметтi берушiге:</w:t>
      </w:r>
    </w:p>
    <w:p>
      <w:pPr>
        <w:spacing w:after="0"/>
        <w:ind w:left="0"/>
        <w:jc w:val="both"/>
      </w:pPr>
      <w:r>
        <w:rPr>
          <w:rFonts w:ascii="Times New Roman"/>
          <w:b w:val="false"/>
          <w:i w:val="false"/>
          <w:color w:val="000000"/>
          <w:sz w:val="28"/>
        </w:rPr>
        <w:t>
      1) көрсетiлетiн қызметтi алушының ЭЦҚ қойылған электрондық құжат нысанында сұрау салу;</w:t>
      </w:r>
    </w:p>
    <w:p>
      <w:pPr>
        <w:spacing w:after="0"/>
        <w:ind w:left="0"/>
        <w:jc w:val="both"/>
      </w:pPr>
      <w:r>
        <w:rPr>
          <w:rFonts w:ascii="Times New Roman"/>
          <w:b w:val="false"/>
          <w:i w:val="false"/>
          <w:color w:val="000000"/>
          <w:sz w:val="28"/>
        </w:rPr>
        <w:t>
      2) ЭҮТШ арқылы төлеу жағдайларын қоспағанда, қызметтің жекелеген түрлерiмен айналысу құқығына лицензиялық алымның бюджетке төленгенiн растайтын құжаттың электрондық көшiрмесi;</w:t>
      </w:r>
    </w:p>
    <w:p>
      <w:pPr>
        <w:spacing w:after="0"/>
        <w:ind w:left="0"/>
        <w:jc w:val="both"/>
      </w:pPr>
      <w:r>
        <w:rPr>
          <w:rFonts w:ascii="Times New Roman"/>
          <w:b w:val="false"/>
          <w:i w:val="false"/>
          <w:color w:val="000000"/>
          <w:sz w:val="28"/>
        </w:rPr>
        <w:t>
      3) тегінің, атының және әкесінің атының (ол болған жағдайда) ауысуын растайтын құжаттың электрондық көшірмесі (егер тегінің, атының және әкесінің атының ауысуы Қазақстан Республикасының аумағында 2008 жылға дейін жүргізілген болса).</w:t>
      </w:r>
    </w:p>
    <w:p>
      <w:pPr>
        <w:spacing w:after="0"/>
        <w:ind w:left="0"/>
        <w:jc w:val="both"/>
      </w:pPr>
      <w:r>
        <w:rPr>
          <w:rFonts w:ascii="Times New Roman"/>
          <w:b w:val="false"/>
          <w:i w:val="false"/>
          <w:color w:val="000000"/>
          <w:sz w:val="28"/>
        </w:rPr>
        <w:t>
      Лицензия жоғалған, бүлiнген кезде көрсетiлетiн қызметтi алушы лицензияның телнұсқасын алу үшiн (егер осыған дейінгі берілген лицензия қағаз нысанында ресімделген болса) көрсетiлетiн қызметтi берушiге портал арқылы:</w:t>
      </w:r>
    </w:p>
    <w:p>
      <w:pPr>
        <w:spacing w:after="0"/>
        <w:ind w:left="0"/>
        <w:jc w:val="both"/>
      </w:pPr>
      <w:r>
        <w:rPr>
          <w:rFonts w:ascii="Times New Roman"/>
          <w:b w:val="false"/>
          <w:i w:val="false"/>
          <w:color w:val="000000"/>
          <w:sz w:val="28"/>
        </w:rPr>
        <w:t>
      1) көрсетiлетiн қызметтi алушының ЭЦҚ қойылған электрондық құжат нысанында сұрау салуды;</w:t>
      </w:r>
    </w:p>
    <w:p>
      <w:pPr>
        <w:spacing w:after="0"/>
        <w:ind w:left="0"/>
        <w:jc w:val="both"/>
      </w:pPr>
      <w:r>
        <w:rPr>
          <w:rFonts w:ascii="Times New Roman"/>
          <w:b w:val="false"/>
          <w:i w:val="false"/>
          <w:color w:val="000000"/>
          <w:sz w:val="28"/>
        </w:rPr>
        <w:t xml:space="preserve">
      2) ЭҮТШ арқылы төлеу жағдайларын қоспағанда, қызметтің жекелеген түрлерiмен айналысу құқығына лицензиялық алымның бюджетке төленгенiн растайтын құжаттың электрондық көшiрмесiн. </w:t>
      </w:r>
    </w:p>
    <w:p>
      <w:pPr>
        <w:spacing w:after="0"/>
        <w:ind w:left="0"/>
        <w:jc w:val="both"/>
      </w:pPr>
      <w:r>
        <w:rPr>
          <w:rFonts w:ascii="Times New Roman"/>
          <w:b w:val="false"/>
          <w:i w:val="false"/>
          <w:color w:val="000000"/>
          <w:sz w:val="28"/>
        </w:rPr>
        <w:t>
      Жеке басын куәландыратын құжат туралы, лицензиясы туралы, көрсетілетін қызметті алушының қылмыстық құқық бұзушылық жасағандығы туралы мәліметтердің болуы не жоқтығы туралы ақпаратты, көрсетілген қызметті беруші "электрондық үкімет" шлюзі арқылы тиісті ақпараттық жүйелерден алады.</w:t>
      </w:r>
    </w:p>
    <w:p>
      <w:pPr>
        <w:spacing w:after="0"/>
        <w:ind w:left="0"/>
        <w:jc w:val="both"/>
      </w:pPr>
      <w:r>
        <w:rPr>
          <w:rFonts w:ascii="Times New Roman"/>
          <w:b w:val="false"/>
          <w:i w:val="false"/>
          <w:color w:val="000000"/>
          <w:sz w:val="28"/>
        </w:rPr>
        <w:t>
      Көрсетілген қызметті беруші мемлекеттік қызметтерді көрсету кезінде, егер Қазақстан Республикасының заңдарында өзгеше көзделмесе, ақпараттық жүйелердегі заңмен қорғалатын құпиялардың қатарына кіретін мәліметтерді пайдалануға көрсетілетін қызметтерді алушының келісімін алады.</w:t>
      </w:r>
    </w:p>
    <w:p>
      <w:pPr>
        <w:spacing w:after="0"/>
        <w:ind w:left="0"/>
        <w:jc w:val="both"/>
      </w:pPr>
      <w:r>
        <w:rPr>
          <w:rFonts w:ascii="Times New Roman"/>
          <w:b w:val="false"/>
          <w:i w:val="false"/>
          <w:color w:val="000000"/>
          <w:sz w:val="28"/>
        </w:rPr>
        <w:t>
      Көрсетілетін қызметті алушының "жеке кабинетіне" портал арқылы мемлекеттік көрсетілетін қызметке сұрау салудың қабылданғандығы туралы статус, сонымен қатар мемлекеттік көрсетілетін қызметтің нәтижесін алу мерзімі мен уақыты көрсетілген хабарлама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96" w:id="41"/>
    <w:p>
      <w:pPr>
        <w:spacing w:after="0"/>
        <w:ind w:left="0"/>
        <w:jc w:val="both"/>
      </w:pPr>
      <w:r>
        <w:rPr>
          <w:rFonts w:ascii="Times New Roman"/>
          <w:b w:val="false"/>
          <w:i w:val="false"/>
          <w:color w:val="000000"/>
          <w:sz w:val="28"/>
        </w:rPr>
        <w:t xml:space="preserve">
      "11. Мемлекеттік көрсетілетін қызмет мәселелерi бойынша көрсетілетін қызметті берушінің және (немесе) оның лауазымды адамдарының шешiмдерiне, әрекетiне (әрекетсiздiгiне) шағымдану: </w:t>
      </w:r>
    </w:p>
    <w:bookmarkEnd w:id="41"/>
    <w:p>
      <w:pPr>
        <w:spacing w:after="0"/>
        <w:ind w:left="0"/>
        <w:jc w:val="both"/>
      </w:pPr>
      <w:r>
        <w:rPr>
          <w:rFonts w:ascii="Times New Roman"/>
          <w:b w:val="false"/>
          <w:i w:val="false"/>
          <w:color w:val="000000"/>
          <w:sz w:val="28"/>
        </w:rPr>
        <w:t xml:space="preserve">
      Шағым көрсетілетін қызметті берушінің басшысының атына, мемлекеттiк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көрсетiлген мына мекенжай бойынша беріледі: 010000, Астана қаласы, Есiл ауданы, Мәңгілік ел даңғылы, № 8 үй, "Министрлiктер үйi" ғимараты, 13-кiреберiс, 022 кабинет, байланыс нөмірлері 74-07-84, 55-88-11.</w:t>
      </w:r>
    </w:p>
    <w:p>
      <w:pPr>
        <w:spacing w:after="0"/>
        <w:ind w:left="0"/>
        <w:jc w:val="both"/>
      </w:pPr>
      <w:r>
        <w:rPr>
          <w:rFonts w:ascii="Times New Roman"/>
          <w:b w:val="false"/>
          <w:i w:val="false"/>
          <w:color w:val="000000"/>
          <w:sz w:val="28"/>
        </w:rPr>
        <w:t>
      Шағымдар пошта арқылы жазбаша нысанда, "электрондық үкіметтің" веб-порталы көрсетiлетiн қызметтi берушiнiң немесе Министрлiктiң кеңсесi арқылы қолма-қол қабылданады.</w:t>
      </w:r>
    </w:p>
    <w:p>
      <w:pPr>
        <w:spacing w:after="0"/>
        <w:ind w:left="0"/>
        <w:jc w:val="both"/>
      </w:pPr>
      <w:r>
        <w:rPr>
          <w:rFonts w:ascii="Times New Roman"/>
          <w:b w:val="false"/>
          <w:i w:val="false"/>
          <w:color w:val="000000"/>
          <w:sz w:val="28"/>
        </w:rPr>
        <w:t>
      Шағымда жеке көрсетiлетiн қызметтi алушының тегі, аты, әкесінің аты (бар болған жағдайда) пошталық мекен-жайы көрсетіледі.</w:t>
      </w:r>
    </w:p>
    <w:p>
      <w:pPr>
        <w:spacing w:after="0"/>
        <w:ind w:left="0"/>
        <w:jc w:val="both"/>
      </w:pPr>
      <w:r>
        <w:rPr>
          <w:rFonts w:ascii="Times New Roman"/>
          <w:b w:val="false"/>
          <w:i w:val="false"/>
          <w:color w:val="000000"/>
          <w:sz w:val="28"/>
        </w:rPr>
        <w:t xml:space="preserve">
      Көрсетiлетiн қызметтi берушiнiң немесе Министрлiктiң кеңсесiнде шағымды қабылдаған адамның тегi мен аты-жөнi, берiлген шағымға жауап алу мерзiмi мен орны көрсетiле отырып, оны тiркеу (мөртабан, кiрiс нөмiрi және күнi) шағымның қабылданғанын растау болып табылады. </w:t>
      </w:r>
    </w:p>
    <w:p>
      <w:pPr>
        <w:spacing w:after="0"/>
        <w:ind w:left="0"/>
        <w:jc w:val="both"/>
      </w:pPr>
      <w:r>
        <w:rPr>
          <w:rFonts w:ascii="Times New Roman"/>
          <w:b w:val="false"/>
          <w:i w:val="false"/>
          <w:color w:val="000000"/>
          <w:sz w:val="28"/>
        </w:rPr>
        <w:t>
      Көрсетiлетiн қызметтi берушiнiң атына немесе Министрлiктiң мекенжайына келiп түскен көрсетiлетiн қызметтi алушының шағымы тiркелген күнінен бастап бес жұмыс күнi iшiнде қарауға жатады. Шағымды қарау нәтижелерi туралы дәлелдi жауап көрсетiлетiн қызметтi алушыға пошта байланысы арқылы не көрсетiлетiн қызметтi берушiнiң немесе Министрлiктiң кеңсесiнде қолма-қол берiледi.</w:t>
      </w:r>
    </w:p>
    <w:p>
      <w:pPr>
        <w:spacing w:after="0"/>
        <w:ind w:left="0"/>
        <w:jc w:val="both"/>
      </w:pPr>
      <w:r>
        <w:rPr>
          <w:rFonts w:ascii="Times New Roman"/>
          <w:b w:val="false"/>
          <w:i w:val="false"/>
          <w:color w:val="000000"/>
          <w:sz w:val="28"/>
        </w:rPr>
        <w:t>
      Портал арқылы жүгіну кезінде шағымдану тәртібі туралы ақпаратты бірыңғай байланыс-орталығының 1414, 8 800 080 7777 телефондары бойынша алуға болады.</w:t>
      </w:r>
    </w:p>
    <w:p>
      <w:pPr>
        <w:spacing w:after="0"/>
        <w:ind w:left="0"/>
        <w:jc w:val="both"/>
      </w:pPr>
      <w:r>
        <w:rPr>
          <w:rFonts w:ascii="Times New Roman"/>
          <w:b w:val="false"/>
          <w:i w:val="false"/>
          <w:color w:val="000000"/>
          <w:sz w:val="28"/>
        </w:rPr>
        <w:t>
      Көрсетілетін қызметті алушының "жеке кабинетінен" портал арқылы шағымды жіберу кезінде көрсетілетін қызметті берушінің өтініштерді (жеткізілу, тіркелу, орындалу туралы белгі, қарастыру жөніндегі немесе қарастырудан бас тарту туралы жауап) өңдеу кезінде жаңартылатын өтініштер туралы ақпаратты алуға қолжетімді.</w:t>
      </w:r>
    </w:p>
    <w:p>
      <w:pPr>
        <w:spacing w:after="0"/>
        <w:ind w:left="0"/>
        <w:jc w:val="both"/>
      </w:pPr>
      <w:r>
        <w:rPr>
          <w:rFonts w:ascii="Times New Roman"/>
          <w:b w:val="false"/>
          <w:i w:val="false"/>
          <w:color w:val="000000"/>
          <w:sz w:val="28"/>
        </w:rPr>
        <w:t>
      Мемлекеттiк көрсетiлетін қызмет нәтижелерiмен келiспеген жағдайда, көрсетiлетiн қызметтi алушы мемлекеттiк көрсетілетін қызметтер сапасын бағалау мен бақылау жөнiндегi уәкiлеттi органға шағыммен жүгiне алады.</w:t>
      </w:r>
    </w:p>
    <w:p>
      <w:pPr>
        <w:spacing w:after="0"/>
        <w:ind w:left="0"/>
        <w:jc w:val="both"/>
      </w:pPr>
      <w:r>
        <w:rPr>
          <w:rFonts w:ascii="Times New Roman"/>
          <w:b w:val="false"/>
          <w:i w:val="false"/>
          <w:color w:val="000000"/>
          <w:sz w:val="28"/>
        </w:rPr>
        <w:t>
      Мемлекеттiк көрсетілетін қызметтер сапасын бағалау мен бақылау жөнiндегi уәкiлеттi органға келiп түскен көрсетiлетiн қызметтi алушының шағымы тiркелген күнінен бастап он бес жұмыс күнi iшiнде қарауға жатады.</w:t>
      </w:r>
    </w:p>
    <w:p>
      <w:pPr>
        <w:spacing w:after="0"/>
        <w:ind w:left="0"/>
        <w:jc w:val="both"/>
      </w:pPr>
      <w:r>
        <w:rPr>
          <w:rFonts w:ascii="Times New Roman"/>
          <w:b w:val="false"/>
          <w:i w:val="false"/>
          <w:color w:val="000000"/>
          <w:sz w:val="28"/>
        </w:rPr>
        <w:t>
      Арызды қарау нәтижесі туралы дәлелді жауап қызмет алушыға поштамен "электрондық үкіметтің" веб-портал арқылы немесе қызмет көрсетушінің кеңсесінде қолма-қол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98" w:id="42"/>
    <w:p>
      <w:pPr>
        <w:spacing w:after="0"/>
        <w:ind w:left="0"/>
        <w:jc w:val="both"/>
      </w:pPr>
      <w:r>
        <w:rPr>
          <w:rFonts w:ascii="Times New Roman"/>
          <w:b w:val="false"/>
          <w:i w:val="false"/>
          <w:color w:val="000000"/>
          <w:sz w:val="28"/>
        </w:rPr>
        <w:t>
      "16. Бiрыңғай байланыс орталығы: 1414, 8 800 080 7777.".</w:t>
      </w:r>
    </w:p>
    <w:bookmarkEnd w:id="42"/>
    <w:p>
      <w:pPr>
        <w:spacing w:after="0"/>
        <w:ind w:left="0"/>
        <w:jc w:val="both"/>
      </w:pPr>
      <w:r>
        <w:rPr>
          <w:rFonts w:ascii="Times New Roman"/>
          <w:b w:val="false"/>
          <w:i w:val="false"/>
          <w:color w:val="000000"/>
          <w:sz w:val="28"/>
        </w:rPr>
        <w:t xml:space="preserve">
      Көрсетілген бұйрықпен бекітілген "Арыз қабылдау, тіркеу және нотариустардың мөрін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0" w:id="43"/>
    <w:p>
      <w:pPr>
        <w:spacing w:after="0"/>
        <w:ind w:left="0"/>
        <w:jc w:val="both"/>
      </w:pPr>
      <w:r>
        <w:rPr>
          <w:rFonts w:ascii="Times New Roman"/>
          <w:b w:val="false"/>
          <w:i w:val="false"/>
          <w:color w:val="000000"/>
          <w:sz w:val="28"/>
        </w:rPr>
        <w:t>
      "3. мемлекеттік көрсетілетін қызметті облыстардың, Астана және Алматы ққ. әділет департаменттері (бұдан әрі – қызмет беруші) көрсетеді.</w:t>
      </w:r>
    </w:p>
    <w:bookmarkEnd w:id="43"/>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қызмет берушімен;</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2" w:id="44"/>
    <w:p>
      <w:pPr>
        <w:spacing w:after="0"/>
        <w:ind w:left="0"/>
        <w:jc w:val="both"/>
      </w:pPr>
      <w:r>
        <w:rPr>
          <w:rFonts w:ascii="Times New Roman"/>
          <w:b w:val="false"/>
          <w:i w:val="false"/>
          <w:color w:val="000000"/>
          <w:sz w:val="28"/>
        </w:rPr>
        <w:t>
      "4. Мемлекеттiк қызметтi көрсету мерзiмi:</w:t>
      </w:r>
    </w:p>
    <w:bookmarkEnd w:id="44"/>
    <w:p>
      <w:pPr>
        <w:spacing w:after="0"/>
        <w:ind w:left="0"/>
        <w:jc w:val="both"/>
      </w:pPr>
      <w:r>
        <w:rPr>
          <w:rFonts w:ascii="Times New Roman"/>
          <w:b w:val="false"/>
          <w:i w:val="false"/>
          <w:color w:val="000000"/>
          <w:sz w:val="28"/>
        </w:rPr>
        <w:t>
      1) Мемлекеттік көрсетілетін қызметті көрсету мерзімі көрсетілетін қызметті алушы құжаттар топтамасын тапсырған сәттен бастап – 5 (бес)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қабылдаған күн мемлекеттік көрсетілетін қызметті көрсету мерзіміне кірмейді. Көрсетілетін қызметті беруші мемелкеттік көрсетілетін қызмет нәтижесін қызмет көрсету мерзімі аяқталғанға дейін бір күн бұрын мемлекеттік корпорацияға жеткізілуін қаматамасыз етеді.</w:t>
      </w:r>
    </w:p>
    <w:p>
      <w:pPr>
        <w:spacing w:after="0"/>
        <w:ind w:left="0"/>
        <w:jc w:val="both"/>
      </w:pPr>
      <w:r>
        <w:rPr>
          <w:rFonts w:ascii="Times New Roman"/>
          <w:b w:val="false"/>
          <w:i w:val="false"/>
          <w:color w:val="000000"/>
          <w:sz w:val="28"/>
        </w:rPr>
        <w:t>
      2) көрсетілетін қызметті берушіге құжаттар топтамасын тапсыру үшін көрсетілетін қызметті алушыға күтудің рұқсат берілетін ең ұзақ уақыты - 15 минут, Мемлекеттік корпорацияда - 15 минут;</w:t>
      </w:r>
    </w:p>
    <w:p>
      <w:pPr>
        <w:spacing w:after="0"/>
        <w:ind w:left="0"/>
        <w:jc w:val="both"/>
      </w:pPr>
      <w:r>
        <w:rPr>
          <w:rFonts w:ascii="Times New Roman"/>
          <w:b w:val="false"/>
          <w:i w:val="false"/>
          <w:color w:val="000000"/>
          <w:sz w:val="28"/>
        </w:rPr>
        <w:t>
      3) көрсетілген қызметті беруші көрсетілетін қызметті алушыға қызмет көрсетуінің рұқсат берілетін шекті уақыты – 15 минут, Мемлекеттік корпорацияда – 15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4" w:id="45"/>
    <w:p>
      <w:pPr>
        <w:spacing w:after="0"/>
        <w:ind w:left="0"/>
        <w:jc w:val="both"/>
      </w:pPr>
      <w:r>
        <w:rPr>
          <w:rFonts w:ascii="Times New Roman"/>
          <w:b w:val="false"/>
          <w:i w:val="false"/>
          <w:color w:val="000000"/>
          <w:sz w:val="28"/>
        </w:rPr>
        <w:t>
      "8. Жұмыс кестесі:</w:t>
      </w:r>
    </w:p>
    <w:bookmarkEnd w:id="45"/>
    <w:p>
      <w:pPr>
        <w:spacing w:after="0"/>
        <w:ind w:left="0"/>
        <w:jc w:val="both"/>
      </w:pPr>
      <w:r>
        <w:rPr>
          <w:rFonts w:ascii="Times New Roman"/>
          <w:b w:val="false"/>
          <w:i w:val="false"/>
          <w:color w:val="000000"/>
          <w:sz w:val="28"/>
        </w:rPr>
        <w:t>
      1) көрсетiлетiн қызметтi берушi – Қазақстан Республикасының еңбек заңнамасына сәйкес, демалыс және мереке күндерiн қоспағанда, сағат 13.00-ден 14.30-ға дейiнгi түске үзiлiспен, дүйсенбiден бастап жұманы қоса алғанда, сағат 9.00-ден 18.30-ға дейiн. Мемлекеттiк қызмет кезек тәртiбiнде, алдын ала жазылусыз және жеделдетiлген қызмет көрсетусiз көрсетiледi;</w:t>
      </w:r>
    </w:p>
    <w:p>
      <w:pPr>
        <w:spacing w:after="0"/>
        <w:ind w:left="0"/>
        <w:jc w:val="both"/>
      </w:pPr>
      <w:r>
        <w:rPr>
          <w:rFonts w:ascii="Times New Roman"/>
          <w:b w:val="false"/>
          <w:i w:val="false"/>
          <w:color w:val="000000"/>
          <w:sz w:val="28"/>
        </w:rPr>
        <w:t>
      2) Мемлекеттік корпорация - дүйсенбiден бастап сенбіні қоса алғанда, демалыс және мереке күндерiн қоспағанда, бекітілген жұмыс кестесіне сәйкес түске үзiлiссіз, сағат 9.00-ден 20.00-ге дейiн.</w:t>
      </w:r>
    </w:p>
    <w:p>
      <w:pPr>
        <w:spacing w:after="0"/>
        <w:ind w:left="0"/>
        <w:jc w:val="both"/>
      </w:pPr>
      <w:r>
        <w:rPr>
          <w:rFonts w:ascii="Times New Roman"/>
          <w:b w:val="false"/>
          <w:i w:val="false"/>
          <w:color w:val="000000"/>
          <w:sz w:val="28"/>
        </w:rPr>
        <w:t xml:space="preserve">
      Қабылдау "электрондық" кезек тәртібінде, көрсетілген қызметті алушының есептік тіркеу орны бойынша жеделдетiлген қызмет көрсетусiз көрсетіледі, "электрондық үкіметтің" веб-порталы арқылы электронды кезектен орын алу мүмкін.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6" w:id="46"/>
    <w:p>
      <w:pPr>
        <w:spacing w:after="0"/>
        <w:ind w:left="0"/>
        <w:jc w:val="both"/>
      </w:pPr>
      <w:r>
        <w:rPr>
          <w:rFonts w:ascii="Times New Roman"/>
          <w:b w:val="false"/>
          <w:i w:val="false"/>
          <w:color w:val="000000"/>
          <w:sz w:val="28"/>
        </w:rPr>
        <w:t>
      "9. Көрсетiлетiн қызметтi алушы (не нотариалды куәландырылған сенiмхат бойынша оның өкiлi) жүгiнген жағдайда мемлекеттiк көрсетiлетiн қызмет үшiн қажеттi құжаттардың тiзбесi:</w:t>
      </w:r>
    </w:p>
    <w:bookmarkEnd w:id="46"/>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1) жеке басын куәландыратын құжат (тұлғаны айқындау үшін қажет етіледі);</w:t>
      </w:r>
    </w:p>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1-қосымшадағы</w:t>
      </w:r>
      <w:r>
        <w:rPr>
          <w:rFonts w:ascii="Times New Roman"/>
          <w:b w:val="false"/>
          <w:i w:val="false"/>
          <w:color w:val="000000"/>
          <w:sz w:val="28"/>
        </w:rPr>
        <w:t xml:space="preserve"> нысанға сәйкес өтініш;</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1) жеке басын куәландыратын құжат (тұлғаны айқындау үшін қажет етіледі);</w:t>
      </w:r>
    </w:p>
    <w:p>
      <w:pPr>
        <w:spacing w:after="0"/>
        <w:ind w:left="0"/>
        <w:jc w:val="both"/>
      </w:pPr>
      <w:r>
        <w:rPr>
          <w:rFonts w:ascii="Times New Roman"/>
          <w:b w:val="false"/>
          <w:i w:val="false"/>
          <w:color w:val="000000"/>
          <w:sz w:val="28"/>
        </w:rPr>
        <w:t xml:space="preserve">
      2) осы мемлекеттік қызмет стандартына </w:t>
      </w:r>
      <w:r>
        <w:rPr>
          <w:rFonts w:ascii="Times New Roman"/>
          <w:b w:val="false"/>
          <w:i w:val="false"/>
          <w:color w:val="000000"/>
          <w:sz w:val="28"/>
        </w:rPr>
        <w:t>1-қосымшадағы</w:t>
      </w:r>
      <w:r>
        <w:rPr>
          <w:rFonts w:ascii="Times New Roman"/>
          <w:b w:val="false"/>
          <w:i w:val="false"/>
          <w:color w:val="000000"/>
          <w:sz w:val="28"/>
        </w:rPr>
        <w:t xml:space="preserve"> нысанға сәйкес өтініш;</w:t>
      </w:r>
    </w:p>
    <w:p>
      <w:pPr>
        <w:spacing w:after="0"/>
        <w:ind w:left="0"/>
        <w:jc w:val="both"/>
      </w:pPr>
      <w:r>
        <w:rPr>
          <w:rFonts w:ascii="Times New Roman"/>
          <w:b w:val="false"/>
          <w:i w:val="false"/>
          <w:color w:val="000000"/>
          <w:sz w:val="28"/>
        </w:rPr>
        <w:t>
      Көрсетілетін қызметті алушыға нотариус мөрін алу үшін қажетті құжаттарды тапсырған кезде күні, уақыты, құжаттарды қабылдаған адамның тегі және аты-жөні көрсетіле отырып, талон беріледі.</w:t>
      </w:r>
    </w:p>
    <w:p>
      <w:pPr>
        <w:spacing w:after="0"/>
        <w:ind w:left="0"/>
        <w:jc w:val="both"/>
      </w:pPr>
      <w:r>
        <w:rPr>
          <w:rFonts w:ascii="Times New Roman"/>
          <w:b w:val="false"/>
          <w:i w:val="false"/>
          <w:color w:val="000000"/>
          <w:sz w:val="28"/>
        </w:rPr>
        <w:t>
      Құжаттарды мемлекеттік корпорация арқылы қабылдау кезінде тиісті құжаттарды қабылдағаны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құжатты көрсеткен кезде (не нотариалды куәландырылған сенiмхат бойынша оның өкiлi) тиісті құжаттарды қабылдағаны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бір айдың ішінде нәтижелердің сақталуын қамтамасыз етеді, одан кейін көрсетілетін мемлекеттік қызметті берушіге оны әрі қарай сақтауға береді. Мемлекеттік көрсетілетін қызметті алушы бір ай өткеннен кейін жүгінген кезде, Мемлекеттік корпорацияның сұрауы бойынша мемлекеттік көрсетілетін қызметті беруші бір жұмыс күні ішінде дайын құжаттарды Мемлекеттік корпорацияға көрсетілетін қызметті алушыға беру үшін жолдайды.";</w:t>
      </w:r>
    </w:p>
    <w:bookmarkStart w:name="z107" w:id="47"/>
    <w:p>
      <w:pPr>
        <w:spacing w:after="0"/>
        <w:ind w:left="0"/>
        <w:jc w:val="both"/>
      </w:pPr>
      <w:r>
        <w:rPr>
          <w:rFonts w:ascii="Times New Roman"/>
          <w:b w:val="false"/>
          <w:i w:val="false"/>
          <w:color w:val="000000"/>
          <w:sz w:val="28"/>
        </w:rPr>
        <w:t>
      мынадай мазмұндағы 9-1 тармақпен толықтырылсын:</w:t>
      </w:r>
    </w:p>
    <w:bookmarkEnd w:id="47"/>
    <w:bookmarkStart w:name="z108" w:id="48"/>
    <w:p>
      <w:pPr>
        <w:spacing w:after="0"/>
        <w:ind w:left="0"/>
        <w:jc w:val="both"/>
      </w:pPr>
      <w:r>
        <w:rPr>
          <w:rFonts w:ascii="Times New Roman"/>
          <w:b w:val="false"/>
          <w:i w:val="false"/>
          <w:color w:val="000000"/>
          <w:sz w:val="28"/>
        </w:rPr>
        <w:t xml:space="preserve">
      "9-1. Көрсетілген қызметті алушымен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тізімге сәйкес, толық емес құжаттар топтамасы ұсынылған жағдайда, Мемлекеттік корпорацияның қызметкері өтінішті қабылдаудан бас тартады және осы мемлекеттік қызмет стандартына </w:t>
      </w:r>
      <w:r>
        <w:rPr>
          <w:rFonts w:ascii="Times New Roman"/>
          <w:b w:val="false"/>
          <w:i w:val="false"/>
          <w:color w:val="000000"/>
          <w:sz w:val="28"/>
        </w:rPr>
        <w:t>2-қосымшадағы</w:t>
      </w:r>
      <w:r>
        <w:rPr>
          <w:rFonts w:ascii="Times New Roman"/>
          <w:b w:val="false"/>
          <w:i w:val="false"/>
          <w:color w:val="000000"/>
          <w:sz w:val="28"/>
        </w:rPr>
        <w:t xml:space="preserve"> нысанға сәйкес қолхат береді."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10-қосымшаға</w:t>
      </w:r>
      <w:r>
        <w:rPr>
          <w:rFonts w:ascii="Times New Roman"/>
          <w:b w:val="false"/>
          <w:i w:val="false"/>
          <w:color w:val="000000"/>
          <w:sz w:val="28"/>
        </w:rPr>
        <w:t xml:space="preserve"> сәйкес толықтырылсын.</w:t>
      </w:r>
    </w:p>
    <w:bookmarkStart w:name="z110" w:id="49"/>
    <w:p>
      <w:pPr>
        <w:spacing w:after="0"/>
        <w:ind w:left="0"/>
        <w:jc w:val="both"/>
      </w:pPr>
      <w:r>
        <w:rPr>
          <w:rFonts w:ascii="Times New Roman"/>
          <w:b w:val="false"/>
          <w:i w:val="false"/>
          <w:color w:val="000000"/>
          <w:sz w:val="28"/>
        </w:rPr>
        <w:t>
      10-тармақ мынадай редакцияда жазылсын:</w:t>
      </w:r>
    </w:p>
    <w:bookmarkEnd w:id="49"/>
    <w:p>
      <w:pPr>
        <w:spacing w:after="0"/>
        <w:ind w:left="0"/>
        <w:jc w:val="both"/>
      </w:pPr>
      <w:r>
        <w:rPr>
          <w:rFonts w:ascii="Times New Roman"/>
          <w:b w:val="false"/>
          <w:i w:val="false"/>
          <w:color w:val="000000"/>
          <w:sz w:val="28"/>
        </w:rPr>
        <w:t xml:space="preserve">
      "Мемлекеттік көрсетілетін қызмет мәселелерi бойынша көрсетілетін қызметті берушінің және (немесе) оның лауазымды адамдарының шешiмдерiне, әрекетiне (әрекетсiздiгiне) шағымдану: </w:t>
      </w:r>
    </w:p>
    <w:p>
      <w:pPr>
        <w:spacing w:after="0"/>
        <w:ind w:left="0"/>
        <w:jc w:val="both"/>
      </w:pPr>
      <w:r>
        <w:rPr>
          <w:rFonts w:ascii="Times New Roman"/>
          <w:b w:val="false"/>
          <w:i w:val="false"/>
          <w:color w:val="000000"/>
          <w:sz w:val="28"/>
        </w:rPr>
        <w:t xml:space="preserve">
      Шағым көрсетілетін қызметті берушінің басшысының атына, мемлекеттiк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көрсетiлген мына мекенжай бойынша не Министрліктің мекенжайына беріледі: 010000, Астана қаласы, Есiл ауданы, Мәңгілік ел даңғылы, № 8 үй, "Министрлiктер үйi" ғимараты, 13-кiреберiс, 022 кабинет, байланыс нөмірлері 74-07-84, 55-88-11.</w:t>
      </w:r>
    </w:p>
    <w:p>
      <w:pPr>
        <w:spacing w:after="0"/>
        <w:ind w:left="0"/>
        <w:jc w:val="both"/>
      </w:pPr>
      <w:r>
        <w:rPr>
          <w:rFonts w:ascii="Times New Roman"/>
          <w:b w:val="false"/>
          <w:i w:val="false"/>
          <w:color w:val="000000"/>
          <w:sz w:val="28"/>
        </w:rPr>
        <w:t>
      Шағымдар пошта бойынша жазбаша нысанда, "электрондық үкіметтің" веб-порталы не көрсетiлетiн қызметтi берушiнiң немесе Министрлiктiң кеңсесi арқылы қолма-қол қабылданады.</w:t>
      </w:r>
    </w:p>
    <w:p>
      <w:pPr>
        <w:spacing w:after="0"/>
        <w:ind w:left="0"/>
        <w:jc w:val="both"/>
      </w:pPr>
      <w:r>
        <w:rPr>
          <w:rFonts w:ascii="Times New Roman"/>
          <w:b w:val="false"/>
          <w:i w:val="false"/>
          <w:color w:val="000000"/>
          <w:sz w:val="28"/>
        </w:rPr>
        <w:t>
      Шағымда көрсетiлетiн қызметтi алушының тегі, аты, әкесінің аты (бар болған жағдайда) пошталық мекен-жайы көрсетіледі.</w:t>
      </w:r>
    </w:p>
    <w:p>
      <w:pPr>
        <w:spacing w:after="0"/>
        <w:ind w:left="0"/>
        <w:jc w:val="both"/>
      </w:pPr>
      <w:r>
        <w:rPr>
          <w:rFonts w:ascii="Times New Roman"/>
          <w:b w:val="false"/>
          <w:i w:val="false"/>
          <w:color w:val="000000"/>
          <w:sz w:val="28"/>
        </w:rPr>
        <w:t xml:space="preserve">
      Көрсетiлетiн қызметтi берушiнiң немесе Министрлiктiң кеңсесiнде шағымды қабылдаған адамның тегi мен аты-жөнi, берiлген шағымға жауап алу мерзiмi мен орны көрсетiле отырып, оны тiркеу (мөртабан, кiрiс нөмiрi және күнi) шағымның қабылданғанын растау болып табылады. </w:t>
      </w:r>
    </w:p>
    <w:p>
      <w:pPr>
        <w:spacing w:after="0"/>
        <w:ind w:left="0"/>
        <w:jc w:val="both"/>
      </w:pPr>
      <w:r>
        <w:rPr>
          <w:rFonts w:ascii="Times New Roman"/>
          <w:b w:val="false"/>
          <w:i w:val="false"/>
          <w:color w:val="000000"/>
          <w:sz w:val="28"/>
        </w:rPr>
        <w:t>
      Көрсетiлетiн қызметтi берушiнiң атына немесе Министрлiктiң мекенжайына келiп түскен көрсетiлетiн қызметтi алушының шағымы тiркелген күнінен бастап бес жұмыс күнi iшiнде қарауға жатады. Шағымды қарау нәтижелерi туралы дәлелдi жауап көрсетiлетiн қызметтi алушыға пошта байланысы арқылы не көрсетiлетiн қызметтi берушiнiң немесе Министрлiктiң кеңсесiнде қолма-қол берiледi.</w:t>
      </w:r>
    </w:p>
    <w:p>
      <w:pPr>
        <w:spacing w:after="0"/>
        <w:ind w:left="0"/>
        <w:jc w:val="both"/>
      </w:pPr>
      <w:r>
        <w:rPr>
          <w:rFonts w:ascii="Times New Roman"/>
          <w:b w:val="false"/>
          <w:i w:val="false"/>
          <w:color w:val="000000"/>
          <w:sz w:val="28"/>
        </w:rPr>
        <w:t>
      Портал арқылы жүгіну кезінде шағымдану реті туралы ақпаратты бірыңғай байланыс-орталығының 1414, 8 800 080 7777 телефондары бойынша алуға болады.</w:t>
      </w:r>
    </w:p>
    <w:p>
      <w:pPr>
        <w:spacing w:after="0"/>
        <w:ind w:left="0"/>
        <w:jc w:val="both"/>
      </w:pPr>
      <w:r>
        <w:rPr>
          <w:rFonts w:ascii="Times New Roman"/>
          <w:b w:val="false"/>
          <w:i w:val="false"/>
          <w:color w:val="000000"/>
          <w:sz w:val="28"/>
        </w:rPr>
        <w:t>
      Көрсетілетін қызметті алушының "жеке кабинетінен" портал арқылы шағымды жіберу кезінде көрсетілетін қызметті берушінің өтініштерді (жеткізілу, тіркелу, орындалу туралы белгі, қарастыру жөніндегі немесе қарастырудан бас тарту туралы жауап) өңдеу кезінде жаңартылатын өтініштер туралы ақпараты қолжетімді болады.</w:t>
      </w:r>
    </w:p>
    <w:p>
      <w:pPr>
        <w:spacing w:after="0"/>
        <w:ind w:left="0"/>
        <w:jc w:val="both"/>
      </w:pPr>
      <w:r>
        <w:rPr>
          <w:rFonts w:ascii="Times New Roman"/>
          <w:b w:val="false"/>
          <w:i w:val="false"/>
          <w:color w:val="000000"/>
          <w:sz w:val="28"/>
        </w:rPr>
        <w:t>
      Мемлекеттiк көрсетiлген қызмет нәтижелерiмен келiспеген жағдайда, көрсетiлетiн қызметтi алушы мемлекеттiк көрсетілетін қызметтерді көрсету сапасын бағалау мен бақылау жөнiндегi уәкiлеттi органға шағыммен жүгiне алады.</w:t>
      </w:r>
    </w:p>
    <w:p>
      <w:pPr>
        <w:spacing w:after="0"/>
        <w:ind w:left="0"/>
        <w:jc w:val="both"/>
      </w:pPr>
      <w:r>
        <w:rPr>
          <w:rFonts w:ascii="Times New Roman"/>
          <w:b w:val="false"/>
          <w:i w:val="false"/>
          <w:color w:val="000000"/>
          <w:sz w:val="28"/>
        </w:rPr>
        <w:t>
      Мемлекеттiк көрсетілетін қызметтерді көрсету сапасын бағалау мен бақылау жөнiндегi уәкiлеттi органға келiп түскен көрсетiлетiн қызметтi алушының шағымы тiркелген күнінен бастап он бес жұмыс күнi iшiнде қаралуға тиіс.</w:t>
      </w:r>
    </w:p>
    <w:p>
      <w:pPr>
        <w:spacing w:after="0"/>
        <w:ind w:left="0"/>
        <w:jc w:val="both"/>
      </w:pPr>
      <w:r>
        <w:rPr>
          <w:rFonts w:ascii="Times New Roman"/>
          <w:b w:val="false"/>
          <w:i w:val="false"/>
          <w:color w:val="000000"/>
          <w:sz w:val="28"/>
        </w:rPr>
        <w:t>
      Арызды қарау нәтижелері туралы дәлелді жауап қызметті алушыға пошта бойынша "электрондық үкіметтің" веб-порталы арқылы не көрсетілетін қызметті берушінің кеңсесінде қолма-қол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12" w:id="50"/>
    <w:p>
      <w:pPr>
        <w:spacing w:after="0"/>
        <w:ind w:left="0"/>
        <w:jc w:val="both"/>
      </w:pPr>
      <w:r>
        <w:rPr>
          <w:rFonts w:ascii="Times New Roman"/>
          <w:b w:val="false"/>
          <w:i w:val="false"/>
          <w:color w:val="000000"/>
          <w:sz w:val="28"/>
        </w:rPr>
        <w:t>
      "12. Мемлекеттік көрсетілетін қызмет көрсету орындарының мекенжайлары:</w:t>
      </w:r>
    </w:p>
    <w:bookmarkEnd w:id="50"/>
    <w:p>
      <w:pPr>
        <w:spacing w:after="0"/>
        <w:ind w:left="0"/>
        <w:jc w:val="both"/>
      </w:pPr>
      <w:r>
        <w:rPr>
          <w:rFonts w:ascii="Times New Roman"/>
          <w:b w:val="false"/>
          <w:i w:val="false"/>
          <w:color w:val="000000"/>
          <w:sz w:val="28"/>
        </w:rPr>
        <w:t>
      1) Министрліктің www.adilet.gov.kz интернет-ресурсында;</w:t>
      </w:r>
    </w:p>
    <w:p>
      <w:pPr>
        <w:spacing w:after="0"/>
        <w:ind w:left="0"/>
        <w:jc w:val="both"/>
      </w:pPr>
      <w:r>
        <w:rPr>
          <w:rFonts w:ascii="Times New Roman"/>
          <w:b w:val="false"/>
          <w:i w:val="false"/>
          <w:color w:val="000000"/>
          <w:sz w:val="28"/>
        </w:rPr>
        <w:t>
      2) Мемлекеттік корпорацияның интернет-ресурсы: www.gov4c.kz.";</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14" w:id="51"/>
    <w:p>
      <w:pPr>
        <w:spacing w:after="0"/>
        <w:ind w:left="0"/>
        <w:jc w:val="both"/>
      </w:pPr>
      <w:r>
        <w:rPr>
          <w:rFonts w:ascii="Times New Roman"/>
          <w:b w:val="false"/>
          <w:i w:val="false"/>
          <w:color w:val="000000"/>
          <w:sz w:val="28"/>
        </w:rPr>
        <w:t>
      14. Мемлекеттік көрсетілетін қызмет көрсету мәселелері жөніндегі анықтама қызметтерінің байланыс телефондары көрсетілетін қызметті берушінің интернет-ресурсында көрсетілген, мемлекеттік көрсетілетін қызметтер мәселелері жөніндегі бірыңғай байланыс орталығы: 1414, 8 800 080 7777.";</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Күші жойылды – ҚР Қаржы министрінің 05.05.2018 </w:t>
      </w:r>
      <w:r>
        <w:rPr>
          <w:rFonts w:ascii="Times New Roman"/>
          <w:b w:val="false"/>
          <w:i w:val="false"/>
          <w:color w:val="000000"/>
          <w:sz w:val="28"/>
        </w:rPr>
        <w:t>№ 517</w:t>
      </w:r>
      <w:r>
        <w:rPr>
          <w:rFonts w:ascii="Times New Roman"/>
          <w:b w:val="false"/>
          <w:i w:val="false"/>
          <w:color w:val="ff0000"/>
          <w:sz w:val="28"/>
        </w:rPr>
        <w:t xml:space="preserve"> (13.07.2018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5) Күші жойылды – ҚР Қаржы министрінің 25.06.2018 </w:t>
      </w:r>
      <w:r>
        <w:rPr>
          <w:rFonts w:ascii="Times New Roman"/>
          <w:b w:val="false"/>
          <w:i w:val="false"/>
          <w:color w:val="000000"/>
          <w:sz w:val="28"/>
        </w:rPr>
        <w:t>№ 623</w:t>
      </w:r>
      <w:r>
        <w:rPr>
          <w:rFonts w:ascii="Times New Roman"/>
          <w:b w:val="false"/>
          <w:i w:val="false"/>
          <w:color w:val="ff0000"/>
          <w:sz w:val="28"/>
        </w:rPr>
        <w:t xml:space="preserve"> (13.07.2018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министрінің 05.05.2018 </w:t>
      </w:r>
      <w:r>
        <w:rPr>
          <w:rFonts w:ascii="Times New Roman"/>
          <w:b w:val="false"/>
          <w:i w:val="false"/>
          <w:color w:val="000000"/>
          <w:sz w:val="28"/>
        </w:rPr>
        <w:t>№ 517</w:t>
      </w:r>
      <w:r>
        <w:rPr>
          <w:rFonts w:ascii="Times New Roman"/>
          <w:b w:val="false"/>
          <w:i w:val="false"/>
          <w:color w:val="ff0000"/>
          <w:sz w:val="28"/>
        </w:rPr>
        <w:t xml:space="preserve"> (13.07.2018 бастап қолданысқа енгізіледі); 25.06.2018 </w:t>
      </w:r>
      <w:r>
        <w:rPr>
          <w:rFonts w:ascii="Times New Roman"/>
          <w:b w:val="false"/>
          <w:i w:val="false"/>
          <w:color w:val="000000"/>
          <w:sz w:val="28"/>
        </w:rPr>
        <w:t>№ 623</w:t>
      </w:r>
      <w:r>
        <w:rPr>
          <w:rFonts w:ascii="Times New Roman"/>
          <w:b w:val="false"/>
          <w:i w:val="false"/>
          <w:color w:val="ff0000"/>
          <w:sz w:val="28"/>
        </w:rPr>
        <w:t xml:space="preserve"> (13.07.2018 бастап қолданысқа енгізіледі); 24.09.2018 </w:t>
      </w:r>
      <w:r>
        <w:rPr>
          <w:rFonts w:ascii="Times New Roman"/>
          <w:b w:val="false"/>
          <w:i w:val="false"/>
          <w:color w:val="000000"/>
          <w:sz w:val="28"/>
        </w:rPr>
        <w:t>№ 1439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6" w:id="52"/>
    <w:p>
      <w:pPr>
        <w:spacing w:after="0"/>
        <w:ind w:left="0"/>
        <w:jc w:val="both"/>
      </w:pPr>
      <w:r>
        <w:rPr>
          <w:rFonts w:ascii="Times New Roman"/>
          <w:b w:val="false"/>
          <w:i w:val="false"/>
          <w:color w:val="000000"/>
          <w:sz w:val="28"/>
        </w:rPr>
        <w:t xml:space="preserve">
      2. Қазақстан Республикасы Әділет министрлігінің Тіркеу қызметі және заң қызметін ұйымдастыру департаменті: </w:t>
      </w:r>
    </w:p>
    <w:bookmarkEnd w:id="52"/>
    <w:p>
      <w:pPr>
        <w:spacing w:after="0"/>
        <w:ind w:left="0"/>
        <w:jc w:val="both"/>
      </w:pPr>
      <w:r>
        <w:rPr>
          <w:rFonts w:ascii="Times New Roman"/>
          <w:b w:val="false"/>
          <w:i w:val="false"/>
          <w:color w:val="000000"/>
          <w:sz w:val="28"/>
        </w:rPr>
        <w:t xml:space="preserve">
      1) осы бұйрықтың мемлекеттік тіркелуін; </w:t>
      </w:r>
    </w:p>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оның көшірмесін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Start w:name="z157" w:id="53"/>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53"/>
    <w:bookmarkStart w:name="z158" w:id="5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5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 Д. Абаев</w:t>
      </w:r>
    </w:p>
    <w:p>
      <w:pPr>
        <w:spacing w:after="0"/>
        <w:ind w:left="0"/>
        <w:jc w:val="both"/>
      </w:pPr>
      <w:r>
        <w:rPr>
          <w:rFonts w:ascii="Times New Roman"/>
          <w:b w:val="false"/>
          <w:i w:val="false"/>
          <w:color w:val="000000"/>
          <w:sz w:val="28"/>
        </w:rPr>
        <w:t>
      2018 жылғы 22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____________Т. Сүлейменов</w:t>
      </w:r>
    </w:p>
    <w:p>
      <w:pPr>
        <w:spacing w:after="0"/>
        <w:ind w:left="0"/>
        <w:jc w:val="both"/>
      </w:pPr>
      <w:r>
        <w:rPr>
          <w:rFonts w:ascii="Times New Roman"/>
          <w:b w:val="false"/>
          <w:i w:val="false"/>
          <w:color w:val="000000"/>
          <w:sz w:val="28"/>
        </w:rPr>
        <w:t>
      2018 жылғы 12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10 қаңтардағы № 54</w:t>
            </w:r>
            <w:r>
              <w:br/>
            </w:r>
            <w:r>
              <w:rPr>
                <w:rFonts w:ascii="Times New Roman"/>
                <w:b w:val="false"/>
                <w:i w:val="false"/>
                <w:color w:val="000000"/>
                <w:sz w:val="20"/>
              </w:rPr>
              <w:t>бұйрығына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Тағылымдамадан өткен және</w:t>
            </w:r>
            <w:r>
              <w:br/>
            </w: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үмiткер адамдарды</w:t>
            </w:r>
            <w:r>
              <w:br/>
            </w:r>
            <w:r>
              <w:rPr>
                <w:rFonts w:ascii="Times New Roman"/>
                <w:b w:val="false"/>
                <w:i w:val="false"/>
                <w:color w:val="000000"/>
                <w:sz w:val="20"/>
              </w:rPr>
              <w:t>аттестаттаудан өткiзу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0" w:id="55"/>
    <w:p>
      <w:pPr>
        <w:spacing w:after="0"/>
        <w:ind w:left="0"/>
        <w:jc w:val="left"/>
      </w:pPr>
      <w:r>
        <w:rPr>
          <w:rFonts w:ascii="Times New Roman"/>
          <w:b/>
          <w:i w:val="false"/>
          <w:color w:val="000000"/>
        </w:rPr>
        <w:t xml:space="preserve"> Адвокаттық қызметпен айналысуға үміткер адамдардың аттестаттаудан өткені туралы шешім</w:t>
      </w:r>
    </w:p>
    <w:bookmarkEnd w:id="55"/>
    <w:p>
      <w:pPr>
        <w:spacing w:after="0"/>
        <w:ind w:left="0"/>
        <w:jc w:val="both"/>
      </w:pPr>
      <w:r>
        <w:rPr>
          <w:rFonts w:ascii="Times New Roman"/>
          <w:b w:val="false"/>
          <w:i w:val="false"/>
          <w:color w:val="ff0000"/>
          <w:sz w:val="28"/>
        </w:rPr>
        <w:t xml:space="preserve">
      Ескерту. Күші жойылды - ҚР Әділет министрінің 24.09.2018 </w:t>
      </w:r>
      <w:r>
        <w:rPr>
          <w:rFonts w:ascii="Times New Roman"/>
          <w:b w:val="false"/>
          <w:i w:val="false"/>
          <w:color w:val="ff0000"/>
          <w:sz w:val="28"/>
        </w:rPr>
        <w:t>№ 1439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10 қаңтардағы № 54</w:t>
            </w:r>
            <w:r>
              <w:br/>
            </w:r>
            <w:r>
              <w:rPr>
                <w:rFonts w:ascii="Times New Roman"/>
                <w:b w:val="false"/>
                <w:i w:val="false"/>
                <w:color w:val="000000"/>
                <w:sz w:val="20"/>
              </w:rPr>
              <w:t>бұйрығына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Тағылымдамадан өткен және</w:t>
            </w:r>
            <w:r>
              <w:br/>
            </w: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үмiткер адамдарды</w:t>
            </w:r>
            <w:r>
              <w:br/>
            </w:r>
            <w:r>
              <w:rPr>
                <w:rFonts w:ascii="Times New Roman"/>
                <w:b w:val="false"/>
                <w:i w:val="false"/>
                <w:color w:val="000000"/>
                <w:sz w:val="20"/>
              </w:rPr>
              <w:t>аттестаттаудан өткiзу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2" w:id="56"/>
    <w:p>
      <w:pPr>
        <w:spacing w:after="0"/>
        <w:ind w:left="0"/>
        <w:jc w:val="left"/>
      </w:pPr>
      <w:r>
        <w:rPr>
          <w:rFonts w:ascii="Times New Roman"/>
          <w:b/>
          <w:i w:val="false"/>
          <w:color w:val="000000"/>
        </w:rPr>
        <w:t xml:space="preserve"> Адвокаттық қызметпен айналысуға үміткер адамдардың аттестаттаудан өтпегені туралы шешім</w:t>
      </w:r>
    </w:p>
    <w:bookmarkEnd w:id="56"/>
    <w:p>
      <w:pPr>
        <w:spacing w:after="0"/>
        <w:ind w:left="0"/>
        <w:jc w:val="both"/>
      </w:pPr>
      <w:r>
        <w:rPr>
          <w:rFonts w:ascii="Times New Roman"/>
          <w:b w:val="false"/>
          <w:i w:val="false"/>
          <w:color w:val="ff0000"/>
          <w:sz w:val="28"/>
        </w:rPr>
        <w:t xml:space="preserve">
      Ескерту. Күші жойылды - ҚР Әділет министрінің 24.09.2018 </w:t>
      </w:r>
      <w:r>
        <w:rPr>
          <w:rFonts w:ascii="Times New Roman"/>
          <w:b w:val="false"/>
          <w:i w:val="false"/>
          <w:color w:val="ff0000"/>
          <w:sz w:val="28"/>
        </w:rPr>
        <w:t>№ 1439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10 қаңтардағы № 54</w:t>
            </w:r>
            <w:r>
              <w:br/>
            </w:r>
            <w:r>
              <w:rPr>
                <w:rFonts w:ascii="Times New Roman"/>
                <w:b w:val="false"/>
                <w:i w:val="false"/>
                <w:color w:val="000000"/>
                <w:sz w:val="20"/>
              </w:rPr>
              <w:t>бұйрығына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Тағылымдамадан өткен және</w:t>
            </w:r>
            <w:r>
              <w:br/>
            </w: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үмiткер адамдарды</w:t>
            </w:r>
            <w:r>
              <w:br/>
            </w:r>
            <w:r>
              <w:rPr>
                <w:rFonts w:ascii="Times New Roman"/>
                <w:b w:val="false"/>
                <w:i w:val="false"/>
                <w:color w:val="000000"/>
                <w:sz w:val="20"/>
              </w:rPr>
              <w:t>аттестаттаудан өткiзу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 w:id="57"/>
    <w:p>
      <w:pPr>
        <w:spacing w:after="0"/>
        <w:ind w:left="0"/>
        <w:jc w:val="left"/>
      </w:pPr>
      <w:r>
        <w:rPr>
          <w:rFonts w:ascii="Times New Roman"/>
          <w:b/>
          <w:i w:val="false"/>
          <w:color w:val="000000"/>
        </w:rPr>
        <w:t xml:space="preserve"> Нотариаттық қызметпен айналысу құқығына үміткер адамдардың аттестаттаудан өткені туралы шешім</w:t>
      </w:r>
    </w:p>
    <w:bookmarkEnd w:id="57"/>
    <w:p>
      <w:pPr>
        <w:spacing w:after="0"/>
        <w:ind w:left="0"/>
        <w:jc w:val="both"/>
      </w:pPr>
      <w:r>
        <w:rPr>
          <w:rFonts w:ascii="Times New Roman"/>
          <w:b w:val="false"/>
          <w:i w:val="false"/>
          <w:color w:val="000000"/>
          <w:sz w:val="28"/>
        </w:rPr>
        <w:t>
      ____________ қаласы                         20__ жылғы "___" ____________</w:t>
      </w:r>
    </w:p>
    <w:p>
      <w:pPr>
        <w:spacing w:after="0"/>
        <w:ind w:left="0"/>
        <w:jc w:val="both"/>
      </w:pPr>
      <w:r>
        <w:rPr>
          <w:rFonts w:ascii="Times New Roman"/>
          <w:b w:val="false"/>
          <w:i w:val="false"/>
          <w:color w:val="000000"/>
          <w:sz w:val="28"/>
        </w:rPr>
        <w:t>
      Нотариаттық қызметпен айналысу құқығына аттестаттау нәтижелерi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(ол болған жағдайда)</w:t>
      </w:r>
    </w:p>
    <w:p>
      <w:pPr>
        <w:spacing w:after="0"/>
        <w:ind w:left="0"/>
        <w:jc w:val="both"/>
      </w:pPr>
      <w:r>
        <w:rPr>
          <w:rFonts w:ascii="Times New Roman"/>
          <w:b w:val="false"/>
          <w:i w:val="false"/>
          <w:color w:val="000000"/>
          <w:sz w:val="28"/>
        </w:rPr>
        <w:t>
      тестiлеу бойынша ___________________________ балл</w:t>
      </w:r>
    </w:p>
    <w:p>
      <w:pPr>
        <w:spacing w:after="0"/>
        <w:ind w:left="0"/>
        <w:jc w:val="both"/>
      </w:pPr>
      <w:r>
        <w:rPr>
          <w:rFonts w:ascii="Times New Roman"/>
          <w:b w:val="false"/>
          <w:i w:val="false"/>
          <w:color w:val="000000"/>
          <w:sz w:val="28"/>
        </w:rPr>
        <w:t>
      емтихан билетi бойынша ______________ балл жинады.</w:t>
      </w:r>
    </w:p>
    <w:p>
      <w:pPr>
        <w:spacing w:after="0"/>
        <w:ind w:left="0"/>
        <w:jc w:val="both"/>
      </w:pPr>
      <w:r>
        <w:rPr>
          <w:rFonts w:ascii="Times New Roman"/>
          <w:b w:val="false"/>
          <w:i w:val="false"/>
          <w:color w:val="000000"/>
          <w:sz w:val="28"/>
        </w:rPr>
        <w:t>
      Мына құрамдағы Комиссия:</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Мүшелерi</w:t>
      </w:r>
    </w:p>
    <w:p>
      <w:pPr>
        <w:spacing w:after="0"/>
        <w:ind w:left="0"/>
        <w:jc w:val="both"/>
      </w:pPr>
      <w:r>
        <w:rPr>
          <w:rFonts w:ascii="Times New Roman"/>
          <w:b w:val="false"/>
          <w:i w:val="false"/>
          <w:color w:val="000000"/>
          <w:sz w:val="28"/>
        </w:rPr>
        <w:t>
      ________________________________________ аттестатталсын деп шештi.</w:t>
      </w:r>
    </w:p>
    <w:p>
      <w:pPr>
        <w:spacing w:after="0"/>
        <w:ind w:left="0"/>
        <w:jc w:val="both"/>
      </w:pPr>
      <w:r>
        <w:rPr>
          <w:rFonts w:ascii="Times New Roman"/>
          <w:b w:val="false"/>
          <w:i w:val="false"/>
          <w:color w:val="000000"/>
          <w:sz w:val="28"/>
        </w:rPr>
        <w:t xml:space="preserve">
      </w:t>
      </w:r>
      <w:r>
        <w:rPr>
          <w:rFonts w:ascii="Times New Roman"/>
          <w:b w:val="false"/>
          <w:i/>
          <w:color w:val="000000"/>
          <w:sz w:val="28"/>
        </w:rPr>
        <w:t>      (Т.А.Ә. (ол болған жағдайда)</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Комиссия хатшысы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10 қаңтардағы № 54</w:t>
            </w:r>
            <w:r>
              <w:br/>
            </w:r>
            <w:r>
              <w:rPr>
                <w:rFonts w:ascii="Times New Roman"/>
                <w:b w:val="false"/>
                <w:i w:val="false"/>
                <w:color w:val="000000"/>
                <w:sz w:val="20"/>
              </w:rPr>
              <w:t>бұйрығына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Тағылымдамадан өткен және</w:t>
            </w:r>
            <w:r>
              <w:br/>
            </w: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үмiткер адамдарды</w:t>
            </w:r>
            <w:r>
              <w:br/>
            </w:r>
            <w:r>
              <w:rPr>
                <w:rFonts w:ascii="Times New Roman"/>
                <w:b w:val="false"/>
                <w:i w:val="false"/>
                <w:color w:val="000000"/>
                <w:sz w:val="20"/>
              </w:rPr>
              <w:t>аттестаттаудан өткiзу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58"/>
    <w:p>
      <w:pPr>
        <w:spacing w:after="0"/>
        <w:ind w:left="0"/>
        <w:jc w:val="left"/>
      </w:pPr>
      <w:r>
        <w:rPr>
          <w:rFonts w:ascii="Times New Roman"/>
          <w:b/>
          <w:i w:val="false"/>
          <w:color w:val="000000"/>
        </w:rPr>
        <w:t xml:space="preserve"> Нотариаттық қызметпен айналысу құқығына үміткер адамдардың аттестаттаудан өтпегені туралы шешім</w:t>
      </w:r>
    </w:p>
    <w:bookmarkEnd w:id="58"/>
    <w:p>
      <w:pPr>
        <w:spacing w:after="0"/>
        <w:ind w:left="0"/>
        <w:jc w:val="both"/>
      </w:pPr>
      <w:r>
        <w:rPr>
          <w:rFonts w:ascii="Times New Roman"/>
          <w:b w:val="false"/>
          <w:i w:val="false"/>
          <w:color w:val="000000"/>
          <w:sz w:val="28"/>
        </w:rPr>
        <w:t>
      _____________ қаласы                              20__ жылғы "___" _________</w:t>
      </w:r>
    </w:p>
    <w:p>
      <w:pPr>
        <w:spacing w:after="0"/>
        <w:ind w:left="0"/>
        <w:jc w:val="both"/>
      </w:pPr>
      <w:r>
        <w:rPr>
          <w:rFonts w:ascii="Times New Roman"/>
          <w:b w:val="false"/>
          <w:i w:val="false"/>
          <w:color w:val="000000"/>
          <w:sz w:val="28"/>
        </w:rPr>
        <w:t>
      Нотариаттық қызметпен айналысу құқығына аттестаттау нәтижелерi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(ол болған жағдайда)</w:t>
      </w:r>
    </w:p>
    <w:p>
      <w:pPr>
        <w:spacing w:after="0"/>
        <w:ind w:left="0"/>
        <w:jc w:val="both"/>
      </w:pPr>
      <w:r>
        <w:rPr>
          <w:rFonts w:ascii="Times New Roman"/>
          <w:b w:val="false"/>
          <w:i w:val="false"/>
          <w:color w:val="000000"/>
          <w:sz w:val="28"/>
        </w:rPr>
        <w:t>
      тестiлеу бойынша ____________________________ балл</w:t>
      </w:r>
    </w:p>
    <w:p>
      <w:pPr>
        <w:spacing w:after="0"/>
        <w:ind w:left="0"/>
        <w:jc w:val="both"/>
      </w:pPr>
      <w:r>
        <w:rPr>
          <w:rFonts w:ascii="Times New Roman"/>
          <w:b w:val="false"/>
          <w:i w:val="false"/>
          <w:color w:val="000000"/>
          <w:sz w:val="28"/>
        </w:rPr>
        <w:t>
      емтихан билетi бойынша _______________ балл жинады.</w:t>
      </w:r>
    </w:p>
    <w:p>
      <w:pPr>
        <w:spacing w:after="0"/>
        <w:ind w:left="0"/>
        <w:jc w:val="both"/>
      </w:pPr>
      <w:r>
        <w:rPr>
          <w:rFonts w:ascii="Times New Roman"/>
          <w:b w:val="false"/>
          <w:i w:val="false"/>
          <w:color w:val="000000"/>
          <w:sz w:val="28"/>
        </w:rPr>
        <w:t>
      Мына құрамдағы Комиссия:</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Мүшелерi</w:t>
      </w:r>
    </w:p>
    <w:p>
      <w:pPr>
        <w:spacing w:after="0"/>
        <w:ind w:left="0"/>
        <w:jc w:val="both"/>
      </w:pPr>
      <w:r>
        <w:rPr>
          <w:rFonts w:ascii="Times New Roman"/>
          <w:b w:val="false"/>
          <w:i w:val="false"/>
          <w:color w:val="000000"/>
          <w:sz w:val="28"/>
        </w:rPr>
        <w:t>
      шешiм шығарды:</w:t>
      </w:r>
    </w:p>
    <w:p>
      <w:pPr>
        <w:spacing w:after="0"/>
        <w:ind w:left="0"/>
        <w:jc w:val="both"/>
      </w:pPr>
      <w:r>
        <w:rPr>
          <w:rFonts w:ascii="Times New Roman"/>
          <w:b w:val="false"/>
          <w:i w:val="false"/>
          <w:color w:val="000000"/>
          <w:sz w:val="28"/>
        </w:rPr>
        <w:t>
      ________________________________ аттестаттаудан өтпедi деп саналсын.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(Т.А.Ә. (ол болған жағдайда) </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Комиссия хатшысы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10 қаңтардағы № 54</w:t>
            </w:r>
            <w:r>
              <w:br/>
            </w:r>
            <w:r>
              <w:rPr>
                <w:rFonts w:ascii="Times New Roman"/>
                <w:b w:val="false"/>
                <w:i w:val="false"/>
                <w:color w:val="000000"/>
                <w:sz w:val="20"/>
              </w:rPr>
              <w:t>бұйрығына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аттестаттаудан</w:t>
            </w:r>
            <w:r>
              <w:br/>
            </w:r>
            <w:r>
              <w:rPr>
                <w:rFonts w:ascii="Times New Roman"/>
                <w:b w:val="false"/>
                <w:i w:val="false"/>
                <w:color w:val="000000"/>
                <w:sz w:val="20"/>
              </w:rPr>
              <w:t>өткiзу" мемлекеттiк көрсетiлетiн</w:t>
            </w:r>
            <w:r>
              <w:br/>
            </w:r>
            <w:r>
              <w:rPr>
                <w:rFonts w:ascii="Times New Roman"/>
                <w:b w:val="false"/>
                <w:i w:val="false"/>
                <w:color w:val="000000"/>
                <w:sz w:val="20"/>
              </w:rPr>
              <w:t>қызмет 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 w:id="59"/>
    <w:p>
      <w:pPr>
        <w:spacing w:after="0"/>
        <w:ind w:left="0"/>
        <w:jc w:val="left"/>
      </w:pPr>
      <w:r>
        <w:rPr>
          <w:rFonts w:ascii="Times New Roman"/>
          <w:b/>
          <w:i w:val="false"/>
          <w:color w:val="000000"/>
        </w:rPr>
        <w:t xml:space="preserve"> Адвокаттық қызметпен айналысуға үміткер адамдардың аттестаттаудан өткені туралы шешім</w:t>
      </w:r>
    </w:p>
    <w:bookmarkEnd w:id="59"/>
    <w:p>
      <w:pPr>
        <w:spacing w:after="0"/>
        <w:ind w:left="0"/>
        <w:jc w:val="both"/>
      </w:pPr>
      <w:r>
        <w:rPr>
          <w:rFonts w:ascii="Times New Roman"/>
          <w:b w:val="false"/>
          <w:i w:val="false"/>
          <w:color w:val="000000"/>
          <w:sz w:val="28"/>
        </w:rPr>
        <w:t>
      _____________ қаласы                              20__ жылғы "___" _________</w:t>
      </w:r>
    </w:p>
    <w:p>
      <w:pPr>
        <w:spacing w:after="0"/>
        <w:ind w:left="0"/>
        <w:jc w:val="both"/>
      </w:pPr>
      <w:r>
        <w:rPr>
          <w:rFonts w:ascii="Times New Roman"/>
          <w:b w:val="false"/>
          <w:i w:val="false"/>
          <w:color w:val="000000"/>
          <w:sz w:val="28"/>
        </w:rPr>
        <w:t>
      Адвокаттық қызметпен айналысуға аттестаттау нәтижелерi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(ол болған жағдайда)</w:t>
      </w:r>
    </w:p>
    <w:p>
      <w:pPr>
        <w:spacing w:after="0"/>
        <w:ind w:left="0"/>
        <w:jc w:val="both"/>
      </w:pPr>
      <w:r>
        <w:rPr>
          <w:rFonts w:ascii="Times New Roman"/>
          <w:b w:val="false"/>
          <w:i w:val="false"/>
          <w:color w:val="000000"/>
          <w:sz w:val="28"/>
        </w:rPr>
        <w:t>
      тестiлеу бойынша ____________________________ балл</w:t>
      </w:r>
    </w:p>
    <w:p>
      <w:pPr>
        <w:spacing w:after="0"/>
        <w:ind w:left="0"/>
        <w:jc w:val="both"/>
      </w:pPr>
      <w:r>
        <w:rPr>
          <w:rFonts w:ascii="Times New Roman"/>
          <w:b w:val="false"/>
          <w:i w:val="false"/>
          <w:color w:val="000000"/>
          <w:sz w:val="28"/>
        </w:rPr>
        <w:t>
      емтихан билетi бойынша _______________ балл жинады.</w:t>
      </w:r>
    </w:p>
    <w:p>
      <w:pPr>
        <w:spacing w:after="0"/>
        <w:ind w:left="0"/>
        <w:jc w:val="both"/>
      </w:pPr>
      <w:r>
        <w:rPr>
          <w:rFonts w:ascii="Times New Roman"/>
          <w:b w:val="false"/>
          <w:i w:val="false"/>
          <w:color w:val="000000"/>
          <w:sz w:val="28"/>
        </w:rPr>
        <w:t>
      Мына құрамдағы Комиссия:</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Мүшелерi</w:t>
      </w:r>
    </w:p>
    <w:p>
      <w:pPr>
        <w:spacing w:after="0"/>
        <w:ind w:left="0"/>
        <w:jc w:val="both"/>
      </w:pPr>
      <w:r>
        <w:rPr>
          <w:rFonts w:ascii="Times New Roman"/>
          <w:b w:val="false"/>
          <w:i w:val="false"/>
          <w:color w:val="000000"/>
          <w:sz w:val="28"/>
        </w:rPr>
        <w:t>
      ___________________________ аттестатталсын деп шештi.</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(ол болған жағдайда)</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Комиссия хатшысы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10 қаңтардағы № 54</w:t>
            </w:r>
            <w:r>
              <w:br/>
            </w:r>
            <w:r>
              <w:rPr>
                <w:rFonts w:ascii="Times New Roman"/>
                <w:b w:val="false"/>
                <w:i w:val="false"/>
                <w:color w:val="000000"/>
                <w:sz w:val="20"/>
              </w:rPr>
              <w:t>бұйрығына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аттестаттаудан</w:t>
            </w:r>
            <w:r>
              <w:br/>
            </w:r>
            <w:r>
              <w:rPr>
                <w:rFonts w:ascii="Times New Roman"/>
                <w:b w:val="false"/>
                <w:i w:val="false"/>
                <w:color w:val="000000"/>
                <w:sz w:val="20"/>
              </w:rPr>
              <w:t>өткiзу" мемлекеттiк</w:t>
            </w:r>
            <w:r>
              <w:br/>
            </w:r>
            <w:r>
              <w:rPr>
                <w:rFonts w:ascii="Times New Roman"/>
                <w:b w:val="false"/>
                <w:i w:val="false"/>
                <w:color w:val="000000"/>
                <w:sz w:val="20"/>
              </w:rPr>
              <w:t>көрсетiлетiн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 w:id="60"/>
    <w:p>
      <w:pPr>
        <w:spacing w:after="0"/>
        <w:ind w:left="0"/>
        <w:jc w:val="left"/>
      </w:pPr>
      <w:r>
        <w:rPr>
          <w:rFonts w:ascii="Times New Roman"/>
          <w:b/>
          <w:i w:val="false"/>
          <w:color w:val="000000"/>
        </w:rPr>
        <w:t xml:space="preserve"> Адвокаттық қызметпен айналысуға үміткер адамдардың аттестаттаудан өпегені туралы шешім</w:t>
      </w:r>
    </w:p>
    <w:bookmarkEnd w:id="60"/>
    <w:p>
      <w:pPr>
        <w:spacing w:after="0"/>
        <w:ind w:left="0"/>
        <w:jc w:val="both"/>
      </w:pPr>
      <w:r>
        <w:rPr>
          <w:rFonts w:ascii="Times New Roman"/>
          <w:b w:val="false"/>
          <w:i w:val="false"/>
          <w:color w:val="000000"/>
          <w:sz w:val="28"/>
        </w:rPr>
        <w:t>
      _____________ қаласы                              20__ жылғы "___" _________</w:t>
      </w:r>
    </w:p>
    <w:p>
      <w:pPr>
        <w:spacing w:after="0"/>
        <w:ind w:left="0"/>
        <w:jc w:val="both"/>
      </w:pPr>
      <w:r>
        <w:rPr>
          <w:rFonts w:ascii="Times New Roman"/>
          <w:b w:val="false"/>
          <w:i w:val="false"/>
          <w:color w:val="000000"/>
          <w:sz w:val="28"/>
        </w:rPr>
        <w:t>
      Адвокаттық қызметпен айналысуға аттестаттау нәтижелерi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(ол болған жағдайда)</w:t>
      </w:r>
    </w:p>
    <w:p>
      <w:pPr>
        <w:spacing w:after="0"/>
        <w:ind w:left="0"/>
        <w:jc w:val="both"/>
      </w:pPr>
      <w:r>
        <w:rPr>
          <w:rFonts w:ascii="Times New Roman"/>
          <w:b w:val="false"/>
          <w:i w:val="false"/>
          <w:color w:val="000000"/>
          <w:sz w:val="28"/>
        </w:rPr>
        <w:t>
      тестiлеу бойынша ____________________________ балл</w:t>
      </w:r>
    </w:p>
    <w:p>
      <w:pPr>
        <w:spacing w:after="0"/>
        <w:ind w:left="0"/>
        <w:jc w:val="both"/>
      </w:pPr>
      <w:r>
        <w:rPr>
          <w:rFonts w:ascii="Times New Roman"/>
          <w:b w:val="false"/>
          <w:i w:val="false"/>
          <w:color w:val="000000"/>
          <w:sz w:val="28"/>
        </w:rPr>
        <w:t>
      емтихан билетi бойынша _______________ балл жинады.</w:t>
      </w:r>
    </w:p>
    <w:p>
      <w:pPr>
        <w:spacing w:after="0"/>
        <w:ind w:left="0"/>
        <w:jc w:val="both"/>
      </w:pPr>
      <w:r>
        <w:rPr>
          <w:rFonts w:ascii="Times New Roman"/>
          <w:b w:val="false"/>
          <w:i w:val="false"/>
          <w:color w:val="000000"/>
          <w:sz w:val="28"/>
        </w:rPr>
        <w:t>
      Мына құрамдағы Комиссия:</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Мүшелерi</w:t>
      </w:r>
    </w:p>
    <w:p>
      <w:pPr>
        <w:spacing w:after="0"/>
        <w:ind w:left="0"/>
        <w:jc w:val="both"/>
      </w:pPr>
      <w:r>
        <w:rPr>
          <w:rFonts w:ascii="Times New Roman"/>
          <w:b w:val="false"/>
          <w:i w:val="false"/>
          <w:color w:val="000000"/>
          <w:sz w:val="28"/>
        </w:rPr>
        <w:t>
      шешім шығарды:</w:t>
      </w:r>
    </w:p>
    <w:p>
      <w:pPr>
        <w:spacing w:after="0"/>
        <w:ind w:left="0"/>
        <w:jc w:val="both"/>
      </w:pPr>
      <w:r>
        <w:rPr>
          <w:rFonts w:ascii="Times New Roman"/>
          <w:b w:val="false"/>
          <w:i w:val="false"/>
          <w:color w:val="000000"/>
          <w:sz w:val="28"/>
        </w:rPr>
        <w:t>
      ________________________ аттестаттаудан өтпеді деп саналсын.</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Комиссия хатшысы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10 қаңтардағы № 54</w:t>
            </w:r>
            <w:r>
              <w:br/>
            </w:r>
            <w:r>
              <w:rPr>
                <w:rFonts w:ascii="Times New Roman"/>
                <w:b w:val="false"/>
                <w:i w:val="false"/>
                <w:color w:val="000000"/>
                <w:sz w:val="20"/>
              </w:rPr>
              <w:t>бұйрығына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w:t>
            </w:r>
            <w:r>
              <w:br/>
            </w:r>
            <w:r>
              <w:rPr>
                <w:rFonts w:ascii="Times New Roman"/>
                <w:b w:val="false"/>
                <w:i w:val="false"/>
                <w:color w:val="000000"/>
                <w:sz w:val="20"/>
              </w:rPr>
              <w:t>аттестаттаудан өткiзу"</w:t>
            </w:r>
            <w:r>
              <w:br/>
            </w:r>
            <w:r>
              <w:rPr>
                <w:rFonts w:ascii="Times New Roman"/>
                <w:b w:val="false"/>
                <w:i w:val="false"/>
                <w:color w:val="000000"/>
                <w:sz w:val="20"/>
              </w:rPr>
              <w:t>мемлекеттік көрсетілетін 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 w:id="61"/>
    <w:p>
      <w:pPr>
        <w:spacing w:after="0"/>
        <w:ind w:left="0"/>
        <w:jc w:val="left"/>
      </w:pPr>
      <w:r>
        <w:rPr>
          <w:rFonts w:ascii="Times New Roman"/>
          <w:b/>
          <w:i w:val="false"/>
          <w:color w:val="000000"/>
        </w:rPr>
        <w:t xml:space="preserve"> Нотариаттық қызметпен айналысу құқығына үміткер адамдардың аттестаттаудан өткені туралы шешім</w:t>
      </w:r>
    </w:p>
    <w:bookmarkEnd w:id="61"/>
    <w:p>
      <w:pPr>
        <w:spacing w:after="0"/>
        <w:ind w:left="0"/>
        <w:jc w:val="both"/>
      </w:pPr>
      <w:r>
        <w:rPr>
          <w:rFonts w:ascii="Times New Roman"/>
          <w:b w:val="false"/>
          <w:i w:val="false"/>
          <w:color w:val="000000"/>
          <w:sz w:val="28"/>
        </w:rPr>
        <w:t>
      _____________ қаласы                              20__ жылғы "___" _________</w:t>
      </w:r>
    </w:p>
    <w:p>
      <w:pPr>
        <w:spacing w:after="0"/>
        <w:ind w:left="0"/>
        <w:jc w:val="both"/>
      </w:pPr>
      <w:r>
        <w:rPr>
          <w:rFonts w:ascii="Times New Roman"/>
          <w:b w:val="false"/>
          <w:i w:val="false"/>
          <w:color w:val="000000"/>
          <w:sz w:val="28"/>
        </w:rPr>
        <w:t>
      Нотариаттық қызметпен айналысу құқығына аттестаттау нәтижелерi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(ол болған жағдайда)</w:t>
      </w:r>
    </w:p>
    <w:p>
      <w:pPr>
        <w:spacing w:after="0"/>
        <w:ind w:left="0"/>
        <w:jc w:val="both"/>
      </w:pPr>
      <w:r>
        <w:rPr>
          <w:rFonts w:ascii="Times New Roman"/>
          <w:b w:val="false"/>
          <w:i w:val="false"/>
          <w:color w:val="000000"/>
          <w:sz w:val="28"/>
        </w:rPr>
        <w:t>
      тестiлеу бойынша ____________________________ балл</w:t>
      </w:r>
    </w:p>
    <w:p>
      <w:pPr>
        <w:spacing w:after="0"/>
        <w:ind w:left="0"/>
        <w:jc w:val="both"/>
      </w:pPr>
      <w:r>
        <w:rPr>
          <w:rFonts w:ascii="Times New Roman"/>
          <w:b w:val="false"/>
          <w:i w:val="false"/>
          <w:color w:val="000000"/>
          <w:sz w:val="28"/>
        </w:rPr>
        <w:t>
      емтихан билетi бойынша _______________ балл жинады.</w:t>
      </w:r>
    </w:p>
    <w:p>
      <w:pPr>
        <w:spacing w:after="0"/>
        <w:ind w:left="0"/>
        <w:jc w:val="both"/>
      </w:pPr>
      <w:r>
        <w:rPr>
          <w:rFonts w:ascii="Times New Roman"/>
          <w:b w:val="false"/>
          <w:i w:val="false"/>
          <w:color w:val="000000"/>
          <w:sz w:val="28"/>
        </w:rPr>
        <w:t>
      Мына құрамдағы Комиссия:</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Мүшелерi</w:t>
      </w:r>
    </w:p>
    <w:p>
      <w:pPr>
        <w:spacing w:after="0"/>
        <w:ind w:left="0"/>
        <w:jc w:val="both"/>
      </w:pPr>
      <w:r>
        <w:rPr>
          <w:rFonts w:ascii="Times New Roman"/>
          <w:b w:val="false"/>
          <w:i w:val="false"/>
          <w:color w:val="000000"/>
          <w:sz w:val="28"/>
        </w:rPr>
        <w:t>
      ___________________________ аттестатталсын деп шештi.</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(ол болған жағдайда)</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Комиссия хатшысы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10 қаңтардағы № 54</w:t>
            </w:r>
            <w:r>
              <w:br/>
            </w:r>
            <w:r>
              <w:rPr>
                <w:rFonts w:ascii="Times New Roman"/>
                <w:b w:val="false"/>
                <w:i w:val="false"/>
                <w:color w:val="000000"/>
                <w:sz w:val="20"/>
              </w:rPr>
              <w:t>бұйрығына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w:t>
            </w:r>
            <w:r>
              <w:br/>
            </w:r>
            <w:r>
              <w:rPr>
                <w:rFonts w:ascii="Times New Roman"/>
                <w:b w:val="false"/>
                <w:i w:val="false"/>
                <w:color w:val="000000"/>
                <w:sz w:val="20"/>
              </w:rPr>
              <w:t>аттестаттаудан өткiзу"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62"/>
    <w:p>
      <w:pPr>
        <w:spacing w:after="0"/>
        <w:ind w:left="0"/>
        <w:jc w:val="left"/>
      </w:pPr>
      <w:r>
        <w:rPr>
          <w:rFonts w:ascii="Times New Roman"/>
          <w:b/>
          <w:i w:val="false"/>
          <w:color w:val="000000"/>
        </w:rPr>
        <w:t xml:space="preserve"> Нотариаттық қызметпен айналысу құқығына үміткер адамдардың аттестаттаудан өтпегені туралы шешім</w:t>
      </w:r>
    </w:p>
    <w:bookmarkEnd w:id="62"/>
    <w:p>
      <w:pPr>
        <w:spacing w:after="0"/>
        <w:ind w:left="0"/>
        <w:jc w:val="both"/>
      </w:pPr>
      <w:r>
        <w:rPr>
          <w:rFonts w:ascii="Times New Roman"/>
          <w:b w:val="false"/>
          <w:i w:val="false"/>
          <w:color w:val="000000"/>
          <w:sz w:val="28"/>
        </w:rPr>
        <w:t>
      _____________ қаласы                              20__ жылғы "___" _________</w:t>
      </w:r>
    </w:p>
    <w:p>
      <w:pPr>
        <w:spacing w:after="0"/>
        <w:ind w:left="0"/>
        <w:jc w:val="both"/>
      </w:pPr>
      <w:r>
        <w:rPr>
          <w:rFonts w:ascii="Times New Roman"/>
          <w:b w:val="false"/>
          <w:i w:val="false"/>
          <w:color w:val="000000"/>
          <w:sz w:val="28"/>
        </w:rPr>
        <w:t>
      Нотариаттық қызметпен айналысу құқығына аттестаттау нәтижелерi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(ол болған жағдайда)</w:t>
      </w:r>
    </w:p>
    <w:p>
      <w:pPr>
        <w:spacing w:after="0"/>
        <w:ind w:left="0"/>
        <w:jc w:val="both"/>
      </w:pPr>
      <w:r>
        <w:rPr>
          <w:rFonts w:ascii="Times New Roman"/>
          <w:b w:val="false"/>
          <w:i w:val="false"/>
          <w:color w:val="000000"/>
          <w:sz w:val="28"/>
        </w:rPr>
        <w:t>
      тестiлеу бойынша ____________________________ балл</w:t>
      </w:r>
    </w:p>
    <w:p>
      <w:pPr>
        <w:spacing w:after="0"/>
        <w:ind w:left="0"/>
        <w:jc w:val="both"/>
      </w:pPr>
      <w:r>
        <w:rPr>
          <w:rFonts w:ascii="Times New Roman"/>
          <w:b w:val="false"/>
          <w:i w:val="false"/>
          <w:color w:val="000000"/>
          <w:sz w:val="28"/>
        </w:rPr>
        <w:t>
      емтихан билетi бойынша _______________ балл жинады.</w:t>
      </w:r>
    </w:p>
    <w:p>
      <w:pPr>
        <w:spacing w:after="0"/>
        <w:ind w:left="0"/>
        <w:jc w:val="both"/>
      </w:pPr>
      <w:r>
        <w:rPr>
          <w:rFonts w:ascii="Times New Roman"/>
          <w:b w:val="false"/>
          <w:i w:val="false"/>
          <w:color w:val="000000"/>
          <w:sz w:val="28"/>
        </w:rPr>
        <w:t>
      Мына құрамдағы Комиссия:</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Мүшелерi</w:t>
      </w:r>
    </w:p>
    <w:p>
      <w:pPr>
        <w:spacing w:after="0"/>
        <w:ind w:left="0"/>
        <w:jc w:val="both"/>
      </w:pPr>
      <w:r>
        <w:rPr>
          <w:rFonts w:ascii="Times New Roman"/>
          <w:b w:val="false"/>
          <w:i w:val="false"/>
          <w:color w:val="000000"/>
          <w:sz w:val="28"/>
        </w:rPr>
        <w:t>
      шешiм шығарды:</w:t>
      </w:r>
    </w:p>
    <w:p>
      <w:pPr>
        <w:spacing w:after="0"/>
        <w:ind w:left="0"/>
        <w:jc w:val="both"/>
      </w:pPr>
      <w:r>
        <w:rPr>
          <w:rFonts w:ascii="Times New Roman"/>
          <w:b w:val="false"/>
          <w:i w:val="false"/>
          <w:color w:val="000000"/>
          <w:sz w:val="28"/>
        </w:rPr>
        <w:t>
      ___________________________ аттестаттаудан өтпедi деп саналсын.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(ол болған жағдайда)</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Комиссия хатшысы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10 қаңтардағы № 54</w:t>
            </w:r>
            <w:r>
              <w:br/>
            </w:r>
            <w:r>
              <w:rPr>
                <w:rFonts w:ascii="Times New Roman"/>
                <w:b w:val="false"/>
                <w:i w:val="false"/>
                <w:color w:val="000000"/>
                <w:sz w:val="20"/>
              </w:rPr>
              <w:t>бұйрығына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"Нотариустардың мөрлерiн</w:t>
            </w:r>
            <w:r>
              <w:br/>
            </w:r>
            <w:r>
              <w:rPr>
                <w:rFonts w:ascii="Times New Roman"/>
                <w:b w:val="false"/>
                <w:i w:val="false"/>
                <w:color w:val="000000"/>
                <w:sz w:val="20"/>
              </w:rPr>
              <w:t>тiркеу және беру" мемлекеттiк</w:t>
            </w:r>
            <w:r>
              <w:br/>
            </w:r>
            <w:r>
              <w:rPr>
                <w:rFonts w:ascii="Times New Roman"/>
                <w:b w:val="false"/>
                <w:i w:val="false"/>
                <w:color w:val="000000"/>
                <w:sz w:val="20"/>
              </w:rPr>
              <w:t>көрсетiлетiн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w:t>
            </w:r>
            <w:r>
              <w:br/>
            </w:r>
            <w:r>
              <w:rPr>
                <w:rFonts w:ascii="Times New Roman"/>
                <w:b w:val="false"/>
                <w:i w:val="false"/>
                <w:color w:val="000000"/>
                <w:sz w:val="20"/>
              </w:rPr>
              <w:t>Кімнен _____________________</w:t>
            </w:r>
            <w:r>
              <w:br/>
            </w:r>
            <w:r>
              <w:rPr>
                <w:rFonts w:ascii="Times New Roman"/>
                <w:b w:val="false"/>
                <w:i w:val="false"/>
                <w:color w:val="000000"/>
                <w:sz w:val="20"/>
              </w:rPr>
              <w:t>(жеке тұлғаның тегi, аты,</w:t>
            </w:r>
            <w:r>
              <w:br/>
            </w:r>
            <w:r>
              <w:rPr>
                <w:rFonts w:ascii="Times New Roman"/>
                <w:b w:val="false"/>
                <w:i w:val="false"/>
                <w:color w:val="000000"/>
                <w:sz w:val="20"/>
              </w:rPr>
              <w:t>әкесiнiң аты (бар болған кезде),</w:t>
            </w:r>
            <w:r>
              <w:br/>
            </w:r>
            <w:r>
              <w:rPr>
                <w:rFonts w:ascii="Times New Roman"/>
                <w:b w:val="false"/>
                <w:i w:val="false"/>
                <w:color w:val="000000"/>
                <w:sz w:val="20"/>
              </w:rPr>
              <w:t>жеке сәйкестендiру нөмiрi)</w:t>
            </w:r>
            <w:r>
              <w:br/>
            </w:r>
            <w:r>
              <w:rPr>
                <w:rFonts w:ascii="Times New Roman"/>
                <w:b w:val="false"/>
                <w:i w:val="false"/>
                <w:color w:val="000000"/>
                <w:sz w:val="20"/>
              </w:rPr>
              <w:t>Мекенжайы__________________</w:t>
            </w:r>
            <w:r>
              <w:br/>
            </w:r>
            <w:r>
              <w:rPr>
                <w:rFonts w:ascii="Times New Roman"/>
                <w:b w:val="false"/>
                <w:i w:val="false"/>
                <w:color w:val="000000"/>
                <w:sz w:val="20"/>
              </w:rPr>
              <w:t>(пошталық индексi, облысы,</w:t>
            </w:r>
            <w:r>
              <w:br/>
            </w:r>
            <w:r>
              <w:rPr>
                <w:rFonts w:ascii="Times New Roman"/>
                <w:b w:val="false"/>
                <w:i w:val="false"/>
                <w:color w:val="000000"/>
                <w:sz w:val="20"/>
              </w:rPr>
              <w:t>қаласы, ауданы, елдi мекені,</w:t>
            </w:r>
            <w:r>
              <w:br/>
            </w:r>
            <w:r>
              <w:rPr>
                <w:rFonts w:ascii="Times New Roman"/>
                <w:b w:val="false"/>
                <w:i w:val="false"/>
                <w:color w:val="000000"/>
                <w:sz w:val="20"/>
              </w:rPr>
              <w:t>көше атауы, үй/ғимараттың</w:t>
            </w:r>
            <w:r>
              <w:br/>
            </w:r>
            <w:r>
              <w:rPr>
                <w:rFonts w:ascii="Times New Roman"/>
                <w:b w:val="false"/>
                <w:i w:val="false"/>
                <w:color w:val="000000"/>
                <w:sz w:val="20"/>
              </w:rPr>
              <w:t>нөмiрi)</w:t>
            </w:r>
          </w:p>
        </w:tc>
      </w:tr>
    </w:tbl>
    <w:bookmarkStart w:name="z176" w:id="63"/>
    <w:p>
      <w:pPr>
        <w:spacing w:after="0"/>
        <w:ind w:left="0"/>
        <w:jc w:val="left"/>
      </w:pPr>
      <w:r>
        <w:rPr>
          <w:rFonts w:ascii="Times New Roman"/>
          <w:b/>
          <w:i w:val="false"/>
          <w:color w:val="000000"/>
        </w:rPr>
        <w:t xml:space="preserve"> Мөр беру үшін арыз</w:t>
      </w:r>
    </w:p>
    <w:bookmarkEnd w:id="63"/>
    <w:p>
      <w:pPr>
        <w:spacing w:after="0"/>
        <w:ind w:left="0"/>
        <w:jc w:val="both"/>
      </w:pPr>
      <w:r>
        <w:rPr>
          <w:rFonts w:ascii="Times New Roman"/>
          <w:b w:val="false"/>
          <w:i w:val="false"/>
          <w:color w:val="000000"/>
          <w:sz w:val="28"/>
        </w:rPr>
        <w:t xml:space="preserve">
      Нотариалдық қызметтің басталуына байланысты нотариустың мөрін беруіңізді сұраймын. </w:t>
      </w:r>
    </w:p>
    <w:p>
      <w:pPr>
        <w:spacing w:after="0"/>
        <w:ind w:left="0"/>
        <w:jc w:val="both"/>
      </w:pPr>
      <w:r>
        <w:rPr>
          <w:rFonts w:ascii="Times New Roman"/>
          <w:b w:val="false"/>
          <w:i w:val="false"/>
          <w:color w:val="000000"/>
          <w:sz w:val="28"/>
        </w:rPr>
        <w:t>
      Ақпараттық жүйелерден алынатын, Заңмен қорғалатын құпияларды қолдануға келісемін.</w:t>
      </w:r>
    </w:p>
    <w:p>
      <w:pPr>
        <w:spacing w:after="0"/>
        <w:ind w:left="0"/>
        <w:jc w:val="both"/>
      </w:pPr>
      <w:r>
        <w:rPr>
          <w:rFonts w:ascii="Times New Roman"/>
          <w:b w:val="false"/>
          <w:i w:val="false"/>
          <w:color w:val="000000"/>
          <w:sz w:val="28"/>
        </w:rPr>
        <w:t>
      Мемлекеттік қызметті алушы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жөні, тегі (бар болған жағдайда))</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(ЭЦҚ)</w:t>
      </w:r>
    </w:p>
    <w:p>
      <w:pPr>
        <w:spacing w:after="0"/>
        <w:ind w:left="0"/>
        <w:jc w:val="both"/>
      </w:pPr>
      <w:r>
        <w:rPr>
          <w:rFonts w:ascii="Times New Roman"/>
          <w:b w:val="false"/>
          <w:i w:val="false"/>
          <w:color w:val="000000"/>
          <w:sz w:val="28"/>
        </w:rPr>
        <w:t>
      "___"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10 қаңтардағы № 54</w:t>
            </w:r>
            <w:r>
              <w:br/>
            </w:r>
            <w:r>
              <w:rPr>
                <w:rFonts w:ascii="Times New Roman"/>
                <w:b w:val="false"/>
                <w:i w:val="false"/>
                <w:color w:val="000000"/>
                <w:sz w:val="20"/>
              </w:rPr>
              <w:t>бұйрығына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"Нотариустардың мөрлерiн</w:t>
            </w:r>
            <w:r>
              <w:br/>
            </w:r>
            <w:r>
              <w:rPr>
                <w:rFonts w:ascii="Times New Roman"/>
                <w:b w:val="false"/>
                <w:i w:val="false"/>
                <w:color w:val="000000"/>
                <w:sz w:val="20"/>
              </w:rPr>
              <w:t>тiркеу және беру" мемлекеттiк</w:t>
            </w:r>
            <w:r>
              <w:br/>
            </w:r>
            <w:r>
              <w:rPr>
                <w:rFonts w:ascii="Times New Roman"/>
                <w:b w:val="false"/>
                <w:i w:val="false"/>
                <w:color w:val="000000"/>
                <w:sz w:val="20"/>
              </w:rPr>
              <w:t>көрсетiлетiн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8" w:id="64"/>
    <w:p>
      <w:pPr>
        <w:spacing w:after="0"/>
        <w:ind w:left="0"/>
        <w:jc w:val="left"/>
      </w:pPr>
      <w:r>
        <w:rPr>
          <w:rFonts w:ascii="Times New Roman"/>
          <w:b/>
          <w:i w:val="false"/>
          <w:color w:val="000000"/>
        </w:rPr>
        <w:t xml:space="preserve"> Құжаттарды қабылдаудан бас тарту туралы қолхат</w:t>
      </w:r>
    </w:p>
    <w:bookmarkEnd w:id="64"/>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20 бабының</w:t>
      </w:r>
      <w:r>
        <w:rPr>
          <w:rFonts w:ascii="Times New Roman"/>
          <w:b w:val="false"/>
          <w:i w:val="false"/>
          <w:color w:val="000000"/>
          <w:sz w:val="28"/>
        </w:rPr>
        <w:t xml:space="preserve"> 2 тармағын басшылыққа ала отырып, мемлекеттiк көрсетiлетiн қызмет стандартындағы тізімге сәйкес құжаттар топтамасын толық тапсырмаған себебінен, Сізге Мемлекеттік корпорация (мекенжайы) "Нотариустардың мөрлерiн тiркеу және беру" мемлекеттiк көрсетiлетiн қызметті көрсетуден бас тартады:</w:t>
      </w:r>
    </w:p>
    <w:p>
      <w:pPr>
        <w:spacing w:after="0"/>
        <w:ind w:left="0"/>
        <w:jc w:val="both"/>
      </w:pPr>
      <w:r>
        <w:rPr>
          <w:rFonts w:ascii="Times New Roman"/>
          <w:b w:val="false"/>
          <w:i w:val="false"/>
          <w:color w:val="000000"/>
          <w:sz w:val="28"/>
        </w:rPr>
        <w:t>
      Тіркелмеген құжаттар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Осы қолхат 2 данада, әр тарапқа біреуден жасалған.</w:t>
      </w:r>
    </w:p>
    <w:p>
      <w:pPr>
        <w:spacing w:after="0"/>
        <w:ind w:left="0"/>
        <w:jc w:val="both"/>
      </w:pPr>
      <w:r>
        <w:rPr>
          <w:rFonts w:ascii="Times New Roman"/>
          <w:b w:val="false"/>
          <w:i w:val="false"/>
          <w:color w:val="000000"/>
          <w:sz w:val="28"/>
        </w:rPr>
        <w:t>
      _______________________________ ________________________</w:t>
      </w:r>
    </w:p>
    <w:p>
      <w:pPr>
        <w:spacing w:after="0"/>
        <w:ind w:left="0"/>
        <w:jc w:val="both"/>
      </w:pPr>
      <w:r>
        <w:rPr>
          <w:rFonts w:ascii="Times New Roman"/>
          <w:b w:val="false"/>
          <w:i w:val="false"/>
          <w:color w:val="000000"/>
          <w:sz w:val="28"/>
        </w:rPr>
        <w:t>
      А.Ж.Т. (Мемлекеттік корпорация қызметкерінің)</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Орындаушы А.Ж.Т._____________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Алдым: А.Ж.Т. / мемлекеттік көрсетілетін қызметті алушы</w:t>
      </w:r>
    </w:p>
    <w:p>
      <w:pPr>
        <w:spacing w:after="0"/>
        <w:ind w:left="0"/>
        <w:jc w:val="both"/>
      </w:pPr>
      <w:r>
        <w:rPr>
          <w:rFonts w:ascii="Times New Roman"/>
          <w:b w:val="false"/>
          <w:i w:val="false"/>
          <w:color w:val="000000"/>
          <w:sz w:val="28"/>
        </w:rPr>
        <w:t>
      "___" 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10 қаңтардағы № 54</w:t>
            </w:r>
            <w:r>
              <w:br/>
            </w:r>
            <w:r>
              <w:rPr>
                <w:rFonts w:ascii="Times New Roman"/>
                <w:b w:val="false"/>
                <w:i w:val="false"/>
                <w:color w:val="000000"/>
                <w:sz w:val="20"/>
              </w:rPr>
              <w:t>бұйрығына 11 қосымша</w:t>
            </w:r>
          </w:p>
        </w:tc>
      </w:tr>
    </w:tbl>
    <w:p>
      <w:pPr>
        <w:spacing w:after="0"/>
        <w:ind w:left="0"/>
        <w:jc w:val="both"/>
      </w:pPr>
      <w:r>
        <w:rPr>
          <w:rFonts w:ascii="Times New Roman"/>
          <w:b w:val="false"/>
          <w:i w:val="false"/>
          <w:color w:val="ff0000"/>
          <w:sz w:val="28"/>
        </w:rPr>
        <w:t xml:space="preserve">
      Ескерту. Күші жойылды – ҚР Қаржы министрінің 05.05.2018 </w:t>
      </w:r>
      <w:r>
        <w:rPr>
          <w:rFonts w:ascii="Times New Roman"/>
          <w:b w:val="false"/>
          <w:i w:val="false"/>
          <w:color w:val="ff0000"/>
          <w:sz w:val="28"/>
        </w:rPr>
        <w:t>№ 517</w:t>
      </w:r>
      <w:r>
        <w:rPr>
          <w:rFonts w:ascii="Times New Roman"/>
          <w:b w:val="false"/>
          <w:i w:val="false"/>
          <w:color w:val="ff0000"/>
          <w:sz w:val="28"/>
        </w:rPr>
        <w:t xml:space="preserve"> (13.07.2018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10 қаңтардағы № 54</w:t>
            </w:r>
            <w:r>
              <w:br/>
            </w:r>
            <w:r>
              <w:rPr>
                <w:rFonts w:ascii="Times New Roman"/>
                <w:b w:val="false"/>
                <w:i w:val="false"/>
                <w:color w:val="000000"/>
                <w:sz w:val="20"/>
              </w:rPr>
              <w:t>бұйрығына 12 қосымша</w:t>
            </w:r>
          </w:p>
        </w:tc>
      </w:tr>
    </w:tbl>
    <w:p>
      <w:pPr>
        <w:spacing w:after="0"/>
        <w:ind w:left="0"/>
        <w:jc w:val="both"/>
      </w:pPr>
      <w:r>
        <w:rPr>
          <w:rFonts w:ascii="Times New Roman"/>
          <w:b w:val="false"/>
          <w:i w:val="false"/>
          <w:color w:val="ff0000"/>
          <w:sz w:val="28"/>
        </w:rPr>
        <w:t xml:space="preserve">
      Ескерту. Күші жойылды – ҚР Қаржы министрінің 05.05.2018 </w:t>
      </w:r>
      <w:r>
        <w:rPr>
          <w:rFonts w:ascii="Times New Roman"/>
          <w:b w:val="false"/>
          <w:i w:val="false"/>
          <w:color w:val="ff0000"/>
          <w:sz w:val="28"/>
        </w:rPr>
        <w:t>№ 517</w:t>
      </w:r>
      <w:r>
        <w:rPr>
          <w:rFonts w:ascii="Times New Roman"/>
          <w:b w:val="false"/>
          <w:i w:val="false"/>
          <w:color w:val="ff0000"/>
          <w:sz w:val="28"/>
        </w:rPr>
        <w:t xml:space="preserve"> (13.07.2018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