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f7c1" w14:textId="662f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4 қаңтардағы № 1 бұйрығы. Қазақстан Республикасының Әділет министрлігінде 2018 жылғы 26 қаңтарда № 16284 болып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ff0000"/>
          <w:sz w:val="28"/>
        </w:rPr>
        <w:t>№ 227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7-бабының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 xml:space="preserve">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11426 болып тіркелген, 2015 жылғы 9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көмекті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отбасының әрбір мүшесіне тұрғылықты тұратын жері бойынша тіркелгенін растайтын құжат (Байқоңыр қаласының тұрғындары үшін – Байқоңыр қаласы тұрғын үй шаруашылығының азаматтарды есепке алу және тіркеу бөлімінің анықтамасы);";</w:t>
      </w:r>
    </w:p>
    <w:bookmarkEnd w:id="4"/>
    <w:p>
      <w:pPr>
        <w:spacing w:after="0"/>
        <w:ind w:left="0"/>
        <w:jc w:val="both"/>
      </w:pPr>
      <w:r>
        <w:rPr>
          <w:rFonts w:ascii="Times New Roman"/>
          <w:b w:val="false"/>
          <w:i w:val="false"/>
          <w:color w:val="000000"/>
          <w:sz w:val="28"/>
        </w:rPr>
        <w:t xml:space="preserve">
      Мемлекеттік атаулы әлеуметтік көмекті тағайындау және төлеу қағидаларына </w:t>
      </w:r>
      <w:r>
        <w:rPr>
          <w:rFonts w:ascii="Times New Roman"/>
          <w:b w:val="false"/>
          <w:i w:val="false"/>
          <w:color w:val="000000"/>
          <w:sz w:val="28"/>
        </w:rPr>
        <w:t>9-қосымшамен</w:t>
      </w:r>
      <w:r>
        <w:rPr>
          <w:rFonts w:ascii="Times New Roman"/>
          <w:b w:val="false"/>
          <w:i w:val="false"/>
          <w:color w:val="000000"/>
          <w:sz w:val="28"/>
        </w:rPr>
        <w:t xml:space="preserve"> бекітілген әлеуметтік келісімшартқа қосымша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Мемлекеттік атаулы әлеуметтік көмекті тағайындау және төлеу қағидаларына </w:t>
      </w:r>
      <w:r>
        <w:rPr>
          <w:rFonts w:ascii="Times New Roman"/>
          <w:b w:val="false"/>
          <w:i w:val="false"/>
          <w:color w:val="000000"/>
          <w:sz w:val="28"/>
        </w:rPr>
        <w:t>13-қосымшамен</w:t>
      </w:r>
      <w:r>
        <w:rPr>
          <w:rFonts w:ascii="Times New Roman"/>
          <w:b w:val="false"/>
          <w:i w:val="false"/>
          <w:color w:val="000000"/>
          <w:sz w:val="28"/>
        </w:rPr>
        <w:t xml:space="preserve"> бекітілген әлеуметтік келісімшартқа қосымша келісімге қосымша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p>
      <w:pPr>
        <w:spacing w:after="0"/>
        <w:ind w:left="0"/>
        <w:jc w:val="both"/>
      </w:pPr>
      <w:r>
        <w:rPr>
          <w:rFonts w:ascii="Times New Roman"/>
          <w:b w:val="false"/>
          <w:i w:val="false"/>
          <w:color w:val="000000"/>
          <w:sz w:val="28"/>
        </w:rPr>
        <w:t>
      3) ресми жарияланғанынан кейін осы бұйрықты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xml:space="preserve">
      _____________ Д. Абаев </w:t>
      </w:r>
    </w:p>
    <w:p>
      <w:pPr>
        <w:spacing w:after="0"/>
        <w:ind w:left="0"/>
        <w:jc w:val="both"/>
      </w:pPr>
      <w:r>
        <w:rPr>
          <w:rFonts w:ascii="Times New Roman"/>
          <w:b w:val="false"/>
          <w:i w:val="false"/>
          <w:color w:val="000000"/>
          <w:sz w:val="28"/>
        </w:rPr>
        <w:t>
      2018 жылғы 10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4 қаңтардағы</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келісімшартқа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8"/>
    <w:p>
      <w:pPr>
        <w:spacing w:after="0"/>
        <w:ind w:left="0"/>
        <w:jc w:val="left"/>
      </w:pPr>
      <w:r>
        <w:rPr>
          <w:rFonts w:ascii="Times New Roman"/>
          <w:b/>
          <w:i w:val="false"/>
          <w:color w:val="000000"/>
        </w:rPr>
        <w:t xml:space="preserve"> Отбасын (адамды) өмірлік қиын жағдайдан шығаруға арналған жеке жоспар</w:t>
      </w:r>
    </w:p>
    <w:bookmarkEnd w:id="8"/>
    <w:p>
      <w:pPr>
        <w:spacing w:after="0"/>
        <w:ind w:left="0"/>
        <w:jc w:val="both"/>
      </w:pPr>
      <w:r>
        <w:rPr>
          <w:rFonts w:ascii="Times New Roman"/>
          <w:b w:val="false"/>
          <w:i w:val="false"/>
          <w:color w:val="000000"/>
          <w:sz w:val="28"/>
        </w:rPr>
        <w:t>
      Ауданның/қаланың ________________________________ халықты жұмыспен қамту орталығы</w:t>
      </w:r>
    </w:p>
    <w:p>
      <w:pPr>
        <w:spacing w:after="0"/>
        <w:ind w:left="0"/>
        <w:jc w:val="both"/>
      </w:pPr>
      <w:r>
        <w:rPr>
          <w:rFonts w:ascii="Times New Roman"/>
          <w:b w:val="false"/>
          <w:i w:val="false"/>
          <w:color w:val="000000"/>
          <w:sz w:val="28"/>
        </w:rPr>
        <w:t>
      Көмекті алушы:__________________________________________________________________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__________________________________________</w:t>
      </w:r>
    </w:p>
    <w:p>
      <w:pPr>
        <w:spacing w:after="0"/>
        <w:ind w:left="0"/>
        <w:jc w:val="both"/>
      </w:pPr>
      <w:r>
        <w:rPr>
          <w:rFonts w:ascii="Times New Roman"/>
          <w:b w:val="false"/>
          <w:i w:val="false"/>
          <w:color w:val="000000"/>
          <w:sz w:val="28"/>
        </w:rPr>
        <w:t>
      Келісімшарттың қолданылуы тоқтатылған күн: _______________________________________</w:t>
      </w:r>
    </w:p>
    <w:p>
      <w:pPr>
        <w:spacing w:after="0"/>
        <w:ind w:left="0"/>
        <w:jc w:val="both"/>
      </w:pPr>
      <w:r>
        <w:rPr>
          <w:rFonts w:ascii="Times New Roman"/>
          <w:b w:val="false"/>
          <w:i w:val="false"/>
          <w:color w:val="000000"/>
          <w:sz w:val="28"/>
        </w:rPr>
        <w:t>
      Отбасын өмірлік қиын жағдайдан шығаруға арналған көмектің 20__жылғы _________ бастап</w:t>
      </w:r>
    </w:p>
    <w:p>
      <w:pPr>
        <w:spacing w:after="0"/>
        <w:ind w:left="0"/>
        <w:jc w:val="both"/>
      </w:pPr>
      <w:r>
        <w:rPr>
          <w:rFonts w:ascii="Times New Roman"/>
          <w:b w:val="false"/>
          <w:i w:val="false"/>
          <w:color w:val="000000"/>
          <w:sz w:val="28"/>
        </w:rPr>
        <w:t>
      20__ жылғы ____ іс-шаралар жоспары (айын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көрсету жоспарланатын адамның тегі, аты, әкесінің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арнайы орта,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жолдама бойынша кәсіпорынның атауы (АҚ, ЖШС, ЖК, КШ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БИН/ ЖСН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орындаудың басталу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Заңы 17-бабының </w:t>
      </w:r>
      <w:r>
        <w:rPr>
          <w:rFonts w:ascii="Times New Roman"/>
          <w:b w:val="false"/>
          <w:i w:val="false"/>
          <w:color w:val="000000"/>
          <w:sz w:val="28"/>
        </w:rPr>
        <w:t>2-тармағымен</w:t>
      </w:r>
      <w:r>
        <w:rPr>
          <w:rFonts w:ascii="Times New Roman"/>
          <w:b w:val="false"/>
          <w:i w:val="false"/>
          <w:color w:val="000000"/>
          <w:sz w:val="28"/>
        </w:rPr>
        <w:t xml:space="preserve"> көзделген не тұрақты жұмыс орнына жұмысқа орналастыру шаралары бойынша Халықты жұмыспен қамту орталығы атаулы әлеуметтік көмек көрсетуге жүгінген адаммен және (немесе) оның отбасы мүшелерімен бірлесіп жасалады.</w:t>
      </w:r>
    </w:p>
    <w:p>
      <w:pPr>
        <w:spacing w:after="0"/>
        <w:ind w:left="0"/>
        <w:jc w:val="left"/>
      </w:pPr>
      <w:r>
        <w:rPr>
          <w:rFonts w:ascii="Times New Roman"/>
          <w:b/>
          <w:i w:val="false"/>
          <w:color w:val="000000"/>
        </w:rPr>
        <w:t xml:space="preserve">  Атаулы әлеуметтік көмек көрсетуге жүгінген адаммен және (немесе) оның отбасы мүшелеріне көрсетілетін әлеуметтік бейімдеу шаралары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көрсету жоспарланатын адамдардың тегі, аты, әкесінің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орындаудың басталу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шараларын ұсыну үшін негіздер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бұйрықтың 10-қосымшасымен бекітілген жұмыспен қамтуға жәрдемдесу және әлеуметтік бейімдеу бойынша іс-шаралардың үлгілік тізбесіне сәйкес қажеттілік бойынша Халықты жұмыспен қамту орталығы атаулы әлеуметтік көмек көрсетуге жүгінген адаммен және (немесе) оның отбасы мүшелерімен бірлесіп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(Халықты жұмыспен қамту орталығының толық атауы)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(мекенжайы, телефон, факс)</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(уәкілетті өкілдің тегі, аты,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w:t>
            </w:r>
          </w:p>
          <w:p>
            <w:pPr>
              <w:spacing w:after="20"/>
              <w:ind w:left="20"/>
              <w:jc w:val="both"/>
            </w:pPr>
            <w:r>
              <w:rPr>
                <w:rFonts w:ascii="Times New Roman"/>
                <w:b w:val="false"/>
                <w:i w:val="false"/>
                <w:color w:val="000000"/>
                <w:sz w:val="20"/>
              </w:rPr>
              <w:t>төлеуге өтініш беруші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(жеке сәйкестендіру нөмірі, жеке басты куәландыратын құжатының нөмірі мен күні, кім берді)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(тұрғылықты мекенжайы және телефоны) _____________________________</w:t>
            </w:r>
          </w:p>
          <w:p>
            <w:pPr>
              <w:spacing w:after="20"/>
              <w:ind w:left="20"/>
              <w:jc w:val="both"/>
            </w:pPr>
            <w:r>
              <w:rPr>
                <w:rFonts w:ascii="Times New Roman"/>
                <w:b w:val="false"/>
                <w:i w:val="false"/>
                <w:color w:val="000000"/>
                <w:sz w:val="20"/>
              </w:rPr>
              <w:t>(қолы)</w:t>
            </w:r>
          </w:p>
        </w:tc>
      </w:tr>
    </w:tbl>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4 қаңтардағы</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келісімшартқа</w:t>
            </w:r>
            <w:r>
              <w:br/>
            </w:r>
            <w:r>
              <w:rPr>
                <w:rFonts w:ascii="Times New Roman"/>
                <w:b w:val="false"/>
                <w:i w:val="false"/>
                <w:color w:val="000000"/>
                <w:sz w:val="20"/>
              </w:rPr>
              <w:t>қосымша келісімге</w:t>
            </w:r>
            <w:r>
              <w:br/>
            </w:r>
            <w:r>
              <w:rPr>
                <w:rFonts w:ascii="Times New Roman"/>
                <w:b w:val="false"/>
                <w:i w:val="false"/>
                <w:color w:val="000000"/>
                <w:sz w:val="20"/>
              </w:rPr>
              <w:t>Нысан</w:t>
            </w:r>
          </w:p>
        </w:tc>
      </w:tr>
    </w:tbl>
    <w:bookmarkStart w:name="z12" w:id="9"/>
    <w:p>
      <w:pPr>
        <w:spacing w:after="0"/>
        <w:ind w:left="0"/>
        <w:jc w:val="left"/>
      </w:pPr>
      <w:r>
        <w:rPr>
          <w:rFonts w:ascii="Times New Roman"/>
          <w:b/>
          <w:i w:val="false"/>
          <w:color w:val="000000"/>
        </w:rPr>
        <w:t xml:space="preserve"> Отбасын (адамды) өмірлік қиын жағдайдан шығаруға арналған жеке жоспар</w:t>
      </w:r>
    </w:p>
    <w:bookmarkEnd w:id="9"/>
    <w:p>
      <w:pPr>
        <w:spacing w:after="0"/>
        <w:ind w:left="0"/>
        <w:jc w:val="both"/>
      </w:pPr>
      <w:r>
        <w:rPr>
          <w:rFonts w:ascii="Times New Roman"/>
          <w:b w:val="false"/>
          <w:i w:val="false"/>
          <w:color w:val="000000"/>
          <w:sz w:val="28"/>
        </w:rPr>
        <w:t>
      Ауданның/қаланың ________________________________ халықты жұмыспен қамту орталығы</w:t>
      </w:r>
    </w:p>
    <w:p>
      <w:pPr>
        <w:spacing w:after="0"/>
        <w:ind w:left="0"/>
        <w:jc w:val="both"/>
      </w:pPr>
      <w:r>
        <w:rPr>
          <w:rFonts w:ascii="Times New Roman"/>
          <w:b w:val="false"/>
          <w:i w:val="false"/>
          <w:color w:val="000000"/>
          <w:sz w:val="28"/>
        </w:rPr>
        <w:t>
      Көмекті алушы:__________________________________________________________________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__________________________________________</w:t>
      </w:r>
    </w:p>
    <w:p>
      <w:pPr>
        <w:spacing w:after="0"/>
        <w:ind w:left="0"/>
        <w:jc w:val="both"/>
      </w:pPr>
      <w:r>
        <w:rPr>
          <w:rFonts w:ascii="Times New Roman"/>
          <w:b w:val="false"/>
          <w:i w:val="false"/>
          <w:color w:val="000000"/>
          <w:sz w:val="28"/>
        </w:rPr>
        <w:t>
      Келісімшарттың қолданылуы тоқтатылған күн: _______________________________________</w:t>
      </w:r>
    </w:p>
    <w:p>
      <w:pPr>
        <w:spacing w:after="0"/>
        <w:ind w:left="0"/>
        <w:jc w:val="both"/>
      </w:pPr>
      <w:r>
        <w:rPr>
          <w:rFonts w:ascii="Times New Roman"/>
          <w:b w:val="false"/>
          <w:i w:val="false"/>
          <w:color w:val="000000"/>
          <w:sz w:val="28"/>
        </w:rPr>
        <w:t>
      Отбасын өмірлік қиын жағдайдан шығаруға арналған көмектің 20__жылғы _________ бастап</w:t>
      </w:r>
    </w:p>
    <w:p>
      <w:pPr>
        <w:spacing w:after="0"/>
        <w:ind w:left="0"/>
        <w:jc w:val="both"/>
      </w:pPr>
      <w:r>
        <w:rPr>
          <w:rFonts w:ascii="Times New Roman"/>
          <w:b w:val="false"/>
          <w:i w:val="false"/>
          <w:color w:val="000000"/>
          <w:sz w:val="28"/>
        </w:rPr>
        <w:t xml:space="preserve">
      20__ жылғы ____ іс-шаралар жоспары (айын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көрсету жоспарланатын адамның тегі, аты, әкесінің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арнайы орта,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жолдама бойынша кәсіпорынның атауы (АҚ, ЖШС, ЖК, КШ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БИН/ ЖСН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орындаудың басталу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Заңы 17-бабының </w:t>
      </w:r>
      <w:r>
        <w:rPr>
          <w:rFonts w:ascii="Times New Roman"/>
          <w:b w:val="false"/>
          <w:i w:val="false"/>
          <w:color w:val="000000"/>
          <w:sz w:val="28"/>
        </w:rPr>
        <w:t>2-тармағымен</w:t>
      </w:r>
      <w:r>
        <w:rPr>
          <w:rFonts w:ascii="Times New Roman"/>
          <w:b w:val="false"/>
          <w:i w:val="false"/>
          <w:color w:val="000000"/>
          <w:sz w:val="28"/>
        </w:rPr>
        <w:t xml:space="preserve"> көзделген не тұрақты жұмыс орнына жұмысқа орналастыру шаралары бойынша Халықты жұмыспен қамту орталығы атаулы әлеуметтік көмек көрсетуге жүгінген адаммен және (немесе) оның отбасы мүшелерімен бірлесіп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Атаулы әлеуметтік көмек көрсетуге жүгінген адаммен және (немесе) оның отбасы мүшелеріне көрсетілетін әлеуметтік бейімдеу шаралары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көрсету жоспарланатын адамдардың тегі, аты, әкесінің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орындаудың басталу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шараларын ұсыну үшін негіздер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бұйрықтың 10-қосымшасымен бекітілген жұмыспен қамтуға жәрдемдесу және әлеуметтік бейімдеу бойынша іс-шаралардың үлгілік тізбесіне сәйкес қажеттілік бойынша Халықты жұмыспен қамту орталығы атаулы әлеуметтік көмек көрсетуге жүгінген адаммен және (немесе) оның отбасы мүшелерімен бірлесіп жасалады.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w:t>
            </w:r>
          </w:p>
          <w:p>
            <w:pPr>
              <w:spacing w:after="20"/>
              <w:ind w:left="20"/>
              <w:jc w:val="both"/>
            </w:pPr>
            <w:r>
              <w:rPr>
                <w:rFonts w:ascii="Times New Roman"/>
                <w:b w:val="false"/>
                <w:i w:val="false"/>
                <w:color w:val="000000"/>
                <w:sz w:val="20"/>
              </w:rPr>
              <w:t>төлеуге өтініш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толық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(уәкілетті өкілдің тегі, аты, әкесінің аты (бар болса)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(жеке сәйкестендіру нөмірі, жеке басты куәландыратын құжаттың нөмірі мен күні, кім берді)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