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8d5f9" w14:textId="788d5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Шыңғырлау ауданы Лубен ауылдық округі аумағында шектеу іс-шараларын тоқтату туралы</w:t>
      </w:r>
    </w:p>
    <w:p>
      <w:pPr>
        <w:spacing w:after="0"/>
        <w:ind w:left="0"/>
        <w:jc w:val="both"/>
      </w:pPr>
      <w:r>
        <w:rPr>
          <w:rFonts w:ascii="Times New Roman"/>
          <w:b w:val="false"/>
          <w:i w:val="false"/>
          <w:color w:val="000000"/>
          <w:sz w:val="28"/>
        </w:rPr>
        <w:t>Батыс Қазақстан облысы Шыңғырлау ауданы Лубен ауылдық округі әкімінің міндетін атқарушысының 2017 жылғы 9 наурыздағы № 6 шешімі. Батыс Қазақстан облысының Әділет департаментінде 2017 жылғы 16 наурызда № 4723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xml:space="preserve"> Заңдарына сәйкес және "Қазақстан Республикасы Ауыл шаруашылығы Министрлігі ветеринариялық бақылау және қадағалау комитетінің Шыңғырлау аудандық аумақтық инспекциясы" мемлекеттік мекемесінің бас мемлекеттік ветеринариялық-санитариялық инспекторының 2017 жылғы 25 қаңтардағы № 32 ұсынысы негізінде Лубен ауылдық округі әкімінің міндетін атқарушы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Батыс Қазақстан облысы Шыңғырлау ауданы Лубен ауылдық округінің аумағындағы ұсақ мал арасында бруцеллез ауруы пайда болуына байланысты белгіленген шектеу іс-шаралары тоқтатылсын.</w:t>
      </w:r>
    </w:p>
    <w:bookmarkEnd w:id="1"/>
    <w:bookmarkStart w:name="z5" w:id="2"/>
    <w:p>
      <w:pPr>
        <w:spacing w:after="0"/>
        <w:ind w:left="0"/>
        <w:jc w:val="both"/>
      </w:pPr>
      <w:r>
        <w:rPr>
          <w:rFonts w:ascii="Times New Roman"/>
          <w:b w:val="false"/>
          <w:i w:val="false"/>
          <w:color w:val="000000"/>
          <w:sz w:val="28"/>
        </w:rPr>
        <w:t xml:space="preserve">
      2. Шыңғырлау ауданы Лубен ауылдық округі әкімінің 2014 жылғы 23 сәуірдегі №8 "Батыс Қазақстан облысы Шыңғырлау ауданы Лубен ауылдық округі аумағына шектеу іс-шараларын белгілеу туралы" (Нормативтік құқықтық актілерді мемлекеттік тіркеу тізілімінде №3513 болып тіркелген, 2014 жылғы 7 мамырда "Серпін"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Лубен ауылдық округі әкімі аппаратының бас маманы (Ю.Боқаев)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шешімнің орындалуын бақылауды өзіме қалдырамын.</w:t>
      </w:r>
    </w:p>
    <w:bookmarkEnd w:id="4"/>
    <w:bookmarkStart w:name="z8" w:id="5"/>
    <w:p>
      <w:pPr>
        <w:spacing w:after="0"/>
        <w:ind w:left="0"/>
        <w:jc w:val="both"/>
      </w:pPr>
      <w:r>
        <w:rPr>
          <w:rFonts w:ascii="Times New Roman"/>
          <w:b w:val="false"/>
          <w:i w:val="false"/>
          <w:color w:val="000000"/>
          <w:sz w:val="28"/>
        </w:rPr>
        <w:t>
      5. Осы шешім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Лубен ауылдық округі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А.М.Нурушев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