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d77a" w14:textId="eb0d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2017 жылғы 20 желтоқсандағы № 17-2 шешімі. Батыс Қазақстан облысының Әділет департаментінде 2017 жылғы 28 желтоқсанда № 5015 болып тіркелді. Күші жойылды - Батыс Қазақстан облысы Шыңғырлау аудандық мәслихатының 2019 жылғы 13 наурыздағы № 37-2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Шыңғырлау аудандық мәслихатының 13.03.2019 </w:t>
      </w:r>
      <w:r>
        <w:rPr>
          <w:rFonts w:ascii="Times New Roman"/>
          <w:b w:val="false"/>
          <w:i w:val="false"/>
          <w:color w:val="ff0000"/>
          <w:sz w:val="28"/>
        </w:rPr>
        <w:t>№ 37-2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2017 жылғы 6 желтоқсандағы № 15-2 "2018-2020 жылдарға арналған облыстық бюджет туралы" (Нормативтік құқықтық актілерді мемлекеттік тіркеу тізілімінде №4984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4 014 715 мың теңге:</w:t>
      </w:r>
    </w:p>
    <w:bookmarkEnd w:id="2"/>
    <w:bookmarkStart w:name="z6" w:id="3"/>
    <w:p>
      <w:pPr>
        <w:spacing w:after="0"/>
        <w:ind w:left="0"/>
        <w:jc w:val="both"/>
      </w:pPr>
      <w:r>
        <w:rPr>
          <w:rFonts w:ascii="Times New Roman"/>
          <w:b w:val="false"/>
          <w:i w:val="false"/>
          <w:color w:val="000000"/>
          <w:sz w:val="28"/>
        </w:rPr>
        <w:t>
      салықтық түсімдер – 320 909 мың теңге;</w:t>
      </w:r>
    </w:p>
    <w:bookmarkEnd w:id="3"/>
    <w:bookmarkStart w:name="z7" w:id="4"/>
    <w:p>
      <w:pPr>
        <w:spacing w:after="0"/>
        <w:ind w:left="0"/>
        <w:jc w:val="both"/>
      </w:pPr>
      <w:r>
        <w:rPr>
          <w:rFonts w:ascii="Times New Roman"/>
          <w:b w:val="false"/>
          <w:i w:val="false"/>
          <w:color w:val="000000"/>
          <w:sz w:val="28"/>
        </w:rPr>
        <w:t>
      салықтық емес түсімдер – 14 092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7 380 мың теңге;</w:t>
      </w:r>
    </w:p>
    <w:bookmarkEnd w:id="5"/>
    <w:bookmarkStart w:name="z9" w:id="6"/>
    <w:p>
      <w:pPr>
        <w:spacing w:after="0"/>
        <w:ind w:left="0"/>
        <w:jc w:val="both"/>
      </w:pPr>
      <w:r>
        <w:rPr>
          <w:rFonts w:ascii="Times New Roman"/>
          <w:b w:val="false"/>
          <w:i w:val="false"/>
          <w:color w:val="000000"/>
          <w:sz w:val="28"/>
        </w:rPr>
        <w:t>
      трансферттер түсімі – 3 672 334 мың теңге;</w:t>
      </w:r>
    </w:p>
    <w:bookmarkEnd w:id="6"/>
    <w:bookmarkStart w:name="z10" w:id="7"/>
    <w:p>
      <w:pPr>
        <w:spacing w:after="0"/>
        <w:ind w:left="0"/>
        <w:jc w:val="both"/>
      </w:pPr>
      <w:r>
        <w:rPr>
          <w:rFonts w:ascii="Times New Roman"/>
          <w:b w:val="false"/>
          <w:i w:val="false"/>
          <w:color w:val="000000"/>
          <w:sz w:val="28"/>
        </w:rPr>
        <w:t>
      2) шығындар – 4 074 032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11 227 мың теңге:</w:t>
      </w:r>
    </w:p>
    <w:bookmarkEnd w:id="8"/>
    <w:bookmarkStart w:name="z12" w:id="9"/>
    <w:p>
      <w:pPr>
        <w:spacing w:after="0"/>
        <w:ind w:left="0"/>
        <w:jc w:val="both"/>
      </w:pPr>
      <w:r>
        <w:rPr>
          <w:rFonts w:ascii="Times New Roman"/>
          <w:b w:val="false"/>
          <w:i w:val="false"/>
          <w:color w:val="000000"/>
          <w:sz w:val="28"/>
        </w:rPr>
        <w:t>
      бюджеттік кредиттер – 79 365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68 138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- 70 544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70 544 мың теңге:</w:t>
      </w:r>
    </w:p>
    <w:bookmarkEnd w:id="15"/>
    <w:bookmarkStart w:name="z19" w:id="16"/>
    <w:p>
      <w:pPr>
        <w:spacing w:after="0"/>
        <w:ind w:left="0"/>
        <w:jc w:val="both"/>
      </w:pPr>
      <w:r>
        <w:rPr>
          <w:rFonts w:ascii="Times New Roman"/>
          <w:b w:val="false"/>
          <w:i w:val="false"/>
          <w:color w:val="000000"/>
          <w:sz w:val="28"/>
        </w:rPr>
        <w:t>
      қарыздар түсімі – 79 365 мың теңге;</w:t>
      </w:r>
    </w:p>
    <w:bookmarkEnd w:id="16"/>
    <w:bookmarkStart w:name="z20" w:id="17"/>
    <w:p>
      <w:pPr>
        <w:spacing w:after="0"/>
        <w:ind w:left="0"/>
        <w:jc w:val="both"/>
      </w:pPr>
      <w:r>
        <w:rPr>
          <w:rFonts w:ascii="Times New Roman"/>
          <w:b w:val="false"/>
          <w:i w:val="false"/>
          <w:color w:val="000000"/>
          <w:sz w:val="28"/>
        </w:rPr>
        <w:t>
      қарыздарды өтеу – 33 633 мың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24 812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13.12.2018 </w:t>
      </w:r>
      <w:r>
        <w:rPr>
          <w:rFonts w:ascii="Times New Roman"/>
          <w:b w:val="false"/>
          <w:i w:val="false"/>
          <w:color w:val="000000"/>
          <w:sz w:val="28"/>
        </w:rPr>
        <w:t>№ 33-1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 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4. Аудандық бюджетте 2018 жылға арналған республикалық бюджеттен берілетін нысаналы трансферттердің және кредиттердің жалпы сомасы 623 518 мың теңге ескерілсін:</w:t>
      </w:r>
    </w:p>
    <w:bookmarkEnd w:id="21"/>
    <w:bookmarkStart w:name="z25"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22"/>
    <w:bookmarkStart w:name="z26"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1 982 мың теңге;</w:t>
      </w:r>
    </w:p>
    <w:bookmarkEnd w:id="23"/>
    <w:bookmarkStart w:name="z27" w:id="24"/>
    <w:p>
      <w:pPr>
        <w:spacing w:after="0"/>
        <w:ind w:left="0"/>
        <w:jc w:val="both"/>
      </w:pPr>
      <w:r>
        <w:rPr>
          <w:rFonts w:ascii="Times New Roman"/>
          <w:b w:val="false"/>
          <w:i w:val="false"/>
          <w:color w:val="000000"/>
          <w:sz w:val="28"/>
        </w:rPr>
        <w:t>
      жастар практикасына – 12 987 мың теңге;</w:t>
      </w:r>
    </w:p>
    <w:bookmarkEnd w:id="24"/>
    <w:bookmarkStart w:name="z28" w:id="25"/>
    <w:p>
      <w:pPr>
        <w:spacing w:after="0"/>
        <w:ind w:left="0"/>
        <w:jc w:val="both"/>
      </w:pPr>
      <w:r>
        <w:rPr>
          <w:rFonts w:ascii="Times New Roman"/>
          <w:b w:val="false"/>
          <w:i w:val="false"/>
          <w:color w:val="000000"/>
          <w:sz w:val="28"/>
        </w:rPr>
        <w:t>
      жалақыны ішінара субсидиялауға – 7 234 мың теңге;</w:t>
      </w:r>
    </w:p>
    <w:bookmarkEnd w:id="25"/>
    <w:bookmarkStart w:name="z29" w:id="26"/>
    <w:p>
      <w:pPr>
        <w:spacing w:after="0"/>
        <w:ind w:left="0"/>
        <w:jc w:val="both"/>
      </w:pPr>
      <w:r>
        <w:rPr>
          <w:rFonts w:ascii="Times New Roman"/>
          <w:b w:val="false"/>
          <w:i w:val="false"/>
          <w:color w:val="000000"/>
          <w:sz w:val="28"/>
        </w:rPr>
        <w:t>
      мемлекеттік атаулы әлеуметтік көмек төлеуге – 15 409 мың теңге;</w:t>
      </w:r>
    </w:p>
    <w:bookmarkEnd w:id="26"/>
    <w:bookmarkStart w:name="z30" w:id="27"/>
    <w:p>
      <w:pPr>
        <w:spacing w:after="0"/>
        <w:ind w:left="0"/>
        <w:jc w:val="both"/>
      </w:pPr>
      <w:r>
        <w:rPr>
          <w:rFonts w:ascii="Times New Roman"/>
          <w:b w:val="false"/>
          <w:i w:val="false"/>
          <w:color w:val="000000"/>
          <w:sz w:val="28"/>
        </w:rPr>
        <w:t>
      ымдау тілі маманының қызмет көрсетуіне – 509 мың теңге;</w:t>
      </w:r>
    </w:p>
    <w:bookmarkEnd w:id="27"/>
    <w:bookmarkStart w:name="z31" w:id="28"/>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1 822 мың теңге;</w:t>
      </w:r>
    </w:p>
    <w:bookmarkEnd w:id="28"/>
    <w:bookmarkStart w:name="z32" w:id="29"/>
    <w:p>
      <w:pPr>
        <w:spacing w:after="0"/>
        <w:ind w:left="0"/>
        <w:jc w:val="both"/>
      </w:pPr>
      <w:r>
        <w:rPr>
          <w:rFonts w:ascii="Times New Roman"/>
          <w:b w:val="false"/>
          <w:i w:val="false"/>
          <w:color w:val="000000"/>
          <w:sz w:val="28"/>
        </w:rPr>
        <w:t>
      техникалық көмекшi құралдар тiзбесiн кеңейтуге – 963 мың теңге;</w:t>
      </w:r>
    </w:p>
    <w:bookmarkEnd w:id="29"/>
    <w:bookmarkStart w:name="z33" w:id="30"/>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7 021 мың теңге;</w:t>
      </w:r>
    </w:p>
    <w:bookmarkEnd w:id="30"/>
    <w:bookmarkStart w:name="z34" w:id="31"/>
    <w:p>
      <w:pPr>
        <w:spacing w:after="0"/>
        <w:ind w:left="0"/>
        <w:jc w:val="both"/>
      </w:pPr>
      <w:r>
        <w:rPr>
          <w:rFonts w:ascii="Times New Roman"/>
          <w:b w:val="false"/>
          <w:i w:val="false"/>
          <w:color w:val="000000"/>
          <w:sz w:val="28"/>
        </w:rPr>
        <w:t>
      Шыңғырлау ауданы Лубен ауылында су құбырын қайта құруға – 53 656 мың теңге;</w:t>
      </w:r>
    </w:p>
    <w:bookmarkEnd w:id="31"/>
    <w:bookmarkStart w:name="z35" w:id="32"/>
    <w:p>
      <w:pPr>
        <w:spacing w:after="0"/>
        <w:ind w:left="0"/>
        <w:jc w:val="both"/>
      </w:pPr>
      <w:r>
        <w:rPr>
          <w:rFonts w:ascii="Times New Roman"/>
          <w:b w:val="false"/>
          <w:i w:val="false"/>
          <w:color w:val="000000"/>
          <w:sz w:val="28"/>
        </w:rPr>
        <w:t>
      Шыңгырлау ауданы Амангелді ауылын сумен жабдықтау жүйесінің құрылысына – 153 658 мың теңге;</w:t>
      </w:r>
    </w:p>
    <w:bookmarkEnd w:id="32"/>
    <w:bookmarkStart w:name="z36" w:id="33"/>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79 365 мың теңге;</w:t>
      </w:r>
    </w:p>
    <w:bookmarkEnd w:id="33"/>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481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58 118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8 797 мың теңге;</w:t>
      </w:r>
    </w:p>
    <w:p>
      <w:pPr>
        <w:spacing w:after="0"/>
        <w:ind w:left="0"/>
        <w:jc w:val="both"/>
      </w:pPr>
      <w:r>
        <w:rPr>
          <w:rFonts w:ascii="Times New Roman"/>
          <w:b w:val="false"/>
          <w:i w:val="false"/>
          <w:color w:val="000000"/>
          <w:sz w:val="28"/>
        </w:rPr>
        <w:t>
      Шыңғырлау ауданы Ащысай ауылының су құбырын құрылысына – 131 202 мың теңге;</w:t>
      </w:r>
    </w:p>
    <w:p>
      <w:pPr>
        <w:spacing w:after="0"/>
        <w:ind w:left="0"/>
        <w:jc w:val="both"/>
      </w:pPr>
      <w:r>
        <w:rPr>
          <w:rFonts w:ascii="Times New Roman"/>
          <w:b w:val="false"/>
          <w:i w:val="false"/>
          <w:color w:val="000000"/>
          <w:sz w:val="28"/>
        </w:rPr>
        <w:t>
      Шыңғырлау ауданы Жаңакүш ауылына дейін Ашықтоғай ұңғымасынан су құбырын құрылысына – 90 000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Шыңғырлау аудандық мәслихатының 10.07.2018 </w:t>
      </w:r>
      <w:r>
        <w:rPr>
          <w:rFonts w:ascii="Times New Roman"/>
          <w:b w:val="false"/>
          <w:i w:val="false"/>
          <w:color w:val="000000"/>
          <w:sz w:val="28"/>
        </w:rPr>
        <w:t>№ 25-1</w:t>
      </w:r>
      <w:r>
        <w:rPr>
          <w:rFonts w:ascii="Times New Roman"/>
          <w:b w:val="false"/>
          <w:i w:val="false"/>
          <w:color w:val="ff0000"/>
          <w:sz w:val="28"/>
        </w:rPr>
        <w:t xml:space="preserve"> (01.01.2018 бастап қолданысқа енгізіледі); 12.10.2018 </w:t>
      </w:r>
      <w:r>
        <w:rPr>
          <w:rFonts w:ascii="Times New Roman"/>
          <w:b w:val="false"/>
          <w:i w:val="false"/>
          <w:color w:val="000000"/>
          <w:sz w:val="28"/>
        </w:rPr>
        <w:t>№ 31-1</w:t>
      </w:r>
      <w:r>
        <w:rPr>
          <w:rFonts w:ascii="Times New Roman"/>
          <w:b w:val="false"/>
          <w:i w:val="false"/>
          <w:color w:val="ff0000"/>
          <w:sz w:val="28"/>
        </w:rPr>
        <w:t xml:space="preserve"> (01.01.2018 бастап қолданысқа енгізіледі); 13.12.2018 </w:t>
      </w:r>
      <w:r>
        <w:rPr>
          <w:rFonts w:ascii="Times New Roman"/>
          <w:b w:val="false"/>
          <w:i w:val="false"/>
          <w:color w:val="000000"/>
          <w:sz w:val="28"/>
        </w:rPr>
        <w:t>№ 33-1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5. Аудандық бюджетте 2018 жылға арналған облыстық бюджеттен берілетін нысаналы трансферттердің жалпы сомасы 679 639 мың теңге ескерілсін:</w:t>
      </w:r>
    </w:p>
    <w:bookmarkEnd w:id="34"/>
    <w:bookmarkStart w:name="z38" w:id="35"/>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56 592 мың теңге;</w:t>
      </w:r>
    </w:p>
    <w:bookmarkEnd w:id="35"/>
    <w:bookmarkStart w:name="z39" w:id="36"/>
    <w:p>
      <w:pPr>
        <w:spacing w:after="0"/>
        <w:ind w:left="0"/>
        <w:jc w:val="both"/>
      </w:pPr>
      <w:r>
        <w:rPr>
          <w:rFonts w:ascii="Times New Roman"/>
          <w:b w:val="false"/>
          <w:i w:val="false"/>
          <w:color w:val="000000"/>
          <w:sz w:val="28"/>
        </w:rPr>
        <w:t>
      еңбек нарығында сұранысқа ие кәсіптер бойынша жұмысшы кадрларды қысқа мерзімді кәсіптік оқытуға – 14 377 мың теңге;</w:t>
      </w:r>
    </w:p>
    <w:bookmarkEnd w:id="36"/>
    <w:bookmarkStart w:name="z40" w:id="37"/>
    <w:p>
      <w:pPr>
        <w:spacing w:after="0"/>
        <w:ind w:left="0"/>
        <w:jc w:val="both"/>
      </w:pPr>
      <w:r>
        <w:rPr>
          <w:rFonts w:ascii="Times New Roman"/>
          <w:b w:val="false"/>
          <w:i w:val="false"/>
          <w:color w:val="000000"/>
          <w:sz w:val="28"/>
        </w:rPr>
        <w:t>
      жастар практикасына – 4 586 мың теңге;</w:t>
      </w:r>
    </w:p>
    <w:bookmarkEnd w:id="37"/>
    <w:bookmarkStart w:name="z41" w:id="38"/>
    <w:p>
      <w:pPr>
        <w:spacing w:after="0"/>
        <w:ind w:left="0"/>
        <w:jc w:val="both"/>
      </w:pPr>
      <w:r>
        <w:rPr>
          <w:rFonts w:ascii="Times New Roman"/>
          <w:b w:val="false"/>
          <w:i w:val="false"/>
          <w:color w:val="000000"/>
          <w:sz w:val="28"/>
        </w:rPr>
        <w:t>
      Шыңғырлау ауданы Лубен ауылында су құбырын қайта құруға – 37 165 мың теңге;</w:t>
      </w:r>
    </w:p>
    <w:bookmarkEnd w:id="38"/>
    <w:bookmarkStart w:name="z42" w:id="39"/>
    <w:p>
      <w:pPr>
        <w:spacing w:after="0"/>
        <w:ind w:left="0"/>
        <w:jc w:val="both"/>
      </w:pPr>
      <w:r>
        <w:rPr>
          <w:rFonts w:ascii="Times New Roman"/>
          <w:b w:val="false"/>
          <w:i w:val="false"/>
          <w:color w:val="000000"/>
          <w:sz w:val="28"/>
        </w:rPr>
        <w:t>
      "Шыңғырлау ауданы Алмаз ауылында су құбырының құрылысы" нысаны бойынша инженерлік-геодезиялық, инженерлік-геологиялық зерттеулер жүргізу және жобалық сметалық құжаттама жасақтауға – 4 582 мың теңге;</w:t>
      </w:r>
    </w:p>
    <w:bookmarkEnd w:id="39"/>
    <w:bookmarkStart w:name="z43" w:id="40"/>
    <w:p>
      <w:pPr>
        <w:spacing w:after="0"/>
        <w:ind w:left="0"/>
        <w:jc w:val="both"/>
      </w:pPr>
      <w:r>
        <w:rPr>
          <w:rFonts w:ascii="Times New Roman"/>
          <w:b w:val="false"/>
          <w:i w:val="false"/>
          <w:color w:val="000000"/>
          <w:sz w:val="28"/>
        </w:rPr>
        <w:t>
      "Шыңғырлау ауданы Белогор ауылының су құбырын қайта құру" нысаны бойынша жобалау-іздестіру жұмыстарына – 9 346 мың теңге;</w:t>
      </w:r>
    </w:p>
    <w:bookmarkEnd w:id="40"/>
    <w:bookmarkStart w:name="z44" w:id="41"/>
    <w:p>
      <w:pPr>
        <w:spacing w:after="0"/>
        <w:ind w:left="0"/>
        <w:jc w:val="both"/>
      </w:pPr>
      <w:r>
        <w:rPr>
          <w:rFonts w:ascii="Times New Roman"/>
          <w:b w:val="false"/>
          <w:i w:val="false"/>
          <w:color w:val="000000"/>
          <w:sz w:val="28"/>
        </w:rPr>
        <w:t>
      "Шыңғырлау ауданы Алмаз ауылының су құбырының құрылысы" жұмыс жобасы бойынша кешенді мемлекеттік ведомстводан тыс сараптамадан өткізу – 1 726 мың теңге;</w:t>
      </w:r>
    </w:p>
    <w:bookmarkEnd w:id="41"/>
    <w:p>
      <w:pPr>
        <w:spacing w:after="0"/>
        <w:ind w:left="0"/>
        <w:jc w:val="both"/>
      </w:pPr>
      <w:r>
        <w:rPr>
          <w:rFonts w:ascii="Times New Roman"/>
          <w:b w:val="false"/>
          <w:i w:val="false"/>
          <w:color w:val="000000"/>
          <w:sz w:val="28"/>
        </w:rPr>
        <w:t>
      аудандық мектептерге жаңартылған білім бағдарламасы бойынша оқушыларды оқыту үшін жиынтықтағы компьютерлер сатып алуға – 4 776 мың теңге;</w:t>
      </w:r>
    </w:p>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аудандық мұғалімдерді тренингке жіберуге және ""Академия" педагогикалық шеберлік виртуалды лабораториясы" білім беру онлайн порталына жазылуға – 2 000 мың теңге;</w:t>
      </w:r>
    </w:p>
    <w:p>
      <w:pPr>
        <w:spacing w:after="0"/>
        <w:ind w:left="0"/>
        <w:jc w:val="both"/>
      </w:pPr>
      <w:r>
        <w:rPr>
          <w:rFonts w:ascii="Times New Roman"/>
          <w:b w:val="false"/>
          <w:i w:val="false"/>
          <w:color w:val="000000"/>
          <w:sz w:val="28"/>
        </w:rPr>
        <w:t>
      шағын жинақталған аудандық мектептерге Bilimbook компьютер-трансформер контентін сатып алуға – 19 800 мың теңге;</w:t>
      </w:r>
    </w:p>
    <w:p>
      <w:pPr>
        <w:spacing w:after="0"/>
        <w:ind w:left="0"/>
        <w:jc w:val="both"/>
      </w:pPr>
      <w:r>
        <w:rPr>
          <w:rFonts w:ascii="Times New Roman"/>
          <w:b w:val="false"/>
          <w:i w:val="false"/>
          <w:color w:val="000000"/>
          <w:sz w:val="28"/>
        </w:rPr>
        <w:t>
      Шыңғырлау ауданы Шыңғырлау ауылы Лұқпан Қылышев атындағы Шилі орта жалпы білім беретін мектебіне және жанындағы интернатқа қазандықтар орнатуға – 46 271 мың теңге;</w:t>
      </w:r>
    </w:p>
    <w:p>
      <w:pPr>
        <w:spacing w:after="0"/>
        <w:ind w:left="0"/>
        <w:jc w:val="both"/>
      </w:pPr>
      <w:r>
        <w:rPr>
          <w:rFonts w:ascii="Times New Roman"/>
          <w:b w:val="false"/>
          <w:i w:val="false"/>
          <w:color w:val="000000"/>
          <w:sz w:val="28"/>
        </w:rPr>
        <w:t>
      Шыңғырлау ауданы Ақсуат ауылының әлеуметтік нысандарын газдандыруға – 25 374 мың теңге;</w:t>
      </w:r>
    </w:p>
    <w:p>
      <w:pPr>
        <w:spacing w:after="0"/>
        <w:ind w:left="0"/>
        <w:jc w:val="both"/>
      </w:pPr>
      <w:r>
        <w:rPr>
          <w:rFonts w:ascii="Times New Roman"/>
          <w:b w:val="false"/>
          <w:i w:val="false"/>
          <w:color w:val="000000"/>
          <w:sz w:val="28"/>
        </w:rPr>
        <w:t>
      Шыңғырлау аудандық ветеринария бөлімінің әкімшілік ғимаратын газдандыруға – 15 222 мың теңге;</w:t>
      </w:r>
    </w:p>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481 мың теңге;</w:t>
      </w:r>
    </w:p>
    <w:p>
      <w:pPr>
        <w:spacing w:after="0"/>
        <w:ind w:left="0"/>
        <w:jc w:val="both"/>
      </w:pPr>
      <w:r>
        <w:rPr>
          <w:rFonts w:ascii="Times New Roman"/>
          <w:b w:val="false"/>
          <w:i w:val="false"/>
          <w:color w:val="000000"/>
          <w:sz w:val="28"/>
        </w:rPr>
        <w:t>
      Шыңғырлау ауданы Шыңғырлау ауылының Шыңғырлау жалпы орта білім беретін мектеп ғимаратын күрделі жөндеуге – 244 278 мың теңге;</w:t>
      </w:r>
    </w:p>
    <w:p>
      <w:pPr>
        <w:spacing w:after="0"/>
        <w:ind w:left="0"/>
        <w:jc w:val="both"/>
      </w:pPr>
      <w:r>
        <w:rPr>
          <w:rFonts w:ascii="Times New Roman"/>
          <w:b w:val="false"/>
          <w:i w:val="false"/>
          <w:color w:val="000000"/>
          <w:sz w:val="28"/>
        </w:rPr>
        <w:t>
      аудан мектептерінде ақпараттық технологиялық сыныптар ашуға – 2 955 мың теңге;</w:t>
      </w:r>
    </w:p>
    <w:p>
      <w:pPr>
        <w:spacing w:after="0"/>
        <w:ind w:left="0"/>
        <w:jc w:val="both"/>
      </w:pPr>
      <w:r>
        <w:rPr>
          <w:rFonts w:ascii="Times New Roman"/>
          <w:b w:val="false"/>
          <w:i w:val="false"/>
          <w:color w:val="000000"/>
          <w:sz w:val="28"/>
        </w:rPr>
        <w:t>
      Шыңғырлау ауданы Шыңғырлау ауылындағы Лұқпан Қылышев және Абай Құнанбаев көшелері қиылысындағы алаңды абаттандыруға – 75 877 мың теңге;</w:t>
      </w:r>
    </w:p>
    <w:p>
      <w:pPr>
        <w:spacing w:after="0"/>
        <w:ind w:left="0"/>
        <w:jc w:val="both"/>
      </w:pPr>
      <w:r>
        <w:rPr>
          <w:rFonts w:ascii="Times New Roman"/>
          <w:b w:val="false"/>
          <w:i w:val="false"/>
          <w:color w:val="000000"/>
          <w:sz w:val="28"/>
        </w:rPr>
        <w:t>
      Шыңғырлау ауданы Амангелді ауылын сумен жабдықтау жүйесінің құрылысына – 38 415 мың теңге;</w:t>
      </w:r>
    </w:p>
    <w:p>
      <w:pPr>
        <w:spacing w:after="0"/>
        <w:ind w:left="0"/>
        <w:jc w:val="both"/>
      </w:pPr>
      <w:r>
        <w:rPr>
          <w:rFonts w:ascii="Times New Roman"/>
          <w:b w:val="false"/>
          <w:i w:val="false"/>
          <w:color w:val="000000"/>
          <w:sz w:val="28"/>
        </w:rPr>
        <w:t>
      "Шыңғырлау ауданы Шоқтыбай ауылының су құбырының құрылысы" жұмыс жобасы бойынша кешенді мемлекеттік ведомстводан тыс сараптамадан өткізуге – 0 теңге;</w:t>
      </w:r>
    </w:p>
    <w:p>
      <w:pPr>
        <w:spacing w:after="0"/>
        <w:ind w:left="0"/>
        <w:jc w:val="both"/>
      </w:pPr>
      <w:r>
        <w:rPr>
          <w:rFonts w:ascii="Times New Roman"/>
          <w:b w:val="false"/>
          <w:i w:val="false"/>
          <w:color w:val="000000"/>
          <w:sz w:val="28"/>
        </w:rPr>
        <w:t>
      Шыңғырлау ауданы Ащысай ауылының су құбырын салу – 53 952 мың теңге;</w:t>
      </w:r>
    </w:p>
    <w:p>
      <w:pPr>
        <w:spacing w:after="0"/>
        <w:ind w:left="0"/>
        <w:jc w:val="both"/>
      </w:pPr>
      <w:r>
        <w:rPr>
          <w:rFonts w:ascii="Times New Roman"/>
          <w:b w:val="false"/>
          <w:i w:val="false"/>
          <w:color w:val="000000"/>
          <w:sz w:val="28"/>
        </w:rPr>
        <w:t>
      "Шыңғырлау ауданы Шоқтыбай ауылында су құбыры құрылысы" жобалық сметалық құжаттамасын жасақтауға – 6 700 мың теңге;</w:t>
      </w:r>
    </w:p>
    <w:p>
      <w:pPr>
        <w:spacing w:after="0"/>
        <w:ind w:left="0"/>
        <w:jc w:val="both"/>
      </w:pPr>
      <w:r>
        <w:rPr>
          <w:rFonts w:ascii="Times New Roman"/>
          <w:b w:val="false"/>
          <w:i w:val="false"/>
          <w:color w:val="000000"/>
          <w:sz w:val="28"/>
        </w:rPr>
        <w:t>
      "Шыңғырлау ауданы Ардақ ауылының су құбырын қайта жаңарту" жобалық сметалық құжаттамасын жасақтауға – 5 164 мың теңге;</w:t>
      </w:r>
    </w:p>
    <w:p>
      <w:pPr>
        <w:spacing w:after="0"/>
        <w:ind w:left="0"/>
        <w:jc w:val="both"/>
      </w:pPr>
      <w:r>
        <w:rPr>
          <w:rFonts w:ascii="Times New Roman"/>
          <w:b w:val="false"/>
          <w:i w:val="false"/>
          <w:color w:val="000000"/>
          <w:sz w:val="28"/>
        </w:rPr>
        <w:t>
      Шыңғырлау ауданы Шыңғырлау ауылы Лұқпан Қылышев көшесі бойындағы автомобиль жолдарын орташа жөндеуге – 10 000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Шыңғырлау аудандық мәслихатының 30.03.2018 </w:t>
      </w:r>
      <w:r>
        <w:rPr>
          <w:rFonts w:ascii="Times New Roman"/>
          <w:b w:val="false"/>
          <w:i w:val="false"/>
          <w:color w:val="000000"/>
          <w:sz w:val="28"/>
        </w:rPr>
        <w:t>№ 21-2</w:t>
      </w:r>
      <w:r>
        <w:rPr>
          <w:rFonts w:ascii="Times New Roman"/>
          <w:b w:val="false"/>
          <w:i w:val="false"/>
          <w:color w:val="ff0000"/>
          <w:sz w:val="28"/>
        </w:rPr>
        <w:t xml:space="preserve"> (01.01.2018 бастап қолданысқа енгізіледі); 10.07.2018 </w:t>
      </w:r>
      <w:r>
        <w:rPr>
          <w:rFonts w:ascii="Times New Roman"/>
          <w:b w:val="false"/>
          <w:i w:val="false"/>
          <w:color w:val="000000"/>
          <w:sz w:val="28"/>
        </w:rPr>
        <w:t>№ 25-1</w:t>
      </w:r>
      <w:r>
        <w:rPr>
          <w:rFonts w:ascii="Times New Roman"/>
          <w:b w:val="false"/>
          <w:i w:val="false"/>
          <w:color w:val="ff0000"/>
          <w:sz w:val="28"/>
        </w:rPr>
        <w:t xml:space="preserve"> (01.01.2018 бастап қолданысқа енгізіледі); 12.10.2018 </w:t>
      </w:r>
      <w:r>
        <w:rPr>
          <w:rFonts w:ascii="Times New Roman"/>
          <w:b w:val="false"/>
          <w:i w:val="false"/>
          <w:color w:val="000000"/>
          <w:sz w:val="28"/>
        </w:rPr>
        <w:t>№ 31-1</w:t>
      </w:r>
      <w:r>
        <w:rPr>
          <w:rFonts w:ascii="Times New Roman"/>
          <w:b w:val="false"/>
          <w:i w:val="false"/>
          <w:color w:val="ff0000"/>
          <w:sz w:val="28"/>
        </w:rPr>
        <w:t xml:space="preserve"> (01.01.2018 бастап қолданысқа енгізіледі); 13.12.2018 </w:t>
      </w:r>
      <w:r>
        <w:rPr>
          <w:rFonts w:ascii="Times New Roman"/>
          <w:b w:val="false"/>
          <w:i w:val="false"/>
          <w:color w:val="000000"/>
          <w:sz w:val="28"/>
        </w:rPr>
        <w:t>№ 33-1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6. Жергілікті бюджеттердің теңгерімдігін қамтамасыз ету үшін 2018 жылдың кірістер бөлу нормативі төмендегі ішкі сыныбы кірістері бойынша белгіленсін:</w:t>
      </w:r>
    </w:p>
    <w:bookmarkEnd w:id="42"/>
    <w:bookmarkStart w:name="z46" w:id="43"/>
    <w:p>
      <w:pPr>
        <w:spacing w:after="0"/>
        <w:ind w:left="0"/>
        <w:jc w:val="both"/>
      </w:pPr>
      <w:r>
        <w:rPr>
          <w:rFonts w:ascii="Times New Roman"/>
          <w:b w:val="false"/>
          <w:i w:val="false"/>
          <w:color w:val="000000"/>
          <w:sz w:val="28"/>
        </w:rPr>
        <w:t>
      1) жеке табыс салығы аудандық бюджетке 100 пайыз мөлшерінде енгізіледі;</w:t>
      </w:r>
    </w:p>
    <w:bookmarkEnd w:id="43"/>
    <w:bookmarkStart w:name="z47" w:id="44"/>
    <w:p>
      <w:pPr>
        <w:spacing w:after="0"/>
        <w:ind w:left="0"/>
        <w:jc w:val="both"/>
      </w:pPr>
      <w:r>
        <w:rPr>
          <w:rFonts w:ascii="Times New Roman"/>
          <w:b w:val="false"/>
          <w:i w:val="false"/>
          <w:color w:val="000000"/>
          <w:sz w:val="28"/>
        </w:rPr>
        <w:t>
      2) әлеуметтік салық аудандық бюджетке 100 пайыз мөлшерінде енгізіледі.</w:t>
      </w:r>
    </w:p>
    <w:bookmarkEnd w:id="44"/>
    <w:bookmarkStart w:name="z48" w:id="45"/>
    <w:p>
      <w:pPr>
        <w:spacing w:after="0"/>
        <w:ind w:left="0"/>
        <w:jc w:val="both"/>
      </w:pPr>
      <w:r>
        <w:rPr>
          <w:rFonts w:ascii="Times New Roman"/>
          <w:b w:val="false"/>
          <w:i w:val="false"/>
          <w:color w:val="000000"/>
          <w:sz w:val="28"/>
        </w:rPr>
        <w:t>
      7. Аудандық бюджетте 2018 жылға арналған облыстық бюджеттен берілетін субвенциясы жалпы сомасы 2 447 487 мың теңге көлемінде белгіленсін.</w:t>
      </w:r>
    </w:p>
    <w:bookmarkEnd w:id="45"/>
    <w:bookmarkStart w:name="z49" w:id="46"/>
    <w:p>
      <w:pPr>
        <w:spacing w:after="0"/>
        <w:ind w:left="0"/>
        <w:jc w:val="both"/>
      </w:pPr>
      <w:r>
        <w:rPr>
          <w:rFonts w:ascii="Times New Roman"/>
          <w:b w:val="false"/>
          <w:i w:val="false"/>
          <w:color w:val="000000"/>
          <w:sz w:val="28"/>
        </w:rPr>
        <w:t>
      8. Ауылдық бюджетте 2018 жылға арналған аудандық бюджеттен берілетін субвенциясы жалпы сомасы 164 855 мың теңге көлемінде белгіленсін.</w:t>
      </w:r>
    </w:p>
    <w:bookmarkEnd w:id="46"/>
    <w:bookmarkStart w:name="z50" w:id="47"/>
    <w:p>
      <w:pPr>
        <w:spacing w:after="0"/>
        <w:ind w:left="0"/>
        <w:jc w:val="both"/>
      </w:pPr>
      <w:r>
        <w:rPr>
          <w:rFonts w:ascii="Times New Roman"/>
          <w:b w:val="false"/>
          <w:i w:val="false"/>
          <w:color w:val="000000"/>
          <w:sz w:val="28"/>
        </w:rPr>
        <w:t>
      9. 2018 жылға арналған ауданның жергілікті атқарушы органдарының резерві 6 000 мың теңге көлемінде бекітілсін:</w:t>
      </w:r>
    </w:p>
    <w:bookmarkEnd w:id="47"/>
    <w:bookmarkStart w:name="z51" w:id="48"/>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2 000 мың теңге;</w:t>
      </w:r>
    </w:p>
    <w:bookmarkEnd w:id="48"/>
    <w:bookmarkStart w:name="z52" w:id="49"/>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4 000 мың теңге.</w:t>
      </w:r>
    </w:p>
    <w:bookmarkEnd w:id="49"/>
    <w:bookmarkStart w:name="z53" w:id="50"/>
    <w:p>
      <w:pPr>
        <w:spacing w:after="0"/>
        <w:ind w:left="0"/>
        <w:jc w:val="both"/>
      </w:pPr>
      <w:r>
        <w:rPr>
          <w:rFonts w:ascii="Times New Roman"/>
          <w:b w:val="false"/>
          <w:i w:val="false"/>
          <w:color w:val="000000"/>
          <w:sz w:val="28"/>
        </w:rPr>
        <w:t>
      10. Ауданның жергілікті атқарушы органының борыш лимиті 2018 жылдың 31 желтоқсанына 456 266 мың теңгені құрайды.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Шыңғырлау аудандық мәслихатының 30.03.2018 </w:t>
      </w:r>
      <w:r>
        <w:rPr>
          <w:rFonts w:ascii="Times New Roman"/>
          <w:b w:val="false"/>
          <w:i w:val="false"/>
          <w:color w:val="000000"/>
          <w:sz w:val="28"/>
        </w:rPr>
        <w:t>№ 21-2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11.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51"/>
    <w:bookmarkStart w:name="z55" w:id="52"/>
    <w:p>
      <w:pPr>
        <w:spacing w:after="0"/>
        <w:ind w:left="0"/>
        <w:jc w:val="both"/>
      </w:pPr>
      <w:r>
        <w:rPr>
          <w:rFonts w:ascii="Times New Roman"/>
          <w:b w:val="false"/>
          <w:i w:val="false"/>
          <w:color w:val="000000"/>
          <w:sz w:val="28"/>
        </w:rPr>
        <w:t xml:space="preserve">
      12. 2018 жылға арналған жергілікті бюджеттердің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2"/>
    <w:bookmarkStart w:name="z56" w:id="53"/>
    <w:p>
      <w:pPr>
        <w:spacing w:after="0"/>
        <w:ind w:left="0"/>
        <w:jc w:val="both"/>
      </w:pPr>
      <w:r>
        <w:rPr>
          <w:rFonts w:ascii="Times New Roman"/>
          <w:b w:val="false"/>
          <w:i w:val="false"/>
          <w:color w:val="000000"/>
          <w:sz w:val="28"/>
        </w:rPr>
        <w:t>
      13. Аудандық мәслихат аппаратының басшысы (С.Шағиров)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53"/>
    <w:bookmarkStart w:name="z57" w:id="54"/>
    <w:p>
      <w:pPr>
        <w:spacing w:after="0"/>
        <w:ind w:left="0"/>
        <w:jc w:val="both"/>
      </w:pPr>
      <w:r>
        <w:rPr>
          <w:rFonts w:ascii="Times New Roman"/>
          <w:b w:val="false"/>
          <w:i w:val="false"/>
          <w:color w:val="000000"/>
          <w:sz w:val="28"/>
        </w:rPr>
        <w:t>
      14. Осы шешім 2018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Қ.Жазықбаев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17-2</w:t>
            </w:r>
            <w:r>
              <w:br/>
            </w:r>
            <w:r>
              <w:rPr>
                <w:rFonts w:ascii="Times New Roman"/>
                <w:b w:val="false"/>
                <w:i w:val="false"/>
                <w:color w:val="000000"/>
                <w:sz w:val="20"/>
              </w:rPr>
              <w:t>шешіміне 1- қосымша</w:t>
            </w:r>
          </w:p>
        </w:tc>
      </w:tr>
    </w:tbl>
    <w:bookmarkStart w:name="z61" w:id="55"/>
    <w:p>
      <w:pPr>
        <w:spacing w:after="0"/>
        <w:ind w:left="0"/>
        <w:jc w:val="left"/>
      </w:pPr>
      <w:r>
        <w:rPr>
          <w:rFonts w:ascii="Times New Roman"/>
          <w:b/>
          <w:i w:val="false"/>
          <w:color w:val="000000"/>
        </w:rPr>
        <w:t xml:space="preserve"> 2018 жылға арналған аудандық бюджеті</w:t>
      </w:r>
    </w:p>
    <w:bookmarkEnd w:id="5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13.12.2018 </w:t>
      </w:r>
      <w:r>
        <w:rPr>
          <w:rFonts w:ascii="Times New Roman"/>
          <w:b w:val="false"/>
          <w:i w:val="false"/>
          <w:color w:val="ff0000"/>
          <w:sz w:val="28"/>
        </w:rPr>
        <w:t>№ 33-1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4 014 715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3 672 334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3 671 279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4 074 032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1 279 518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күтiп-ұстауға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1 087 649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416"/>
        <w:gridCol w:w="912"/>
        <w:gridCol w:w="1416"/>
        <w:gridCol w:w="3363"/>
        <w:gridCol w:w="37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№17-2</w:t>
            </w:r>
            <w:r>
              <w:br/>
            </w:r>
            <w:r>
              <w:rPr>
                <w:rFonts w:ascii="Times New Roman"/>
                <w:b w:val="false"/>
                <w:i w:val="false"/>
                <w:color w:val="000000"/>
                <w:sz w:val="20"/>
              </w:rPr>
              <w:t>шешіміне 2- қосымша</w:t>
            </w:r>
          </w:p>
        </w:tc>
      </w:tr>
    </w:tbl>
    <w:bookmarkStart w:name="z63" w:id="56"/>
    <w:p>
      <w:pPr>
        <w:spacing w:after="0"/>
        <w:ind w:left="0"/>
        <w:jc w:val="left"/>
      </w:pPr>
      <w:r>
        <w:rPr>
          <w:rFonts w:ascii="Times New Roman"/>
          <w:b/>
          <w:i w:val="false"/>
          <w:color w:val="000000"/>
        </w:rPr>
        <w:t xml:space="preserve"> 2019 жылға арналған аудандық бюджеті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2 514 667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2 514 667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2 514 667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1 143 338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6"/>
        <w:gridCol w:w="2264"/>
        <w:gridCol w:w="2264"/>
        <w:gridCol w:w="3659"/>
        <w:gridCol w:w="1373"/>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№17-2</w:t>
            </w:r>
            <w:r>
              <w:br/>
            </w:r>
            <w:r>
              <w:rPr>
                <w:rFonts w:ascii="Times New Roman"/>
                <w:b w:val="false"/>
                <w:i w:val="false"/>
                <w:color w:val="000000"/>
                <w:sz w:val="20"/>
              </w:rPr>
              <w:t>шешіміне 3- қосымша</w:t>
            </w:r>
          </w:p>
        </w:tc>
      </w:tr>
    </w:tbl>
    <w:bookmarkStart w:name="z65" w:id="57"/>
    <w:p>
      <w:pPr>
        <w:spacing w:after="0"/>
        <w:ind w:left="0"/>
        <w:jc w:val="left"/>
      </w:pPr>
      <w:r>
        <w:rPr>
          <w:rFonts w:ascii="Times New Roman"/>
          <w:b/>
          <w:i w:val="false"/>
          <w:color w:val="000000"/>
        </w:rPr>
        <w:t xml:space="preserve"> 2020 жылға арналған аудандық бюджеті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1 434 714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1 332 961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6"/>
        <w:gridCol w:w="2264"/>
        <w:gridCol w:w="2264"/>
        <w:gridCol w:w="3659"/>
        <w:gridCol w:w="1373"/>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17-2</w:t>
            </w:r>
            <w:r>
              <w:br/>
            </w:r>
            <w:r>
              <w:rPr>
                <w:rFonts w:ascii="Times New Roman"/>
                <w:b w:val="false"/>
                <w:i w:val="false"/>
                <w:color w:val="000000"/>
                <w:sz w:val="20"/>
              </w:rPr>
              <w:t>шешіміне 4- қосымша</w:t>
            </w:r>
          </w:p>
        </w:tc>
      </w:tr>
    </w:tbl>
    <w:bookmarkStart w:name="z67" w:id="58"/>
    <w:p>
      <w:pPr>
        <w:spacing w:after="0"/>
        <w:ind w:left="0"/>
        <w:jc w:val="left"/>
      </w:pPr>
      <w:r>
        <w:rPr>
          <w:rFonts w:ascii="Times New Roman"/>
          <w:b/>
          <w:i w:val="false"/>
          <w:color w:val="000000"/>
        </w:rPr>
        <w:t xml:space="preserve"> 2018 жылға арналған жергілікті бюджеттердің атқару процесінде секвестрлеуге жатпайтын жергілікті бюджеттік бағдарламалардың тізбесі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