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a76b" w14:textId="19da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2017 жылғы 27 қазандағы № 16-3 шешімі. Батыс Қазақстан облысының Әділет департаментінде 2017 жылғы 13 қарашада № 4952 болып тіркелді. Күші жойылды - Батыс Қазақстан облысы Шыңғырлау аудандық мәслихатының 2022 жылғы 25 қарашадағы № 33-1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облысы әкімдігінің 2015 жылғы 13 сәуірдегі № 98 "Батыс Қазақстан облысында коммуналдық қалдықтардың түзілуі мен жинақталу нормаларын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№3914 тіркелген, 2015 жылғы 26 мамырда "Әділет" ақпараттық-құқықтық жүйесінде жарияланған)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(С.Шағиров) осы шешімнің әділет органдарында мемлекеттік тіркелуін,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Қ.Жазықбаев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27 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 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 коммуналдық қалдықтардың түзілу және жинақталу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Батыс Қазақстан облысы Шыңғырлау аудандық мәслихатының 06.01.2021 </w:t>
      </w:r>
      <w:r>
        <w:rPr>
          <w:rFonts w:ascii="Times New Roman"/>
          <w:b w:val="false"/>
          <w:i w:val="false"/>
          <w:color w:val="ff0000"/>
          <w:sz w:val="28"/>
        </w:rPr>
        <w:t>№ 65-2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тағы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автомобильдерге жанармай құю бекеттері,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іс-шаралар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