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557a" w14:textId="6125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2017 жылғы 9 маусымдағы № 13-5 шешімі. Батыс Қазақстан облысының Әділет департаментінде 2017 жылғы 28 маусымда № 4844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Аудандық мәслихат аппаратының басшысы (С.Шағиров)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9 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№13-5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Шыңғырлау аудандық мәслихатының 2015 жылғы 24 желтоқсандағы № 38-2 "2016-2018 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 4233 тіркелген, 2016 жылы 1 ақпанда "Әділет" ақпараттық-құқықтық жүйесінде жарияланған);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Шыңғырлау аудандық мәслихатының 2016 жылғы 18 наурыздағы № 42-2 "Шыңғырлау аудандық мәслихатының 2015 жылғы 24 желтоқсандағы № 38-2 "2016-2018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 4321 тіркелген, 2016 жылы 15 сәуірде "Әділет" ақпараттық-құқықтық жүйесінде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Шыңғырлау аудандық мәслихатының 2016 жылғы 21 сәуірдегі № 2-1 "Шыңғырлау аудандық мәслихатының 2015 жылғы 24 желтоқсандағы № 38-2 "2016-2018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 4389 тіркелген, 2016 жылы 25 мамырда "Әділет" ақпараттық-құқықтық жүйесінде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Шыңғырлау аудандық мәслихатының 2016 жылғы 11 тамыздағы № 6-3 "Шыңғырлау аудандық мәслихатының 2015 жылғы 24 желтоқсандағы № 38-2 "2016-2018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 4520 тіркелген, 2016 жылы 23 тамыздағы "Әділет" ақпараттық-құқықтық жүйесінде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 Шыңғырлау аудандық мәслихатының 2016 жылғы 6 қазандағы № 8-1 "Шыңғырлау аудандық мәслихатының 2015 жылғы 24 желтоқсандағы № 38-2 "2016-2018 жылдарға арналған аудандық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 4575 тіркелген, 2016 жылы 19 қазандағы "Әділет" ақпараттық-құқықтық жүйесінде жарияланған);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 Шыңғырлау аудандық мәслихатының 2016 жылғы 8 қарашадағы № 9-1 "Шыңғырлау аудандық мәслихатының 2015 жылғы 24 желтоқсандағы № 38-2 "2016-2018 жылдарға арналған аудандық бюджет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 4600 тіркелген, 2016 жылы 29 қарашада "Әділет" ақпараттық-құқықтық жүйесінде жарияланған);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 Шыңғырлау аудандық мәслихатының 2016 жылғы 29 қарашадағы № 10-1 "Шыңғырлау аудандық мәслихатының 2015 жылғы 24 желтоқсандағы № 38-2 "2016-2018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 4611 тіркелген, 2016 жылы 13 желтоқсанда "Әділет" ақпараттық-құқықтық жүйесінде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