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66e01" w14:textId="3366e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Шыңғырлау аудандық мәслихатының 2016 жылғы 22 желтоқсандағы № 11-1 "2017-2019 жылдарға арналған аудандық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Шыңғырлау аудандық мәслихатының 2017 жылғы 9 маусымдағы № 13-3 шешімі. Батыс Қазақстан облысының Әділет департаментінде 2017 жылғы 23 маусымда № 4831 болып тіркелді. Күші жойылды - Батыс Қазақстан облысы Шыңғырлау аудандық мәслихатының 2018 жылғы 20 ақпандағы № 20-2 шешімімен</w:t>
      </w:r>
    </w:p>
    <w:p>
      <w:pPr>
        <w:spacing w:after="0"/>
        <w:ind w:left="0"/>
        <w:jc w:val="both"/>
      </w:pPr>
      <w:bookmarkStart w:name="z3" w:id="0"/>
      <w:r>
        <w:rPr>
          <w:rFonts w:ascii="Times New Roman"/>
          <w:b w:val="false"/>
          <w:i w:val="false"/>
          <w:color w:val="ff0000"/>
          <w:sz w:val="28"/>
        </w:rPr>
        <w:t xml:space="preserve">
      Ескерту. Күші жойылды - Батыс Қазақстан облысы Шыңғырлау аудандық мәслихатының 20.02.2018 </w:t>
      </w:r>
      <w:r>
        <w:rPr>
          <w:rFonts w:ascii="Times New Roman"/>
          <w:b w:val="false"/>
          <w:i w:val="false"/>
          <w:color w:val="ff0000"/>
          <w:sz w:val="28"/>
        </w:rPr>
        <w:t>№ 20-2</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End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r>
        <w:rPr>
          <w:rFonts w:ascii="Times New Roman"/>
          <w:b w:val="false"/>
          <w:i w:val="false"/>
          <w:color w:val="000000"/>
          <w:sz w:val="28"/>
        </w:rPr>
        <w:t>:</w:t>
      </w:r>
    </w:p>
    <w:bookmarkStart w:name="z4" w:id="1"/>
    <w:p>
      <w:pPr>
        <w:spacing w:after="0"/>
        <w:ind w:left="0"/>
        <w:jc w:val="both"/>
      </w:pPr>
      <w:r>
        <w:rPr>
          <w:rFonts w:ascii="Times New Roman"/>
          <w:b w:val="false"/>
          <w:i w:val="false"/>
          <w:color w:val="000000"/>
          <w:sz w:val="28"/>
        </w:rPr>
        <w:t xml:space="preserve">
      1. Шыңғырлау аудандық мәслихатының 2016 жылғы 22 желтоқсандағы № 11-1 "2017-2019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4641 тіркелген, 2017 жылғы 16 қаңтардағы Қазақстан Республикасы нормативтік құқықтық актілерінің эталондық бақылау банкінде жарияланған)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w:t>
      </w:r>
    </w:p>
    <w:bookmarkStart w:name="z6" w:id="2"/>
    <w:p>
      <w:pPr>
        <w:spacing w:after="0"/>
        <w:ind w:left="0"/>
        <w:jc w:val="both"/>
      </w:pPr>
      <w:r>
        <w:rPr>
          <w:rFonts w:ascii="Times New Roman"/>
          <w:b w:val="false"/>
          <w:i w:val="false"/>
          <w:color w:val="000000"/>
          <w:sz w:val="28"/>
        </w:rPr>
        <w:t>
      "1. 2017-2019 жылдарға арналған аудандық бюджет 1, 2 және 3-қосымшаларға сәйкес, соның ішінде 2017 жылға мынадай көлемдерде бекітілсін:</w:t>
      </w:r>
    </w:p>
    <w:bookmarkEnd w:id="2"/>
    <w:bookmarkStart w:name="z7" w:id="3"/>
    <w:p>
      <w:pPr>
        <w:spacing w:after="0"/>
        <w:ind w:left="0"/>
        <w:jc w:val="both"/>
      </w:pPr>
      <w:r>
        <w:rPr>
          <w:rFonts w:ascii="Times New Roman"/>
          <w:b w:val="false"/>
          <w:i w:val="false"/>
          <w:color w:val="000000"/>
          <w:sz w:val="28"/>
        </w:rPr>
        <w:t>
      1) кірістер – 3 657 190 мың теңге:</w:t>
      </w:r>
    </w:p>
    <w:bookmarkEnd w:id="3"/>
    <w:bookmarkStart w:name="z8" w:id="4"/>
    <w:p>
      <w:pPr>
        <w:spacing w:after="0"/>
        <w:ind w:left="0"/>
        <w:jc w:val="both"/>
      </w:pPr>
      <w:r>
        <w:rPr>
          <w:rFonts w:ascii="Times New Roman"/>
          <w:b w:val="false"/>
          <w:i w:val="false"/>
          <w:color w:val="000000"/>
          <w:sz w:val="28"/>
        </w:rPr>
        <w:t>
      салықтық түсімдер – 318 180 мың теңге;</w:t>
      </w:r>
    </w:p>
    <w:bookmarkEnd w:id="4"/>
    <w:bookmarkStart w:name="z9" w:id="5"/>
    <w:p>
      <w:pPr>
        <w:spacing w:after="0"/>
        <w:ind w:left="0"/>
        <w:jc w:val="both"/>
      </w:pPr>
      <w:r>
        <w:rPr>
          <w:rFonts w:ascii="Times New Roman"/>
          <w:b w:val="false"/>
          <w:i w:val="false"/>
          <w:color w:val="000000"/>
          <w:sz w:val="28"/>
        </w:rPr>
        <w:t>
      салықтық емес түсімдер – 9 920 мың теңге;</w:t>
      </w:r>
    </w:p>
    <w:bookmarkEnd w:id="5"/>
    <w:bookmarkStart w:name="z10" w:id="6"/>
    <w:p>
      <w:pPr>
        <w:spacing w:after="0"/>
        <w:ind w:left="0"/>
        <w:jc w:val="both"/>
      </w:pPr>
      <w:r>
        <w:rPr>
          <w:rFonts w:ascii="Times New Roman"/>
          <w:b w:val="false"/>
          <w:i w:val="false"/>
          <w:color w:val="000000"/>
          <w:sz w:val="28"/>
        </w:rPr>
        <w:t xml:space="preserve">
      негізгі капиталды сатудан түсетін түсімдер – 1 900 мың теңге; </w:t>
      </w:r>
    </w:p>
    <w:bookmarkEnd w:id="6"/>
    <w:bookmarkStart w:name="z11" w:id="7"/>
    <w:p>
      <w:pPr>
        <w:spacing w:after="0"/>
        <w:ind w:left="0"/>
        <w:jc w:val="both"/>
      </w:pPr>
      <w:r>
        <w:rPr>
          <w:rFonts w:ascii="Times New Roman"/>
          <w:b w:val="false"/>
          <w:i w:val="false"/>
          <w:color w:val="000000"/>
          <w:sz w:val="28"/>
        </w:rPr>
        <w:t>
      трансферттер түсімі – 3 327 190 мың теңге;</w:t>
      </w:r>
    </w:p>
    <w:bookmarkEnd w:id="7"/>
    <w:bookmarkStart w:name="z12" w:id="8"/>
    <w:p>
      <w:pPr>
        <w:spacing w:after="0"/>
        <w:ind w:left="0"/>
        <w:jc w:val="both"/>
      </w:pPr>
      <w:r>
        <w:rPr>
          <w:rFonts w:ascii="Times New Roman"/>
          <w:b w:val="false"/>
          <w:i w:val="false"/>
          <w:color w:val="000000"/>
          <w:sz w:val="28"/>
        </w:rPr>
        <w:t>
      2) шығындар – 3 668 550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35 163 мың теңге:</w:t>
      </w:r>
    </w:p>
    <w:bookmarkEnd w:id="9"/>
    <w:bookmarkStart w:name="z14" w:id="10"/>
    <w:p>
      <w:pPr>
        <w:spacing w:after="0"/>
        <w:ind w:left="0"/>
        <w:jc w:val="both"/>
      </w:pPr>
      <w:r>
        <w:rPr>
          <w:rFonts w:ascii="Times New Roman"/>
          <w:b w:val="false"/>
          <w:i w:val="false"/>
          <w:color w:val="000000"/>
          <w:sz w:val="28"/>
        </w:rPr>
        <w:t>
      бюджеттік кредиттер – 57 860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–22 697 мың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7" w:id="13"/>
    <w:p>
      <w:pPr>
        <w:spacing w:after="0"/>
        <w:ind w:left="0"/>
        <w:jc w:val="both"/>
      </w:pPr>
      <w:r>
        <w:rPr>
          <w:rFonts w:ascii="Times New Roman"/>
          <w:b w:val="false"/>
          <w:i w:val="false"/>
          <w:color w:val="000000"/>
          <w:sz w:val="28"/>
        </w:rPr>
        <w:t>
      қаржы активтерін сатып алу – 0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- 46 523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46 523 мың теңге:</w:t>
      </w:r>
    </w:p>
    <w:bookmarkEnd w:id="16"/>
    <w:bookmarkStart w:name="z21" w:id="17"/>
    <w:p>
      <w:pPr>
        <w:spacing w:after="0"/>
        <w:ind w:left="0"/>
        <w:jc w:val="both"/>
      </w:pPr>
      <w:r>
        <w:rPr>
          <w:rFonts w:ascii="Times New Roman"/>
          <w:b w:val="false"/>
          <w:i w:val="false"/>
          <w:color w:val="000000"/>
          <w:sz w:val="28"/>
        </w:rPr>
        <w:t>
      қарыздар түсімі – 57 860 мың теңге;</w:t>
      </w:r>
    </w:p>
    <w:bookmarkEnd w:id="17"/>
    <w:bookmarkStart w:name="z22" w:id="18"/>
    <w:p>
      <w:pPr>
        <w:spacing w:after="0"/>
        <w:ind w:left="0"/>
        <w:jc w:val="both"/>
      </w:pPr>
      <w:r>
        <w:rPr>
          <w:rFonts w:ascii="Times New Roman"/>
          <w:b w:val="false"/>
          <w:i w:val="false"/>
          <w:color w:val="000000"/>
          <w:sz w:val="28"/>
        </w:rPr>
        <w:t>
      қарыздарды өтеу – 32 183 мың теңге;</w:t>
      </w:r>
    </w:p>
    <w:bookmarkEnd w:id="18"/>
    <w:bookmarkStart w:name="z23" w:id="19"/>
    <w:p>
      <w:pPr>
        <w:spacing w:after="0"/>
        <w:ind w:left="0"/>
        <w:jc w:val="both"/>
      </w:pPr>
      <w:r>
        <w:rPr>
          <w:rFonts w:ascii="Times New Roman"/>
          <w:b w:val="false"/>
          <w:i w:val="false"/>
          <w:color w:val="000000"/>
          <w:sz w:val="28"/>
        </w:rPr>
        <w:t>
      бюджет қаражатын пайдаланылатын қалдықтары – 20 846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w:t>
      </w:r>
      <w:r>
        <w:rPr>
          <w:rFonts w:ascii="Times New Roman"/>
          <w:b w:val="false"/>
          <w:i w:val="false"/>
          <w:color w:val="000000"/>
          <w:sz w:val="28"/>
        </w:rPr>
        <w:t>:</w:t>
      </w:r>
    </w:p>
    <w:bookmarkStart w:name="z25" w:id="20"/>
    <w:p>
      <w:pPr>
        <w:spacing w:after="0"/>
        <w:ind w:left="0"/>
        <w:jc w:val="both"/>
      </w:pPr>
      <w:r>
        <w:rPr>
          <w:rFonts w:ascii="Times New Roman"/>
          <w:b w:val="false"/>
          <w:i w:val="false"/>
          <w:color w:val="000000"/>
          <w:sz w:val="28"/>
        </w:rPr>
        <w:t>
      бірінші абзац мынадай редакцияда жазылсын:</w:t>
      </w:r>
    </w:p>
    <w:bookmarkEnd w:id="20"/>
    <w:bookmarkStart w:name="z26" w:id="21"/>
    <w:p>
      <w:pPr>
        <w:spacing w:after="0"/>
        <w:ind w:left="0"/>
        <w:jc w:val="both"/>
      </w:pPr>
      <w:r>
        <w:rPr>
          <w:rFonts w:ascii="Times New Roman"/>
          <w:b w:val="false"/>
          <w:i w:val="false"/>
          <w:color w:val="000000"/>
          <w:sz w:val="28"/>
        </w:rPr>
        <w:t>
      "5. Аудандық бюджетте 2017 жылға арналған облыстық бюджеттен берілетін нысаналы трансферттердің жалпы сомасы 753 543 мың теңге ескерілсін:";</w:t>
      </w:r>
    </w:p>
    <w:bookmarkEnd w:id="21"/>
    <w:bookmarkStart w:name="z27" w:id="22"/>
    <w:p>
      <w:pPr>
        <w:spacing w:after="0"/>
        <w:ind w:left="0"/>
        <w:jc w:val="both"/>
      </w:pPr>
      <w:r>
        <w:rPr>
          <w:rFonts w:ascii="Times New Roman"/>
          <w:b w:val="false"/>
          <w:i w:val="false"/>
          <w:color w:val="000000"/>
          <w:sz w:val="28"/>
        </w:rPr>
        <w:t>
      екінші абзац мынадай редакцияда жазылсын:</w:t>
      </w:r>
    </w:p>
    <w:bookmarkEnd w:id="22"/>
    <w:bookmarkStart w:name="z28" w:id="23"/>
    <w:p>
      <w:pPr>
        <w:spacing w:after="0"/>
        <w:ind w:left="0"/>
        <w:jc w:val="both"/>
      </w:pPr>
      <w:r>
        <w:rPr>
          <w:rFonts w:ascii="Times New Roman"/>
          <w:b w:val="false"/>
          <w:i w:val="false"/>
          <w:color w:val="000000"/>
          <w:sz w:val="28"/>
        </w:rPr>
        <w:t>
      "үштілді білім беруді дамыту Жол картасын іске асыру мақсатында тілдік курстарда мұғалімдердің біліктілігін арттыруға – 17 810 мың теңге;";</w:t>
      </w:r>
    </w:p>
    <w:bookmarkEnd w:id="23"/>
    <w:bookmarkStart w:name="z29" w:id="24"/>
    <w:p>
      <w:pPr>
        <w:spacing w:after="0"/>
        <w:ind w:left="0"/>
        <w:jc w:val="both"/>
      </w:pPr>
      <w:r>
        <w:rPr>
          <w:rFonts w:ascii="Times New Roman"/>
          <w:b w:val="false"/>
          <w:i w:val="false"/>
          <w:color w:val="000000"/>
          <w:sz w:val="28"/>
        </w:rPr>
        <w:t>
      алтыншы абзац мынадай редакцияда жазылсын:</w:t>
      </w:r>
    </w:p>
    <w:bookmarkEnd w:id="24"/>
    <w:bookmarkStart w:name="z30" w:id="25"/>
    <w:p>
      <w:pPr>
        <w:spacing w:after="0"/>
        <w:ind w:left="0"/>
        <w:jc w:val="both"/>
      </w:pPr>
      <w:r>
        <w:rPr>
          <w:rFonts w:ascii="Times New Roman"/>
          <w:b w:val="false"/>
          <w:i w:val="false"/>
          <w:color w:val="000000"/>
          <w:sz w:val="28"/>
        </w:rPr>
        <w:t>
      "Шыңғырлау ауылының Тайманов, Датұлы, Шевцов, Қылышев, Қуантаев, Өтемісов, Амангелді, Құнанбаев көшелерінің жолдарын күрделі жөндеуге – 251 594 мың теңге;";</w:t>
      </w:r>
    </w:p>
    <w:bookmarkEnd w:id="25"/>
    <w:bookmarkStart w:name="z31" w:id="26"/>
    <w:p>
      <w:pPr>
        <w:spacing w:after="0"/>
        <w:ind w:left="0"/>
        <w:jc w:val="both"/>
      </w:pPr>
      <w:r>
        <w:rPr>
          <w:rFonts w:ascii="Times New Roman"/>
          <w:b w:val="false"/>
          <w:i w:val="false"/>
          <w:color w:val="000000"/>
          <w:sz w:val="28"/>
        </w:rPr>
        <w:t>
      сегізінші абзац мынадай редакцияда жазылсын:</w:t>
      </w:r>
    </w:p>
    <w:bookmarkEnd w:id="26"/>
    <w:bookmarkStart w:name="z32" w:id="27"/>
    <w:p>
      <w:pPr>
        <w:spacing w:after="0"/>
        <w:ind w:left="0"/>
        <w:jc w:val="both"/>
      </w:pPr>
      <w:r>
        <w:rPr>
          <w:rFonts w:ascii="Times New Roman"/>
          <w:b w:val="false"/>
          <w:i w:val="false"/>
          <w:color w:val="000000"/>
          <w:sz w:val="28"/>
        </w:rPr>
        <w:t>
      "мобильді орталықтардағы оқуды қосқанда, еңбек нарығында сұранысқа ие кәсіптер бойынша жұмысшы кадрларды қысқа мерзімді кәсіптік оқытуға – 21 005 мың теңге;";</w:t>
      </w:r>
    </w:p>
    <w:bookmarkEnd w:id="27"/>
    <w:bookmarkStart w:name="z33" w:id="28"/>
    <w:p>
      <w:pPr>
        <w:spacing w:after="0"/>
        <w:ind w:left="0"/>
        <w:jc w:val="both"/>
      </w:pPr>
      <w:r>
        <w:rPr>
          <w:rFonts w:ascii="Times New Roman"/>
          <w:b w:val="false"/>
          <w:i w:val="false"/>
          <w:color w:val="000000"/>
          <w:sz w:val="28"/>
        </w:rPr>
        <w:t>
      мынадай мазмұндағы тоғызыншы, оныншы, он бірінші, он екінші, он үшінші, он төртінші, он бесінші, он алтыншы, он жетінші, он сегізінші, он тоғызыншы абзацтармен толықтырылсын:</w:t>
      </w:r>
    </w:p>
    <w:bookmarkEnd w:id="28"/>
    <w:bookmarkStart w:name="z34" w:id="29"/>
    <w:p>
      <w:pPr>
        <w:spacing w:after="0"/>
        <w:ind w:left="0"/>
        <w:jc w:val="both"/>
      </w:pPr>
      <w:r>
        <w:rPr>
          <w:rFonts w:ascii="Times New Roman"/>
          <w:b w:val="false"/>
          <w:i w:val="false"/>
          <w:color w:val="000000"/>
          <w:sz w:val="28"/>
        </w:rPr>
        <w:t>
      ""Робототехника" элективті курсын енгізуге және робототехника жиынтығына қосымша элементтер алуға – 3 000 мың теңге;</w:t>
      </w:r>
    </w:p>
    <w:bookmarkEnd w:id="29"/>
    <w:bookmarkStart w:name="z35" w:id="30"/>
    <w:p>
      <w:pPr>
        <w:spacing w:after="0"/>
        <w:ind w:left="0"/>
        <w:jc w:val="both"/>
      </w:pPr>
      <w:r>
        <w:rPr>
          <w:rFonts w:ascii="Times New Roman"/>
          <w:b w:val="false"/>
          <w:i w:val="false"/>
          <w:color w:val="000000"/>
          <w:sz w:val="28"/>
        </w:rPr>
        <w:t>
      оқушыларды сапалы ауыз сумен қамтамасыз етуге (диспенсерлер, бөтелкедегі су алуға, фонтандар қондыруға)– 4 306 мың теңге;</w:t>
      </w:r>
    </w:p>
    <w:bookmarkEnd w:id="30"/>
    <w:bookmarkStart w:name="z36" w:id="31"/>
    <w:p>
      <w:pPr>
        <w:spacing w:after="0"/>
        <w:ind w:left="0"/>
        <w:jc w:val="both"/>
      </w:pPr>
      <w:r>
        <w:rPr>
          <w:rFonts w:ascii="Times New Roman"/>
          <w:b w:val="false"/>
          <w:i w:val="false"/>
          <w:color w:val="000000"/>
          <w:sz w:val="28"/>
        </w:rPr>
        <w:t>
      "Е-Халық" жүйесін енгізуге – 3 360 мың теңге;</w:t>
      </w:r>
    </w:p>
    <w:bookmarkEnd w:id="31"/>
    <w:bookmarkStart w:name="z37" w:id="32"/>
    <w:p>
      <w:pPr>
        <w:spacing w:after="0"/>
        <w:ind w:left="0"/>
        <w:jc w:val="both"/>
      </w:pPr>
      <w:r>
        <w:rPr>
          <w:rFonts w:ascii="Times New Roman"/>
          <w:b w:val="false"/>
          <w:i w:val="false"/>
          <w:color w:val="000000"/>
          <w:sz w:val="28"/>
        </w:rPr>
        <w:t>
      Шыңғырлау ауылының шығыс бөлігіндегі бір пәтерлі 30 тұрғын үйдің құрылысына (түзетілген байламмен) – 285 435 мың теңге;</w:t>
      </w:r>
    </w:p>
    <w:bookmarkEnd w:id="32"/>
    <w:bookmarkStart w:name="z38" w:id="33"/>
    <w:p>
      <w:pPr>
        <w:spacing w:after="0"/>
        <w:ind w:left="0"/>
        <w:jc w:val="both"/>
      </w:pPr>
      <w:r>
        <w:rPr>
          <w:rFonts w:ascii="Times New Roman"/>
          <w:b w:val="false"/>
          <w:i w:val="false"/>
          <w:color w:val="000000"/>
          <w:sz w:val="28"/>
        </w:rPr>
        <w:t>
      Шыңғырлау ауылында бір пәтерлі үш бөлмелі тұрғын үйдің құрылысына (түзетумен байламмен) – 9 384 мың теңге;</w:t>
      </w:r>
    </w:p>
    <w:bookmarkEnd w:id="33"/>
    <w:bookmarkStart w:name="z39" w:id="34"/>
    <w:p>
      <w:pPr>
        <w:spacing w:after="0"/>
        <w:ind w:left="0"/>
        <w:jc w:val="both"/>
      </w:pPr>
      <w:r>
        <w:rPr>
          <w:rFonts w:ascii="Times New Roman"/>
          <w:b w:val="false"/>
          <w:i w:val="false"/>
          <w:color w:val="000000"/>
          <w:sz w:val="28"/>
        </w:rPr>
        <w:t>
      Шыңғырлау ауданының Белогор ауылында екі пәтерлі үш бөлмелі тұрғын үйдің құрылысына – 12 333 мың теңге;</w:t>
      </w:r>
    </w:p>
    <w:bookmarkEnd w:id="34"/>
    <w:bookmarkStart w:name="z40" w:id="35"/>
    <w:p>
      <w:pPr>
        <w:spacing w:after="0"/>
        <w:ind w:left="0"/>
        <w:jc w:val="both"/>
      </w:pPr>
      <w:r>
        <w:rPr>
          <w:rFonts w:ascii="Times New Roman"/>
          <w:b w:val="false"/>
          <w:i w:val="false"/>
          <w:color w:val="000000"/>
          <w:sz w:val="28"/>
        </w:rPr>
        <w:t>
      Шыңғырлау ауданының Лубен ауылында екі пәтерлі үш бөлмелі тұрғын үйдің құрылысына – 12 333 мың теңге;</w:t>
      </w:r>
    </w:p>
    <w:bookmarkEnd w:id="35"/>
    <w:bookmarkStart w:name="z41" w:id="36"/>
    <w:p>
      <w:pPr>
        <w:spacing w:after="0"/>
        <w:ind w:left="0"/>
        <w:jc w:val="both"/>
      </w:pPr>
      <w:r>
        <w:rPr>
          <w:rFonts w:ascii="Times New Roman"/>
          <w:b w:val="false"/>
          <w:i w:val="false"/>
          <w:color w:val="000000"/>
          <w:sz w:val="28"/>
        </w:rPr>
        <w:t>
      Шыңғырлау ауданының Сегізсай ауылында екі пәтерлі үш бөлмелі тұрғын үйдің құрылысына – 12 333 мың теңге;</w:t>
      </w:r>
    </w:p>
    <w:bookmarkEnd w:id="36"/>
    <w:bookmarkStart w:name="z42" w:id="37"/>
    <w:p>
      <w:pPr>
        <w:spacing w:after="0"/>
        <w:ind w:left="0"/>
        <w:jc w:val="both"/>
      </w:pPr>
      <w:r>
        <w:rPr>
          <w:rFonts w:ascii="Times New Roman"/>
          <w:b w:val="false"/>
          <w:i w:val="false"/>
          <w:color w:val="000000"/>
          <w:sz w:val="28"/>
        </w:rPr>
        <w:t>
      Шыңғырлау ауданының Полтава ауылында екі пәтерлі үш бөлмелі тұрғын үйдің құрылысына – 12 333 мың теңге;</w:t>
      </w:r>
    </w:p>
    <w:bookmarkEnd w:id="37"/>
    <w:bookmarkStart w:name="z43" w:id="38"/>
    <w:p>
      <w:pPr>
        <w:spacing w:after="0"/>
        <w:ind w:left="0"/>
        <w:jc w:val="both"/>
      </w:pPr>
      <w:r>
        <w:rPr>
          <w:rFonts w:ascii="Times New Roman"/>
          <w:b w:val="false"/>
          <w:i w:val="false"/>
          <w:color w:val="000000"/>
          <w:sz w:val="28"/>
        </w:rPr>
        <w:t>
      Шыңғырлау ауданының Ақсуат ауылындағы әлеуметтік нысандарды газдандыруға – 29 496 мың теңге;</w:t>
      </w:r>
    </w:p>
    <w:bookmarkEnd w:id="38"/>
    <w:bookmarkStart w:name="z44" w:id="39"/>
    <w:p>
      <w:pPr>
        <w:spacing w:after="0"/>
        <w:ind w:left="0"/>
        <w:jc w:val="both"/>
      </w:pPr>
      <w:r>
        <w:rPr>
          <w:rFonts w:ascii="Times New Roman"/>
          <w:b w:val="false"/>
          <w:i w:val="false"/>
          <w:color w:val="000000"/>
          <w:sz w:val="28"/>
        </w:rPr>
        <w:t>
      "Шыңғырлау ауданының Алмаз ауылында су құбырының құрылысы" нысаны бойынша инженерлік-геодезиялық, инженерлік-геологиялық зерттеулер жүргізу және жобалық сметалық құжатамасын жасақтауға – 4 938 мың теңге.";</w:t>
      </w:r>
    </w:p>
    <w:bookmarkEnd w:id="39"/>
    <w:bookmarkStart w:name="z45" w:id="4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 қосымшасы</w:t>
      </w:r>
      <w:r>
        <w:rPr>
          <w:rFonts w:ascii="Times New Roman"/>
          <w:b w:val="false"/>
          <w:i w:val="false"/>
          <w:color w:val="000000"/>
          <w:sz w:val="28"/>
        </w:rPr>
        <w:t xml:space="preserve"> осы шешімінің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40"/>
    <w:bookmarkStart w:name="z46" w:id="41"/>
    <w:p>
      <w:pPr>
        <w:spacing w:after="0"/>
        <w:ind w:left="0"/>
        <w:jc w:val="both"/>
      </w:pPr>
      <w:r>
        <w:rPr>
          <w:rFonts w:ascii="Times New Roman"/>
          <w:b w:val="false"/>
          <w:i w:val="false"/>
          <w:color w:val="000000"/>
          <w:sz w:val="28"/>
        </w:rPr>
        <w:t>
      2. Аудандық мәслихат аппаратының басшысы (С.Шағиров) осы шешімнің әділет органдарында мемлекеттік тіркелуін, Қазақстан Республикасы нормативтік құқықтық актілерінің эталондық бақылау банкінде ресми жариялануын қамтамасыз етсін.</w:t>
      </w:r>
    </w:p>
    <w:bookmarkEnd w:id="41"/>
    <w:bookmarkStart w:name="z47" w:id="42"/>
    <w:p>
      <w:pPr>
        <w:spacing w:after="0"/>
        <w:ind w:left="0"/>
        <w:jc w:val="both"/>
      </w:pPr>
      <w:r>
        <w:rPr>
          <w:rFonts w:ascii="Times New Roman"/>
          <w:b w:val="false"/>
          <w:i w:val="false"/>
          <w:color w:val="000000"/>
          <w:sz w:val="28"/>
        </w:rPr>
        <w:t>
      3. Осы шешім 2017 жылдың 1 қаңтарынан бастап қолданысқа енгізіледі.</w:t>
      </w:r>
    </w:p>
    <w:bookmarkEnd w:id="4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Ж.Мұхамбетов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Г.Волкогон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Шыңғырлау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9 маусымдағы № 13-3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Шыңғырлау аудандық</w:t>
            </w:r>
            <w:r>
              <w:br/>
            </w:r>
            <w:r>
              <w:rPr>
                <w:rFonts w:ascii="Times New Roman"/>
                <w:b w:val="false"/>
                <w:i w:val="false"/>
                <w:color w:val="000000"/>
                <w:sz w:val="20"/>
              </w:rPr>
              <w:t>мәслихатының 2016 жылғы</w:t>
            </w:r>
            <w:r>
              <w:br/>
            </w:r>
            <w:r>
              <w:rPr>
                <w:rFonts w:ascii="Times New Roman"/>
                <w:b w:val="false"/>
                <w:i w:val="false"/>
                <w:color w:val="000000"/>
                <w:sz w:val="20"/>
              </w:rPr>
              <w:t>22 желтоқсандағы № 11-1</w:t>
            </w:r>
            <w:r>
              <w:br/>
            </w:r>
            <w:r>
              <w:rPr>
                <w:rFonts w:ascii="Times New Roman"/>
                <w:b w:val="false"/>
                <w:i w:val="false"/>
                <w:color w:val="000000"/>
                <w:sz w:val="20"/>
              </w:rPr>
              <w:t>шешіміне 1- қосымша</w:t>
            </w:r>
          </w:p>
        </w:tc>
      </w:tr>
    </w:tbl>
    <w:bookmarkStart w:name="z52" w:id="43"/>
    <w:p>
      <w:pPr>
        <w:spacing w:after="0"/>
        <w:ind w:left="0"/>
        <w:jc w:val="left"/>
      </w:pPr>
      <w:r>
        <w:rPr>
          <w:rFonts w:ascii="Times New Roman"/>
          <w:b/>
          <w:i w:val="false"/>
          <w:color w:val="000000"/>
        </w:rPr>
        <w:t xml:space="preserve"> 2017 жылға арналған аудандық бюджеті</w:t>
      </w:r>
    </w:p>
    <w:bookmarkEnd w:id="43"/>
    <w:bookmarkStart w:name="z53" w:id="44"/>
    <w:p>
      <w:pPr>
        <w:spacing w:after="0"/>
        <w:ind w:left="0"/>
        <w:jc w:val="both"/>
      </w:pPr>
      <w:r>
        <w:rPr>
          <w:rFonts w:ascii="Times New Roman"/>
          <w:b w:val="false"/>
          <w:i w:val="false"/>
          <w:color w:val="000000"/>
          <w:sz w:val="28"/>
        </w:rPr>
        <w:t>
      мың теңге</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5"/>
        <w:gridCol w:w="835"/>
        <w:gridCol w:w="1135"/>
        <w:gridCol w:w="1135"/>
        <w:gridCol w:w="5579"/>
        <w:gridCol w:w="2778"/>
        <w:gridCol w:w="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3 657 190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318 180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132 150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132 150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115 429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115 429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61 236</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37 280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20 986</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9 920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3 327 190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3 327 190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3 327 190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3 668 550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305 411</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249 221</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20 629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20 629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87 637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83 637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140 955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140 501</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55 815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24 452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24 178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31 363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30 163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6 337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1 578 590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225 982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225 982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158 175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67 807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1 229 162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34 638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34 638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1 188 787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1 099 982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88 805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123 446</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123 446</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11 112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74 446</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баланы (жетiм балаларды) және ата-аналарының қамқорынсыз қалған баланы (балаларды) күтiп-ұстауға қамқоршыларға (қорғаншыларға) ай сайынға ақшалай қаражат төлемi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мемлекеттiк мекемелерiнiң және ұйымдарының күрделi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24 542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дәрiгерлiк көмек көрсететiн ең жақын денсаулық сақтау ұйымына дейiн жеткiзудi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231 208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50 323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27 006</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12 495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11 542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23 317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23 317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154 008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154 008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69 252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11 282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19 772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28 639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9 424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14 997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26 877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26 877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25 837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мемлекеттiк мекемелерiнiң және ұйымдарының күрделi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719 374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358 448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сақталуын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жекелген санаттарын тұрғын үймен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349 098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348 651</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313 466</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73 677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15 933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57 744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239 789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32 934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206 855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47 460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14 886</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11 176</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32 574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12 587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315 308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143 616</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139 616</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демалыс жұмысын қолдау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139 616</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22 676</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17 817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14 402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95 761</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10 544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10 544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85 217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84 217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53 255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21 684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14 093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7 591</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31 571</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14 156</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мемлекеттiк мекемелерiнiң және ұйымдарының күрделi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17 415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107 550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72 187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17 985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17 985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54 202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11 715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1 106</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34 594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15 078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15 078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15 078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20 285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20 285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20 285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19 731</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19 731</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19 731</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19 574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317 211</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316 211</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316 211</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64 617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251 594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30 446</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10 744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10 744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дамыту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10 744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19 702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13 902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13 902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36 377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36 377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36 377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заңнамасымен қарастырылған жағдайларда жалпы сипаттағы трансферттерды қайтару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12 441</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35 163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57 860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57 860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57 860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57 860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57 860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6"/>
        <w:gridCol w:w="1386"/>
        <w:gridCol w:w="893"/>
        <w:gridCol w:w="1386"/>
        <w:gridCol w:w="3796"/>
        <w:gridCol w:w="345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22 697</w:t>
            </w:r>
          </w:p>
        </w:tc>
      </w:tr>
      <w:tr>
        <w:trPr>
          <w:trHeight w:val="3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22 697</w:t>
            </w:r>
          </w:p>
        </w:tc>
      </w:tr>
      <w:tr>
        <w:trPr>
          <w:trHeight w:val="3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22 697</w:t>
            </w:r>
          </w:p>
        </w:tc>
      </w:tr>
      <w:tr>
        <w:trPr>
          <w:trHeight w:val="3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жергiлiктi бюджеттен берiлген бюджеттiк кредиттердi өтеу</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22 697</w:t>
            </w:r>
          </w:p>
        </w:tc>
      </w:tr>
      <w:tr>
        <w:trPr>
          <w:trHeight w:val="3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-46 523</w:t>
            </w:r>
          </w:p>
        </w:tc>
      </w:tr>
      <w:tr>
        <w:trPr>
          <w:trHeight w:val="3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46 523</w:t>
            </w:r>
          </w:p>
        </w:tc>
      </w:tr>
      <w:tr>
        <w:trPr>
          <w:trHeight w:val="3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57 860</w:t>
            </w:r>
          </w:p>
        </w:tc>
      </w:tr>
      <w:tr>
        <w:trPr>
          <w:trHeight w:val="3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57 860</w:t>
            </w:r>
          </w:p>
        </w:tc>
      </w:tr>
      <w:tr>
        <w:trPr>
          <w:trHeight w:val="3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57 860</w:t>
            </w:r>
          </w:p>
        </w:tc>
      </w:tr>
      <w:tr>
        <w:trPr>
          <w:trHeight w:val="3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57 860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32 183</w:t>
            </w:r>
          </w:p>
        </w:tc>
      </w:tr>
      <w:tr>
        <w:trPr>
          <w:trHeight w:val="3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32 183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9"/>
        <w:gridCol w:w="1396"/>
        <w:gridCol w:w="1897"/>
        <w:gridCol w:w="1897"/>
        <w:gridCol w:w="3066"/>
        <w:gridCol w:w="3145"/>
      </w:tblGrid>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32 183</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32 183</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20 846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20 846</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20 846</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20 846</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20 846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