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ff820" w14:textId="0fff8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"Шыңғырлау аудандық мәслихат аппараты" мемлекеттік мекемесінің "Б" корпусының мемлекеттік әкімшілік қызметшілерінің жұмысын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Шыңғырлау аудандық мәслихатының 2017 жылғы 9 наурыздағы № 12-2 шешімі. Батыс Қазақстан облысының Әділет департаментінде 2017 жылғы 10 сәуірде № 4765 болып тіркелді. Күші жойылды - Батыс Қазақстан облысы Шыңғырлау аудандық мәслихатының 2018 жылғы 30 наурыздағы № 21-5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Шыңғырлау аудандық мәслихатының 30.03.2018 </w:t>
      </w:r>
      <w:r>
        <w:rPr>
          <w:rFonts w:ascii="Times New Roman"/>
          <w:b w:val="false"/>
          <w:i w:val="false"/>
          <w:color w:val="ff0000"/>
          <w:sz w:val="28"/>
        </w:rPr>
        <w:t>№ 21-5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 басқару және өзін-өзі басқару туралы"</w:t>
      </w:r>
      <w:r>
        <w:rPr>
          <w:rFonts w:ascii="Times New Roman"/>
          <w:b w:val="false"/>
          <w:i w:val="false"/>
          <w:color w:val="000000"/>
          <w:sz w:val="28"/>
        </w:rPr>
        <w:t xml:space="preserve">, Қазақстан Республикасының 2015 жылғы 23 қарашадағы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xml:space="preserve"> Заңдарына және Қазақстан Республикасы Мемлекеттік қызмет істері және сыбайлас жемқорлыққа іс-қимыл агенттігінің Төрағасының 2016 жылғы 29 желтоқсандағы № 110 "Мемлекеттік әкімшілік қызметшілердің қызметін бағалаудың кейбір мәселелері туралы" (Қазақстан Республикасының Әділет министрлігінде 2016 жылы 31 желтоқсанда № 14637 тіркелді) </w:t>
      </w:r>
      <w:r>
        <w:rPr>
          <w:rFonts w:ascii="Times New Roman"/>
          <w:b w:val="false"/>
          <w:i w:val="false"/>
          <w:color w:val="000000"/>
          <w:sz w:val="28"/>
        </w:rPr>
        <w:t>бұйрығына</w:t>
      </w:r>
      <w:r>
        <w:rPr>
          <w:rFonts w:ascii="Times New Roman"/>
          <w:b w:val="false"/>
          <w:i w:val="false"/>
          <w:color w:val="000000"/>
          <w:sz w:val="28"/>
        </w:rPr>
        <w:t xml:space="preserve"> сәйкес, Шыңғырлау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Қоса беріліп отырған "Шыңғырлау аудандық мәслихат аппараты" мемлекеттік мекемесінің "Б" корпусының мемлекеттік әкімшілік қызметшілерінің жұмысын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xml:space="preserve">
      2. Шыңғырлау аудандық мәслихатының 2016 жылғы 21 сәуірдегі № 2-5 "Шыңғырлау аудандық мәслихат аппараты" мемлекеттік мекемесінің "Б" корпусы мемлекеттік әкімшілік қызметшілерінің қызметін бағалау әдістемесін бекіту туралы" (Нормативтік құқықтық актілерінің мемлекеттік тіркеу тізілімінде № 4373 болып тіркелген, 2016 жылғы 13 мамырында "Әділет" ақпараттық-құқықтық жүйесінде жарияланған) </w:t>
      </w:r>
      <w:r>
        <w:rPr>
          <w:rFonts w:ascii="Times New Roman"/>
          <w:b w:val="false"/>
          <w:i w:val="false"/>
          <w:color w:val="000000"/>
          <w:sz w:val="28"/>
        </w:rPr>
        <w:t>шешімі</w:t>
      </w:r>
      <w:r>
        <w:rPr>
          <w:rFonts w:ascii="Times New Roman"/>
          <w:b w:val="false"/>
          <w:i w:val="false"/>
          <w:color w:val="000000"/>
          <w:sz w:val="28"/>
        </w:rPr>
        <w:t xml:space="preserve"> күші жойылды деп танылсын.</w:t>
      </w:r>
    </w:p>
    <w:bookmarkEnd w:id="2"/>
    <w:bookmarkStart w:name="z6" w:id="3"/>
    <w:p>
      <w:pPr>
        <w:spacing w:after="0"/>
        <w:ind w:left="0"/>
        <w:jc w:val="both"/>
      </w:pPr>
      <w:r>
        <w:rPr>
          <w:rFonts w:ascii="Times New Roman"/>
          <w:b w:val="false"/>
          <w:i w:val="false"/>
          <w:color w:val="000000"/>
          <w:sz w:val="28"/>
        </w:rPr>
        <w:t>
      3. Аудандық мәслихат аппаратының бас маманы (А.Имамбаева) осы шешімнің әділет органдарында мемлекеттік тіркелуін, Қазақстан Республикасы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3"/>
    <w:bookmarkStart w:name="z7" w:id="4"/>
    <w:p>
      <w:pPr>
        <w:spacing w:after="0"/>
        <w:ind w:left="0"/>
        <w:jc w:val="both"/>
      </w:pPr>
      <w:r>
        <w:rPr>
          <w:rFonts w:ascii="Times New Roman"/>
          <w:b w:val="false"/>
          <w:i w:val="false"/>
          <w:color w:val="000000"/>
          <w:sz w:val="28"/>
        </w:rPr>
        <w:t>
      4. Осы шешім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Е.Рамазанов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Г.Волкогон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мәслихатының 2017 жылғы</w:t>
            </w:r>
            <w:r>
              <w:br/>
            </w:r>
            <w:r>
              <w:rPr>
                <w:rFonts w:ascii="Times New Roman"/>
                <w:b w:val="false"/>
                <w:i w:val="false"/>
                <w:color w:val="000000"/>
                <w:sz w:val="20"/>
              </w:rPr>
              <w:t>9 наурыздағы № 12-2 шешімімен</w:t>
            </w:r>
            <w:r>
              <w:br/>
            </w:r>
            <w:r>
              <w:rPr>
                <w:rFonts w:ascii="Times New Roman"/>
                <w:b w:val="false"/>
                <w:i w:val="false"/>
                <w:color w:val="000000"/>
                <w:sz w:val="20"/>
              </w:rPr>
              <w:t>бекітілген</w:t>
            </w:r>
          </w:p>
        </w:tc>
      </w:tr>
    </w:tbl>
    <w:bookmarkStart w:name="z11" w:id="5"/>
    <w:p>
      <w:pPr>
        <w:spacing w:after="0"/>
        <w:ind w:left="0"/>
        <w:jc w:val="left"/>
      </w:pPr>
      <w:r>
        <w:rPr>
          <w:rFonts w:ascii="Times New Roman"/>
          <w:b/>
          <w:i w:val="false"/>
          <w:color w:val="000000"/>
        </w:rPr>
        <w:t xml:space="preserve"> "Шыңғырлау аудандық мәслихат аппараты" мемлекеттік мекемесінің "Б" корпусының мемлекеттік әкімшілік қызметшілерінің жұмысын бағалау әдістемесі</w:t>
      </w:r>
    </w:p>
    <w:bookmarkEnd w:id="5"/>
    <w:bookmarkStart w:name="z12" w:id="6"/>
    <w:p>
      <w:pPr>
        <w:spacing w:after="0"/>
        <w:ind w:left="0"/>
        <w:jc w:val="left"/>
      </w:pPr>
      <w:r>
        <w:rPr>
          <w:rFonts w:ascii="Times New Roman"/>
          <w:b/>
          <w:i w:val="false"/>
          <w:color w:val="000000"/>
        </w:rPr>
        <w:t xml:space="preserve"> 1. Жалпы ережелер</w:t>
      </w:r>
    </w:p>
    <w:bookmarkEnd w:id="6"/>
    <w:bookmarkStart w:name="z13" w:id="7"/>
    <w:p>
      <w:pPr>
        <w:spacing w:after="0"/>
        <w:ind w:left="0"/>
        <w:jc w:val="both"/>
      </w:pPr>
      <w:r>
        <w:rPr>
          <w:rFonts w:ascii="Times New Roman"/>
          <w:b w:val="false"/>
          <w:i w:val="false"/>
          <w:color w:val="000000"/>
          <w:sz w:val="28"/>
        </w:rPr>
        <w:t xml:space="preserve">
      1. Осы "Шыңғырлау аудандық мәслихат аппараты" мемлекеттік мекемесінің "Б" корпусы мемлекеттік әкімшілік қызметшілерінің жұмысын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Әділет министрлігінде 2016 жылғы 31 желтоқсанда № 14637 болып тіркелді) сәйкес әзірленді және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4" w:id="8"/>
    <w:p>
      <w:pPr>
        <w:spacing w:after="0"/>
        <w:ind w:left="0"/>
        <w:jc w:val="both"/>
      </w:pPr>
      <w:r>
        <w:rPr>
          <w:rFonts w:ascii="Times New Roman"/>
          <w:b w:val="false"/>
          <w:i w:val="false"/>
          <w:color w:val="000000"/>
          <w:sz w:val="28"/>
        </w:rPr>
        <w:t>
      2. "Б" корпусы қызметшілерінің жұмысын бағалау (бұдан әрі – бағалау) олардың жұмыс тиімділігі мен сапасын анықтау үшін жүргізіледі.</w:t>
      </w:r>
    </w:p>
    <w:bookmarkEnd w:id="8"/>
    <w:bookmarkStart w:name="z15"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6"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bookmarkEnd w:id="10"/>
    <w:bookmarkStart w:name="z17"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8" w:id="12"/>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bookmarkEnd w:id="12"/>
    <w:bookmarkStart w:name="z19" w:id="13"/>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End w:id="13"/>
    <w:bookmarkStart w:name="z20" w:id="14"/>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4"/>
    <w:bookmarkStart w:name="z21" w:id="15"/>
    <w:p>
      <w:pPr>
        <w:spacing w:after="0"/>
        <w:ind w:left="0"/>
        <w:jc w:val="both"/>
      </w:pPr>
      <w:r>
        <w:rPr>
          <w:rFonts w:ascii="Times New Roman"/>
          <w:b w:val="false"/>
          <w:i w:val="false"/>
          <w:color w:val="000000"/>
          <w:sz w:val="28"/>
        </w:rPr>
        <w:t>
      "Б" корпусы қызметшісінің тікелей басшысы лауазымдық нұсқаулыққа сәйкес аталған қызметші бағынатын тұлға болып табылады.</w:t>
      </w:r>
    </w:p>
    <w:bookmarkEnd w:id="15"/>
    <w:bookmarkStart w:name="z22" w:id="16"/>
    <w:p>
      <w:pPr>
        <w:spacing w:after="0"/>
        <w:ind w:left="0"/>
        <w:jc w:val="both"/>
      </w:pPr>
      <w:r>
        <w:rPr>
          <w:rFonts w:ascii="Times New Roman"/>
          <w:b w:val="false"/>
          <w:i w:val="false"/>
          <w:color w:val="000000"/>
          <w:sz w:val="28"/>
        </w:rPr>
        <w:t>
      5. Жылдық бағалау:</w:t>
      </w:r>
    </w:p>
    <w:bookmarkEnd w:id="16"/>
    <w:bookmarkStart w:name="z23"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4"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End w:id="18"/>
    <w:bookmarkStart w:name="z25" w:id="19"/>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"Шыңғырлау аудандық мәслихат аппараты" мемлекеттік мекемесінің лауазымдық нұсқаулығы бойынша кадрлық жұмыстарды жүргізетін бас маман (бұдан әрі – бас маман) оның жұмыс органы болып табылатын Бағалау жөніндегі комиссия құрылады.</w:t>
      </w:r>
    </w:p>
    <w:bookmarkEnd w:id="19"/>
    <w:bookmarkStart w:name="z26" w:id="20"/>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астамы қатысқан жағдайда өкілетті болып есептеледі.</w:t>
      </w:r>
    </w:p>
    <w:bookmarkEnd w:id="20"/>
    <w:bookmarkStart w:name="z27" w:id="21"/>
    <w:p>
      <w:pPr>
        <w:spacing w:after="0"/>
        <w:ind w:left="0"/>
        <w:jc w:val="both"/>
      </w:pPr>
      <w:r>
        <w:rPr>
          <w:rFonts w:ascii="Times New Roman"/>
          <w:b w:val="false"/>
          <w:i w:val="false"/>
          <w:color w:val="000000"/>
          <w:sz w:val="28"/>
        </w:rPr>
        <w:t>
      Бағалау жөніндегі комиссияның мүшесі не төрағасы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End w:id="21"/>
    <w:bookmarkStart w:name="z28" w:id="22"/>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22"/>
    <w:bookmarkStart w:name="z29" w:id="23"/>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23"/>
    <w:bookmarkStart w:name="z30" w:id="24"/>
    <w:p>
      <w:pPr>
        <w:spacing w:after="0"/>
        <w:ind w:left="0"/>
        <w:jc w:val="both"/>
      </w:pPr>
      <w:r>
        <w:rPr>
          <w:rFonts w:ascii="Times New Roman"/>
          <w:b w:val="false"/>
          <w:i w:val="false"/>
          <w:color w:val="000000"/>
          <w:sz w:val="28"/>
        </w:rPr>
        <w:t>
      Бағалау жөніндегі комиссияның хатшысы болып персоналды басқару қызметінің қызметшісі табылады. Бағалау жөніндегі комиссияның хатшысы дауыс беруге қатыспайды.</w:t>
      </w:r>
    </w:p>
    <w:bookmarkEnd w:id="24"/>
    <w:bookmarkStart w:name="z31" w:id="25"/>
    <w:p>
      <w:pPr>
        <w:spacing w:after="0"/>
        <w:ind w:left="0"/>
        <w:jc w:val="left"/>
      </w:pPr>
      <w:r>
        <w:rPr>
          <w:rFonts w:ascii="Times New Roman"/>
          <w:b/>
          <w:i w:val="false"/>
          <w:color w:val="000000"/>
        </w:rPr>
        <w:t xml:space="preserve"> 2. Жұмыстың жеке жоспарын құрастыру</w:t>
      </w:r>
    </w:p>
    <w:bookmarkEnd w:id="25"/>
    <w:bookmarkStart w:name="z32" w:id="26"/>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3" w:id="27"/>
    <w:p>
      <w:pPr>
        <w:spacing w:after="0"/>
        <w:ind w:left="0"/>
        <w:jc w:val="both"/>
      </w:pPr>
      <w:r>
        <w:rPr>
          <w:rFonts w:ascii="Times New Roman"/>
          <w:b w:val="false"/>
          <w:i w:val="false"/>
          <w:color w:val="000000"/>
          <w:sz w:val="28"/>
        </w:rPr>
        <w:t xml:space="preserve">
      11. "Б" корпусының қызметшісі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4"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5" w:id="29"/>
    <w:p>
      <w:pPr>
        <w:spacing w:after="0"/>
        <w:ind w:left="0"/>
        <w:jc w:val="both"/>
      </w:pPr>
      <w:r>
        <w:rPr>
          <w:rFonts w:ascii="Times New Roman"/>
          <w:b w:val="false"/>
          <w:i w:val="false"/>
          <w:color w:val="000000"/>
          <w:sz w:val="28"/>
        </w:rPr>
        <w:t>
      13. Жұмыстың жеке жоспары екі данада құрастырылады. Бір дана бас маманға беріледі. Екінші дана "Б" корпусы қызметшісінің Шыңғырлау аудандық мәслихатының аппарат басшысында болады.</w:t>
      </w:r>
    </w:p>
    <w:bookmarkEnd w:id="29"/>
    <w:bookmarkStart w:name="z36" w:id="30"/>
    <w:p>
      <w:pPr>
        <w:spacing w:after="0"/>
        <w:ind w:left="0"/>
        <w:jc w:val="left"/>
      </w:pPr>
      <w:r>
        <w:rPr>
          <w:rFonts w:ascii="Times New Roman"/>
          <w:b/>
          <w:i w:val="false"/>
          <w:color w:val="000000"/>
        </w:rPr>
        <w:t xml:space="preserve"> 3. Бағалауды жүргізуге дайындық</w:t>
      </w:r>
    </w:p>
    <w:bookmarkEnd w:id="30"/>
    <w:bookmarkStart w:name="z37" w:id="31"/>
    <w:p>
      <w:pPr>
        <w:spacing w:after="0"/>
        <w:ind w:left="0"/>
        <w:jc w:val="both"/>
      </w:pPr>
      <w:r>
        <w:rPr>
          <w:rFonts w:ascii="Times New Roman"/>
          <w:b w:val="false"/>
          <w:i w:val="false"/>
          <w:color w:val="000000"/>
          <w:sz w:val="28"/>
        </w:rPr>
        <w:t>
      14. Бас маман Бағалау жөніндегі комиссия төрағасының келісімімен бағалауды өткізу кестесін қалыптастырады.</w:t>
      </w:r>
    </w:p>
    <w:bookmarkEnd w:id="31"/>
    <w:bookmarkStart w:name="z38" w:id="32"/>
    <w:p>
      <w:pPr>
        <w:spacing w:after="0"/>
        <w:ind w:left="0"/>
        <w:jc w:val="both"/>
      </w:pPr>
      <w:r>
        <w:rPr>
          <w:rFonts w:ascii="Times New Roman"/>
          <w:b w:val="false"/>
          <w:i w:val="false"/>
          <w:color w:val="000000"/>
          <w:sz w:val="28"/>
        </w:rPr>
        <w:t>
      Бас маман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39"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0"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1"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2"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 (немесе) ұйымдастырушылық жағынан күрделі болып табылатын қызмет түрлері үшін қойылады.</w:t>
      </w:r>
    </w:p>
    <w:bookmarkEnd w:id="36"/>
    <w:bookmarkStart w:name="z43"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Интернет-порталында белгіленетін де, белгіленбейтін де құжаттар мен іс-шаралар кіре алады.</w:t>
      </w:r>
    </w:p>
    <w:bookmarkEnd w:id="37"/>
    <w:bookmarkStart w:name="z44" w:id="38"/>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баллға дейін иеленеді.</w:t>
      </w:r>
    </w:p>
    <w:bookmarkEnd w:id="38"/>
    <w:bookmarkStart w:name="z45" w:id="39"/>
    <w:p>
      <w:pPr>
        <w:spacing w:after="0"/>
        <w:ind w:left="0"/>
        <w:jc w:val="both"/>
      </w:pPr>
      <w:r>
        <w:rPr>
          <w:rFonts w:ascii="Times New Roman"/>
          <w:b w:val="false"/>
          <w:i w:val="false"/>
          <w:color w:val="000000"/>
          <w:sz w:val="28"/>
        </w:rPr>
        <w:t>
      19. Айыппұл баллдары атқарушылық және еңбек тәртібін бұзғаны үшін қойылады.</w:t>
      </w:r>
    </w:p>
    <w:bookmarkEnd w:id="39"/>
    <w:bookmarkStart w:name="z46" w:id="40"/>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 жатады.</w:t>
      </w:r>
    </w:p>
    <w:bookmarkEnd w:id="40"/>
    <w:bookmarkStart w:name="z47" w:id="41"/>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End w:id="41"/>
    <w:bookmarkStart w:name="z48" w:id="42"/>
    <w:p>
      <w:pPr>
        <w:spacing w:after="0"/>
        <w:ind w:left="0"/>
        <w:jc w:val="both"/>
      </w:pPr>
      <w:r>
        <w:rPr>
          <w:rFonts w:ascii="Times New Roman"/>
          <w:b w:val="false"/>
          <w:i w:val="false"/>
          <w:color w:val="000000"/>
          <w:sz w:val="28"/>
        </w:rPr>
        <w:t>
      21. Еңбек тәртібін бұзуға:</w:t>
      </w:r>
    </w:p>
    <w:bookmarkEnd w:id="42"/>
    <w:bookmarkStart w:name="z49" w:id="43"/>
    <w:p>
      <w:pPr>
        <w:spacing w:after="0"/>
        <w:ind w:left="0"/>
        <w:jc w:val="both"/>
      </w:pPr>
      <w:r>
        <w:rPr>
          <w:rFonts w:ascii="Times New Roman"/>
          <w:b w:val="false"/>
          <w:i w:val="false"/>
          <w:color w:val="000000"/>
          <w:sz w:val="28"/>
        </w:rPr>
        <w:t>
      1) дәлелді себепсіз жұмысқа кешігу;</w:t>
      </w:r>
    </w:p>
    <w:bookmarkEnd w:id="43"/>
    <w:bookmarkStart w:name="z50"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1" w:id="45"/>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бас маманның және "Б" корпусы қызметшісінің тікелей басшысының құжатпен дәлелденген мәліметі саналады.</w:t>
      </w:r>
    </w:p>
    <w:bookmarkEnd w:id="45"/>
    <w:bookmarkStart w:name="z52" w:id="46"/>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баллдары қойылады.</w:t>
      </w:r>
    </w:p>
    <w:bookmarkEnd w:id="46"/>
    <w:bookmarkStart w:name="z53"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4" w:id="48"/>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бас маман, кұжат айналамы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48"/>
    <w:bookmarkStart w:name="z55"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6"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бас маман және "Б" корпусы қызметшісінің тікелей басшысы еркін нысанда танысудан бас тарту туралы акт құрастырады.</w:t>
      </w:r>
    </w:p>
    <w:bookmarkEnd w:id="50"/>
    <w:bookmarkStart w:name="z57" w:id="51"/>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мынадай формула бойынша есептейді:</w:t>
      </w:r>
    </w:p>
    <w:bookmarkEnd w:id="51"/>
    <w:bookmarkStart w:name="z58"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20828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82800" cy="4826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7874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7400" cy="4699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bookmarkStart w:name="z59" w:id="53"/>
    <w:p>
      <w:pPr>
        <w:spacing w:after="0"/>
        <w:ind w:left="0"/>
        <w:jc w:val="both"/>
      </w:pPr>
      <w:r>
        <w:rPr>
          <w:rFonts w:ascii="Times New Roman"/>
          <w:b w:val="false"/>
          <w:i w:val="false"/>
          <w:color w:val="000000"/>
          <w:sz w:val="28"/>
        </w:rPr>
        <w:t>
      a – көтермелеу баллдары;</w:t>
      </w:r>
    </w:p>
    <w:bookmarkEnd w:id="53"/>
    <w:bookmarkStart w:name="z60" w:id="54"/>
    <w:p>
      <w:pPr>
        <w:spacing w:after="0"/>
        <w:ind w:left="0"/>
        <w:jc w:val="both"/>
      </w:pPr>
      <w:r>
        <w:rPr>
          <w:rFonts w:ascii="Times New Roman"/>
          <w:b w:val="false"/>
          <w:i w:val="false"/>
          <w:color w:val="000000"/>
          <w:sz w:val="28"/>
        </w:rPr>
        <w:t>
      в – айыппұл баллдары.</w:t>
      </w:r>
    </w:p>
    <w:bookmarkEnd w:id="54"/>
    <w:bookmarkStart w:name="z61" w:id="55"/>
    <w:p>
      <w:pPr>
        <w:spacing w:after="0"/>
        <w:ind w:left="0"/>
        <w:jc w:val="both"/>
      </w:pPr>
      <w:r>
        <w:rPr>
          <w:rFonts w:ascii="Times New Roman"/>
          <w:b w:val="false"/>
          <w:i w:val="false"/>
          <w:color w:val="000000"/>
          <w:sz w:val="28"/>
        </w:rPr>
        <w:t>
      27. Тоқсандық қорытынды баға мынадай шәкіл бойынша қойылады:</w:t>
      </w:r>
    </w:p>
    <w:bookmarkEnd w:id="55"/>
    <w:bookmarkStart w:name="z62" w:id="56"/>
    <w:p>
      <w:pPr>
        <w:spacing w:after="0"/>
        <w:ind w:left="0"/>
        <w:jc w:val="both"/>
      </w:pPr>
      <w:r>
        <w:rPr>
          <w:rFonts w:ascii="Times New Roman"/>
          <w:b w:val="false"/>
          <w:i w:val="false"/>
          <w:color w:val="000000"/>
          <w:sz w:val="28"/>
        </w:rPr>
        <w:t>
      80 баллдан төмен – "қанағаттанарлықсыз",</w:t>
      </w:r>
    </w:p>
    <w:bookmarkEnd w:id="56"/>
    <w:bookmarkStart w:name="z63" w:id="57"/>
    <w:p>
      <w:pPr>
        <w:spacing w:after="0"/>
        <w:ind w:left="0"/>
        <w:jc w:val="both"/>
      </w:pPr>
      <w:r>
        <w:rPr>
          <w:rFonts w:ascii="Times New Roman"/>
          <w:b w:val="false"/>
          <w:i w:val="false"/>
          <w:color w:val="000000"/>
          <w:sz w:val="28"/>
        </w:rPr>
        <w:t>
      80-нен 105 (қоса алғанда) баллға дейін – "қанағаттанарлық",</w:t>
      </w:r>
    </w:p>
    <w:bookmarkEnd w:id="57"/>
    <w:bookmarkStart w:name="z64" w:id="58"/>
    <w:p>
      <w:pPr>
        <w:spacing w:after="0"/>
        <w:ind w:left="0"/>
        <w:jc w:val="both"/>
      </w:pPr>
      <w:r>
        <w:rPr>
          <w:rFonts w:ascii="Times New Roman"/>
          <w:b w:val="false"/>
          <w:i w:val="false"/>
          <w:color w:val="000000"/>
          <w:sz w:val="28"/>
        </w:rPr>
        <w:t>
      106-дан 130 баллға дейін (қоса алғанда) – "тиімді",</w:t>
      </w:r>
    </w:p>
    <w:bookmarkEnd w:id="58"/>
    <w:bookmarkStart w:name="z65" w:id="59"/>
    <w:p>
      <w:pPr>
        <w:spacing w:after="0"/>
        <w:ind w:left="0"/>
        <w:jc w:val="both"/>
      </w:pPr>
      <w:r>
        <w:rPr>
          <w:rFonts w:ascii="Times New Roman"/>
          <w:b w:val="false"/>
          <w:i w:val="false"/>
          <w:color w:val="000000"/>
          <w:sz w:val="28"/>
        </w:rPr>
        <w:t>
      130 баллдан астам – "өте жақсы".</w:t>
      </w:r>
    </w:p>
    <w:bookmarkEnd w:id="59"/>
    <w:bookmarkStart w:name="z66" w:id="60"/>
    <w:p>
      <w:pPr>
        <w:spacing w:after="0"/>
        <w:ind w:left="0"/>
        <w:jc w:val="left"/>
      </w:pPr>
      <w:r>
        <w:rPr>
          <w:rFonts w:ascii="Times New Roman"/>
          <w:b/>
          <w:i w:val="false"/>
          <w:color w:val="000000"/>
        </w:rPr>
        <w:t xml:space="preserve"> 5. Жылдық бағалау</w:t>
      </w:r>
    </w:p>
    <w:bookmarkEnd w:id="60"/>
    <w:bookmarkStart w:name="z67" w:id="61"/>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жұмыстың жеке жоспарын орындау бағалау парағын жолдайды.</w:t>
      </w:r>
    </w:p>
    <w:bookmarkEnd w:id="61"/>
    <w:bookmarkStart w:name="z68" w:id="62"/>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62"/>
    <w:bookmarkStart w:name="z69" w:id="63"/>
    <w:p>
      <w:pPr>
        <w:spacing w:after="0"/>
        <w:ind w:left="0"/>
        <w:jc w:val="both"/>
      </w:pPr>
      <w:r>
        <w:rPr>
          <w:rFonts w:ascii="Times New Roman"/>
          <w:b w:val="false"/>
          <w:i w:val="false"/>
          <w:color w:val="000000"/>
          <w:sz w:val="28"/>
        </w:rPr>
        <w:t>
      30. Жұмыстың жеке жоспарының орындалуын бағалау мынадай шәкіл бойынша қойылады:</w:t>
      </w:r>
    </w:p>
    <w:bookmarkEnd w:id="63"/>
    <w:bookmarkStart w:name="z70" w:id="64"/>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- 2 балл;</w:t>
      </w:r>
    </w:p>
    <w:bookmarkEnd w:id="64"/>
    <w:bookmarkStart w:name="z71" w:id="65"/>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5"/>
    <w:bookmarkStart w:name="z72" w:id="66"/>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6"/>
    <w:bookmarkStart w:name="z73" w:id="67"/>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7"/>
    <w:bookmarkStart w:name="z74" w:id="68"/>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8"/>
    <w:bookmarkStart w:name="z75" w:id="69"/>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бас маман және "Б" корпусы қызметшісінің тікелей басшысы танысудан бас тарту туралы еркін нысанда акт жасайды.</w:t>
      </w:r>
    </w:p>
    <w:bookmarkEnd w:id="69"/>
    <w:bookmarkStart w:name="z76" w:id="70"/>
    <w:p>
      <w:pPr>
        <w:spacing w:after="0"/>
        <w:ind w:left="0"/>
        <w:jc w:val="both"/>
      </w:pPr>
      <w:r>
        <w:rPr>
          <w:rFonts w:ascii="Times New Roman"/>
          <w:b w:val="false"/>
          <w:i w:val="false"/>
          <w:color w:val="000000"/>
          <w:sz w:val="28"/>
        </w:rPr>
        <w:t>
      32. Бас маман "Б" корпусы қызметшісінің жылдық қорытынды бағасын мына формула бойынша Бағалау жөніндегі комиссия отырысына дейін бес жұмыс күнінен кешіктірмей есептейді:</w:t>
      </w:r>
    </w:p>
    <w:bookmarkEnd w:id="70"/>
    <w:bookmarkStart w:name="z77" w:id="71"/>
    <w:p>
      <w:pPr>
        <w:spacing w:after="0"/>
        <w:ind w:left="0"/>
        <w:jc w:val="both"/>
      </w:pPr>
      <w:r>
        <w:rPr>
          <w:rFonts w:ascii="Times New Roman"/>
          <w:b w:val="false"/>
          <w:i w:val="false"/>
          <w:color w:val="000000"/>
          <w:sz w:val="28"/>
        </w:rPr>
        <w:t xml:space="preserve">
      </w:t>
      </w:r>
    </w:p>
    <w:bookmarkEnd w:id="71"/>
    <w:p>
      <w:pPr>
        <w:spacing w:after="0"/>
        <w:ind w:left="0"/>
        <w:jc w:val="both"/>
      </w:pPr>
      <w:r>
        <w:drawing>
          <wp:inline distT="0" distB="0" distL="0" distR="0">
            <wp:extent cx="4152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152900" cy="457200"/>
                    </a:xfrm>
                    <a:prstGeom prst="rect">
                      <a:avLst/>
                    </a:prstGeom>
                  </pic:spPr>
                </pic:pic>
              </a:graphicData>
            </a:graphic>
          </wp:inline>
        </w:drawing>
      </w:r>
    </w:p>
    <w:p>
      <w:pPr>
        <w:spacing w:after="0"/>
        <w:ind w:left="0"/>
        <w:jc w:val="left"/>
      </w:pPr>
      <w:r>
        <w:br/>
      </w:r>
    </w:p>
    <w:p>
      <w:pPr>
        <w:spacing w:after="0"/>
        <w:ind w:left="0"/>
        <w:jc w:val="both"/>
      </w:pPr>
      <w:r>
        <w:drawing>
          <wp:inline distT="0" distB="0" distL="0" distR="0">
            <wp:extent cx="9017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482600"/>
                    </a:xfrm>
                    <a:prstGeom prst="rect">
                      <a:avLst/>
                    </a:prstGeom>
                  </pic:spPr>
                </pic:pic>
              </a:graphicData>
            </a:graphic>
          </wp:inline>
        </w:drawing>
      </w:r>
    </w:p>
    <w:p>
      <w:pPr>
        <w:spacing w:after="0"/>
        <w:ind w:left="0"/>
        <w:jc w:val="left"/>
      </w:pPr>
      <w:r>
        <w:rPr>
          <w:rFonts w:ascii="Times New Roman"/>
          <w:b w:val="false"/>
          <w:i w:val="false"/>
          <w:color w:val="000000"/>
          <w:sz w:val="28"/>
        </w:rPr>
        <w:t>– жылдық баға;</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774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74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баллдық бағалар жүйесіне келтіріледі, атап айтқанда:</w:t>
      </w:r>
    </w:p>
    <w:bookmarkEnd w:id="73"/>
    <w:bookmarkStart w:name="z80" w:id="74"/>
    <w:p>
      <w:pPr>
        <w:spacing w:after="0"/>
        <w:ind w:left="0"/>
        <w:jc w:val="both"/>
      </w:pPr>
      <w:r>
        <w:rPr>
          <w:rFonts w:ascii="Times New Roman"/>
          <w:b w:val="false"/>
          <w:i w:val="false"/>
          <w:color w:val="000000"/>
          <w:sz w:val="28"/>
        </w:rPr>
        <w:t>
      "қанағаттанарлықсыз" мәнге (80 баллдан төмен) – 2 балл,</w:t>
      </w:r>
    </w:p>
    <w:bookmarkEnd w:id="74"/>
    <w:bookmarkStart w:name="z81" w:id="75"/>
    <w:p>
      <w:pPr>
        <w:spacing w:after="0"/>
        <w:ind w:left="0"/>
        <w:jc w:val="both"/>
      </w:pPr>
      <w:r>
        <w:rPr>
          <w:rFonts w:ascii="Times New Roman"/>
          <w:b w:val="false"/>
          <w:i w:val="false"/>
          <w:color w:val="000000"/>
          <w:sz w:val="28"/>
        </w:rPr>
        <w:t>
      "қанағаттанарлық" мәнге (80-нен 105 баллға дейін) – 3 балл,</w:t>
      </w:r>
    </w:p>
    <w:bookmarkEnd w:id="75"/>
    <w:bookmarkStart w:name="z82" w:id="76"/>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6"/>
    <w:bookmarkStart w:name="z83" w:id="77"/>
    <w:p>
      <w:pPr>
        <w:spacing w:after="0"/>
        <w:ind w:left="0"/>
        <w:jc w:val="both"/>
      </w:pPr>
      <w:r>
        <w:rPr>
          <w:rFonts w:ascii="Times New Roman"/>
          <w:b w:val="false"/>
          <w:i w:val="false"/>
          <w:color w:val="000000"/>
          <w:sz w:val="28"/>
        </w:rPr>
        <w:t>
      "өте жақсы" мәнге (130 баллдан астам) – 5 балл;</w:t>
      </w:r>
    </w:p>
    <w:bookmarkEnd w:id="77"/>
    <w:bookmarkStart w:name="z84" w:id="78"/>
    <w:p>
      <w:pPr>
        <w:spacing w:after="0"/>
        <w:ind w:left="0"/>
        <w:jc w:val="both"/>
      </w:pPr>
      <w:r>
        <w:rPr>
          <w:rFonts w:ascii="Times New Roman"/>
          <w:b w:val="false"/>
          <w:i w:val="false"/>
          <w:color w:val="000000"/>
          <w:sz w:val="28"/>
        </w:rPr>
        <w:t xml:space="preserve">
      </w:t>
      </w:r>
    </w:p>
    <w:bookmarkEnd w:id="78"/>
    <w:p>
      <w:pPr>
        <w:spacing w:after="0"/>
        <w:ind w:left="0"/>
        <w:jc w:val="both"/>
      </w:pPr>
      <w:r>
        <w:drawing>
          <wp:inline distT="0" distB="0" distL="0" distR="0">
            <wp:extent cx="8382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838200" cy="393700"/>
                    </a:xfrm>
                    <a:prstGeom prst="rect">
                      <a:avLst/>
                    </a:prstGeom>
                  </pic:spPr>
                </pic:pic>
              </a:graphicData>
            </a:graphic>
          </wp:inline>
        </w:drawing>
      </w:r>
    </w:p>
    <w:p>
      <w:pPr>
        <w:spacing w:after="0"/>
        <w:ind w:left="0"/>
        <w:jc w:val="left"/>
      </w:pPr>
      <w:r>
        <w:rPr>
          <w:rFonts w:ascii="Times New Roman"/>
          <w:b w:val="false"/>
          <w:i w:val="false"/>
          <w:color w:val="000000"/>
          <w:sz w:val="28"/>
        </w:rPr>
        <w:t>– жеке жұмыс жоспарын орындау бағасы (орта арифметикалық мән).</w:t>
      </w:r>
      <w:r>
        <w:br/>
      </w:r>
      <w:r>
        <w:rPr>
          <w:rFonts w:ascii="Times New Roman"/>
          <w:b w:val="false"/>
          <w:i w:val="false"/>
          <w:color w:val="000000"/>
          <w:sz w:val="28"/>
        </w:rPr>
        <w:t>
</w:t>
      </w:r>
    </w:p>
    <w:bookmarkStart w:name="z85" w:id="79"/>
    <w:p>
      <w:pPr>
        <w:spacing w:after="0"/>
        <w:ind w:left="0"/>
        <w:jc w:val="both"/>
      </w:pPr>
      <w:r>
        <w:rPr>
          <w:rFonts w:ascii="Times New Roman"/>
          <w:b w:val="false"/>
          <w:i w:val="false"/>
          <w:color w:val="000000"/>
          <w:sz w:val="28"/>
        </w:rPr>
        <w:t>
      33. Жылдың қорытынлы бағасы мынадай шәкіл бойынша қойылады:</w:t>
      </w:r>
    </w:p>
    <w:bookmarkEnd w:id="79"/>
    <w:bookmarkStart w:name="z86" w:id="80"/>
    <w:p>
      <w:pPr>
        <w:spacing w:after="0"/>
        <w:ind w:left="0"/>
        <w:jc w:val="both"/>
      </w:pPr>
      <w:r>
        <w:rPr>
          <w:rFonts w:ascii="Times New Roman"/>
          <w:b w:val="false"/>
          <w:i w:val="false"/>
          <w:color w:val="000000"/>
          <w:sz w:val="28"/>
        </w:rPr>
        <w:t>
      3 баллдан төмен – "қанағаттанарлықсыз"</w:t>
      </w:r>
    </w:p>
    <w:bookmarkEnd w:id="80"/>
    <w:bookmarkStart w:name="z87" w:id="81"/>
    <w:p>
      <w:pPr>
        <w:spacing w:after="0"/>
        <w:ind w:left="0"/>
        <w:jc w:val="both"/>
      </w:pPr>
      <w:r>
        <w:rPr>
          <w:rFonts w:ascii="Times New Roman"/>
          <w:b w:val="false"/>
          <w:i w:val="false"/>
          <w:color w:val="000000"/>
          <w:sz w:val="28"/>
        </w:rPr>
        <w:t>
      3 баллдан бастап 3,9 баллға дейін – "қанағаттанарлық";</w:t>
      </w:r>
    </w:p>
    <w:bookmarkEnd w:id="81"/>
    <w:bookmarkStart w:name="z88" w:id="82"/>
    <w:p>
      <w:pPr>
        <w:spacing w:after="0"/>
        <w:ind w:left="0"/>
        <w:jc w:val="both"/>
      </w:pPr>
      <w:r>
        <w:rPr>
          <w:rFonts w:ascii="Times New Roman"/>
          <w:b w:val="false"/>
          <w:i w:val="false"/>
          <w:color w:val="000000"/>
          <w:sz w:val="28"/>
        </w:rPr>
        <w:t>
      4 баллдан бастап 4,9 баллға дейін – "тиімді";</w:t>
      </w:r>
    </w:p>
    <w:bookmarkEnd w:id="82"/>
    <w:bookmarkStart w:name="z89" w:id="83"/>
    <w:p>
      <w:pPr>
        <w:spacing w:after="0"/>
        <w:ind w:left="0"/>
        <w:jc w:val="both"/>
      </w:pPr>
      <w:r>
        <w:rPr>
          <w:rFonts w:ascii="Times New Roman"/>
          <w:b w:val="false"/>
          <w:i w:val="false"/>
          <w:color w:val="000000"/>
          <w:sz w:val="28"/>
        </w:rPr>
        <w:t>
      5 балл – "өте жақсы".</w:t>
      </w:r>
    </w:p>
    <w:bookmarkEnd w:id="83"/>
    <w:bookmarkStart w:name="z90" w:id="84"/>
    <w:p>
      <w:pPr>
        <w:spacing w:after="0"/>
        <w:ind w:left="0"/>
        <w:jc w:val="left"/>
      </w:pPr>
      <w:r>
        <w:rPr>
          <w:rFonts w:ascii="Times New Roman"/>
          <w:b/>
          <w:i w:val="false"/>
          <w:color w:val="000000"/>
        </w:rPr>
        <w:t xml:space="preserve"> 6. Бағалау жөніндегі комиссияның бағалау нәтижелерін қарауы</w:t>
      </w:r>
    </w:p>
    <w:bookmarkEnd w:id="84"/>
    <w:bookmarkStart w:name="z91" w:id="85"/>
    <w:p>
      <w:pPr>
        <w:spacing w:after="0"/>
        <w:ind w:left="0"/>
        <w:jc w:val="both"/>
      </w:pPr>
      <w:r>
        <w:rPr>
          <w:rFonts w:ascii="Times New Roman"/>
          <w:b w:val="false"/>
          <w:i w:val="false"/>
          <w:color w:val="000000"/>
          <w:sz w:val="28"/>
        </w:rPr>
        <w:t>
      34. Бас маман Бағалау жөніндегі комиссия төрағасымен келісілген кестеге сәйкес бағалау нәтижелерін қарау бойынша Бағалау жөніндегі комиссияның отырысын өткізуді қамтамасыз етеді.</w:t>
      </w:r>
    </w:p>
    <w:bookmarkEnd w:id="85"/>
    <w:bookmarkStart w:name="z92" w:id="86"/>
    <w:p>
      <w:pPr>
        <w:spacing w:after="0"/>
        <w:ind w:left="0"/>
        <w:jc w:val="both"/>
      </w:pPr>
      <w:r>
        <w:rPr>
          <w:rFonts w:ascii="Times New Roman"/>
          <w:b w:val="false"/>
          <w:i w:val="false"/>
          <w:color w:val="000000"/>
          <w:sz w:val="28"/>
        </w:rPr>
        <w:t>
      Бас маман Бағалау жөніндегі комиссияның отырысына мынадай құжаттарды:</w:t>
      </w:r>
    </w:p>
    <w:bookmarkEnd w:id="86"/>
    <w:bookmarkStart w:name="z93" w:id="87"/>
    <w:p>
      <w:pPr>
        <w:spacing w:after="0"/>
        <w:ind w:left="0"/>
        <w:jc w:val="both"/>
      </w:pPr>
      <w:r>
        <w:rPr>
          <w:rFonts w:ascii="Times New Roman"/>
          <w:b w:val="false"/>
          <w:i w:val="false"/>
          <w:color w:val="000000"/>
          <w:sz w:val="28"/>
        </w:rPr>
        <w:t>
      1) толтырылған бағалау парақтарын;</w:t>
      </w:r>
    </w:p>
    <w:bookmarkEnd w:id="87"/>
    <w:bookmarkStart w:name="z94" w:id="88"/>
    <w:p>
      <w:pPr>
        <w:spacing w:after="0"/>
        <w:ind w:left="0"/>
        <w:jc w:val="both"/>
      </w:pPr>
      <w:r>
        <w:rPr>
          <w:rFonts w:ascii="Times New Roman"/>
          <w:b w:val="false"/>
          <w:i w:val="false"/>
          <w:color w:val="000000"/>
          <w:sz w:val="28"/>
        </w:rPr>
        <w:t>
      2) "Б" корпусы қызметшісінің лауазымдық нұсқаулығын;</w:t>
      </w:r>
    </w:p>
    <w:bookmarkEnd w:id="88"/>
    <w:bookmarkStart w:name="z95" w:id="89"/>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w:t>
      </w:r>
    </w:p>
    <w:bookmarkEnd w:id="89"/>
    <w:bookmarkStart w:name="z96" w:id="90"/>
    <w:p>
      <w:pPr>
        <w:spacing w:after="0"/>
        <w:ind w:left="0"/>
        <w:jc w:val="both"/>
      </w:pPr>
      <w:r>
        <w:rPr>
          <w:rFonts w:ascii="Times New Roman"/>
          <w:b w:val="false"/>
          <w:i w:val="false"/>
          <w:color w:val="000000"/>
          <w:sz w:val="28"/>
        </w:rPr>
        <w:t>
      35. Бағалау жөніндегі комиссия жылдық және тоқсандық бағалау нәтижелерін қарастырып мынадай шешімдердің бірін шығарады:</w:t>
      </w:r>
    </w:p>
    <w:bookmarkEnd w:id="90"/>
    <w:bookmarkStart w:name="z97" w:id="91"/>
    <w:p>
      <w:pPr>
        <w:spacing w:after="0"/>
        <w:ind w:left="0"/>
        <w:jc w:val="both"/>
      </w:pPr>
      <w:r>
        <w:rPr>
          <w:rFonts w:ascii="Times New Roman"/>
          <w:b w:val="false"/>
          <w:i w:val="false"/>
          <w:color w:val="000000"/>
          <w:sz w:val="28"/>
        </w:rPr>
        <w:t>
      1) бағалау нәтижелерін бекітеді;</w:t>
      </w:r>
    </w:p>
    <w:bookmarkEnd w:id="91"/>
    <w:bookmarkStart w:name="z98" w:id="92"/>
    <w:p>
      <w:pPr>
        <w:spacing w:after="0"/>
        <w:ind w:left="0"/>
        <w:jc w:val="both"/>
      </w:pPr>
      <w:r>
        <w:rPr>
          <w:rFonts w:ascii="Times New Roman"/>
          <w:b w:val="false"/>
          <w:i w:val="false"/>
          <w:color w:val="000000"/>
          <w:sz w:val="28"/>
        </w:rPr>
        <w:t>
      2) бағалау нәтижелерін қайта қарайды.</w:t>
      </w:r>
    </w:p>
    <w:bookmarkEnd w:id="92"/>
    <w:bookmarkStart w:name="z99" w:id="93"/>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Бағалау жөніндегі комиссия хаттамада тиісті түсіндірмемен бағаны түзетеді:</w:t>
      </w:r>
    </w:p>
    <w:bookmarkEnd w:id="93"/>
    <w:bookmarkStart w:name="z100" w:id="94"/>
    <w:p>
      <w:pPr>
        <w:spacing w:after="0"/>
        <w:ind w:left="0"/>
        <w:jc w:val="both"/>
      </w:pPr>
      <w:r>
        <w:rPr>
          <w:rFonts w:ascii="Times New Roman"/>
          <w:b w:val="false"/>
          <w:i w:val="false"/>
          <w:color w:val="000000"/>
          <w:sz w:val="28"/>
        </w:rPr>
        <w:t>
      36. Бас маман бағалау нәтижелерімен ол аяқталған соң екі жұмыс күні ішінде "Б" корпусының қызметшісін таныстырады.</w:t>
      </w:r>
    </w:p>
    <w:bookmarkEnd w:id="94"/>
    <w:bookmarkStart w:name="z101" w:id="95"/>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5"/>
    <w:bookmarkStart w:name="z102" w:id="96"/>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бас маман танысудан бас тарту туралы еркін нұсқада акт жасайды.</w:t>
      </w:r>
    </w:p>
    <w:bookmarkEnd w:id="96"/>
    <w:bookmarkStart w:name="z103" w:id="97"/>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Бағалау жөніндегі комиссия отырысының қол қойылған хаттамасы бас маманда сақталады.</w:t>
      </w:r>
    </w:p>
    <w:bookmarkEnd w:id="97"/>
    <w:bookmarkStart w:name="z104" w:id="98"/>
    <w:p>
      <w:pPr>
        <w:spacing w:after="0"/>
        <w:ind w:left="0"/>
        <w:jc w:val="left"/>
      </w:pPr>
      <w:r>
        <w:rPr>
          <w:rFonts w:ascii="Times New Roman"/>
          <w:b/>
          <w:i w:val="false"/>
          <w:color w:val="000000"/>
        </w:rPr>
        <w:t xml:space="preserve"> 7. Бағалау нәтижелеріне шағымдану</w:t>
      </w:r>
    </w:p>
    <w:bookmarkEnd w:id="98"/>
    <w:bookmarkStart w:name="z105" w:id="99"/>
    <w:p>
      <w:pPr>
        <w:spacing w:after="0"/>
        <w:ind w:left="0"/>
        <w:jc w:val="both"/>
      </w:pPr>
      <w:r>
        <w:rPr>
          <w:rFonts w:ascii="Times New Roman"/>
          <w:b w:val="false"/>
          <w:i w:val="false"/>
          <w:color w:val="000000"/>
          <w:sz w:val="28"/>
        </w:rPr>
        <w:t>
      38. Бағалау жөніндегі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99"/>
    <w:bookmarkStart w:name="z106" w:id="100"/>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 қарайды және заңнамамен белгіленген бағалау жүргізу тәртібінің бұзушылықтары анықталған жағдайда, мемлекеттік органға Бағалау жөніндегі комиссия шешімінің күшін жою туралы ұсынба жасайды.</w:t>
      </w:r>
    </w:p>
    <w:bookmarkEnd w:id="100"/>
    <w:bookmarkStart w:name="z107" w:id="101"/>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жолдайды.</w:t>
      </w:r>
    </w:p>
    <w:bookmarkEnd w:id="101"/>
    <w:bookmarkStart w:name="z108" w:id="102"/>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2"/>
    <w:bookmarkStart w:name="z109" w:id="103"/>
    <w:p>
      <w:pPr>
        <w:spacing w:after="0"/>
        <w:ind w:left="0"/>
        <w:jc w:val="left"/>
      </w:pPr>
      <w:r>
        <w:rPr>
          <w:rFonts w:ascii="Times New Roman"/>
          <w:b/>
          <w:i w:val="false"/>
          <w:color w:val="000000"/>
        </w:rPr>
        <w:t xml:space="preserve"> 8. Бағалау нәтижелері бойынша шешім қабылдау</w:t>
      </w:r>
    </w:p>
    <w:bookmarkEnd w:id="103"/>
    <w:bookmarkStart w:name="z110" w:id="104"/>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104"/>
    <w:bookmarkStart w:name="z111" w:id="105"/>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5"/>
    <w:bookmarkStart w:name="z112" w:id="106"/>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6"/>
    <w:bookmarkStart w:name="z113" w:id="107"/>
    <w:p>
      <w:pPr>
        <w:spacing w:after="0"/>
        <w:ind w:left="0"/>
        <w:jc w:val="both"/>
      </w:pPr>
      <w:r>
        <w:rPr>
          <w:rFonts w:ascii="Times New Roman"/>
          <w:b w:val="false"/>
          <w:i w:val="false"/>
          <w:color w:val="000000"/>
          <w:sz w:val="28"/>
        </w:rPr>
        <w:t>
      "Б" корпусының қызметшісі Бағалау жөніндегі комиссия оның қызметін жылдық бағалаудың нәтижелерін бекіткеннен кейін үш ай ішінде біліктілікті жоғарылату курстарына жіберіледі.</w:t>
      </w:r>
    </w:p>
    <w:bookmarkEnd w:id="107"/>
    <w:bookmarkStart w:name="z114" w:id="10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08"/>
    <w:bookmarkStart w:name="z115" w:id="10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09"/>
    <w:bookmarkStart w:name="z116" w:id="11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bl>
    <w:bookmarkStart w:name="z118" w:id="111"/>
    <w:p>
      <w:pPr>
        <w:spacing w:after="0"/>
        <w:ind w:left="0"/>
        <w:jc w:val="both"/>
      </w:pPr>
      <w:r>
        <w:rPr>
          <w:rFonts w:ascii="Times New Roman"/>
          <w:b w:val="false"/>
          <w:i w:val="false"/>
          <w:color w:val="000000"/>
          <w:sz w:val="28"/>
        </w:rPr>
        <w:t>
      Нысан</w:t>
      </w:r>
    </w:p>
    <w:bookmarkEnd w:id="111"/>
    <w:bookmarkStart w:name="z119" w:id="112"/>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r>
        <w:br/>
      </w:r>
      <w:r>
        <w:rPr>
          <w:rFonts w:ascii="Times New Roman"/>
          <w:b w:val="false"/>
          <w:i w:val="false"/>
          <w:color w:val="000000"/>
          <w:sz w:val="28"/>
        </w:rPr>
        <w:t>__________________________________жыл</w:t>
      </w:r>
      <w:r>
        <w:br/>
      </w:r>
      <w:r>
        <w:rPr>
          <w:rFonts w:ascii="Times New Roman"/>
          <w:b w:val="false"/>
          <w:i w:val="false"/>
          <w:color w:val="000000"/>
          <w:sz w:val="28"/>
        </w:rPr>
        <w:t>(жеке жоспар құрастырылатын кезең)</w:t>
      </w:r>
    </w:p>
    <w:bookmarkEnd w:id="112"/>
    <w:bookmarkStart w:name="z120" w:id="113"/>
    <w:p>
      <w:pPr>
        <w:spacing w:after="0"/>
        <w:ind w:left="0"/>
        <w:jc w:val="both"/>
      </w:pPr>
      <w:r>
        <w:rPr>
          <w:rFonts w:ascii="Times New Roman"/>
          <w:b w:val="false"/>
          <w:i w:val="false"/>
          <w:color w:val="000000"/>
          <w:sz w:val="28"/>
        </w:rPr>
        <w:t>
      Қызметшінің тегі, аты, әкесінің аты (болған жағдайда) ________________</w:t>
      </w:r>
      <w:r>
        <w:br/>
      </w:r>
      <w:r>
        <w:rPr>
          <w:rFonts w:ascii="Times New Roman"/>
          <w:b w:val="false"/>
          <w:i w:val="false"/>
          <w:color w:val="000000"/>
          <w:sz w:val="28"/>
        </w:rPr>
        <w:t>Қызметшінің лауазымы: _____________________________________________</w:t>
      </w:r>
      <w:r>
        <w:br/>
      </w:r>
      <w:r>
        <w:rPr>
          <w:rFonts w:ascii="Times New Roman"/>
          <w:b w:val="false"/>
          <w:i w:val="false"/>
          <w:color w:val="000000"/>
          <w:sz w:val="28"/>
        </w:rPr>
        <w:t>Қызметшінің құрылымдық бөлімшесінің атауы:_________________________</w:t>
      </w:r>
      <w:r>
        <w:br/>
      </w:r>
      <w:r>
        <w:rPr>
          <w:rFonts w:ascii="Times New Roman"/>
          <w:b w:val="false"/>
          <w:i w:val="false"/>
          <w:color w:val="000000"/>
          <w:sz w:val="28"/>
        </w:rPr>
        <w:t>__________________________________________________________________</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21" w:id="114"/>
    <w:p>
      <w:pPr>
        <w:spacing w:after="0"/>
        <w:ind w:left="0"/>
        <w:jc w:val="both"/>
      </w:pPr>
      <w:r>
        <w:rPr>
          <w:rFonts w:ascii="Times New Roman"/>
          <w:b w:val="false"/>
          <w:i w:val="false"/>
          <w:color w:val="000000"/>
          <w:sz w:val="28"/>
        </w:rPr>
        <w:t>
      Ескертпе:</w:t>
      </w:r>
    </w:p>
    <w:bookmarkEnd w:id="114"/>
    <w:bookmarkStart w:name="z122" w:id="115"/>
    <w:p>
      <w:pPr>
        <w:spacing w:after="0"/>
        <w:ind w:left="0"/>
        <w:jc w:val="both"/>
      </w:pPr>
      <w:r>
        <w:rPr>
          <w:rFonts w:ascii="Times New Roman"/>
          <w:b w:val="false"/>
          <w:i w:val="false"/>
          <w:color w:val="000000"/>
          <w:sz w:val="28"/>
        </w:rPr>
        <w:t>
      * Мақсаттық көрсеткіштер мемлекеттік органның стратегиялық мақсатына (мақсаттарына), олар болмаған жағдайда қызметшінің функционалдық міндеттеріне сәйкестігін есепке ала отыра анықталады.</w:t>
      </w:r>
    </w:p>
    <w:bookmarkEnd w:id="115"/>
    <w:bookmarkStart w:name="z123" w:id="116"/>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25" w:id="117"/>
    <w:p>
      <w:pPr>
        <w:spacing w:after="0"/>
        <w:ind w:left="0"/>
        <w:jc w:val="both"/>
      </w:pPr>
      <w:r>
        <w:rPr>
          <w:rFonts w:ascii="Times New Roman"/>
          <w:b w:val="false"/>
          <w:i w:val="false"/>
          <w:color w:val="000000"/>
          <w:sz w:val="28"/>
        </w:rPr>
        <w:t>
      Нысан</w:t>
      </w:r>
    </w:p>
    <w:bookmarkEnd w:id="117"/>
    <w:bookmarkStart w:name="z126" w:id="118"/>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_____________________тоқсан_____жыл</w:t>
      </w:r>
      <w:r>
        <w:br/>
      </w:r>
      <w:r>
        <w:rPr>
          <w:rFonts w:ascii="Times New Roman"/>
          <w:b w:val="false"/>
          <w:i w:val="false"/>
          <w:color w:val="000000"/>
          <w:sz w:val="28"/>
        </w:rPr>
        <w:t>(бағаланатын кезең)</w:t>
      </w:r>
    </w:p>
    <w:bookmarkEnd w:id="118"/>
    <w:bookmarkStart w:name="z127" w:id="119"/>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w:t>
      </w:r>
    </w:p>
    <w:bookmarkEnd w:id="119"/>
    <w:bookmarkStart w:name="z128" w:id="120"/>
    <w:p>
      <w:pPr>
        <w:spacing w:after="0"/>
        <w:ind w:left="0"/>
        <w:jc w:val="both"/>
      </w:pPr>
      <w:r>
        <w:rPr>
          <w:rFonts w:ascii="Times New Roman"/>
          <w:b w:val="false"/>
          <w:i w:val="false"/>
          <w:color w:val="000000"/>
          <w:sz w:val="28"/>
        </w:rPr>
        <w:t>
      Лауазымдық міндеттерді орындау бағасы:</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0"/>
        <w:gridCol w:w="2134"/>
        <w:gridCol w:w="1572"/>
        <w:gridCol w:w="1573"/>
        <w:gridCol w:w="2135"/>
        <w:gridCol w:w="1573"/>
        <w:gridCol w:w="1573"/>
        <w:gridCol w:w="730"/>
      </w:tblGrid>
      <w:tr>
        <w:trPr>
          <w:trHeight w:val="30" w:hRule="atLeast"/>
        </w:trPr>
        <w:tc>
          <w:tcPr>
            <w:tcW w:w="10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7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Атқарушылық тәртібін бұзу туралы мәліметтер</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30" w:id="121"/>
    <w:p>
      <w:pPr>
        <w:spacing w:after="0"/>
        <w:ind w:left="0"/>
        <w:jc w:val="both"/>
      </w:pPr>
      <w:r>
        <w:rPr>
          <w:rFonts w:ascii="Times New Roman"/>
          <w:b w:val="false"/>
          <w:i w:val="false"/>
          <w:color w:val="000000"/>
          <w:sz w:val="28"/>
        </w:rPr>
        <w:t>
      Нысан</w:t>
      </w:r>
    </w:p>
    <w:bookmarkEnd w:id="121"/>
    <w:bookmarkStart w:name="z131" w:id="122"/>
    <w:p>
      <w:pPr>
        <w:spacing w:after="0"/>
        <w:ind w:left="0"/>
        <w:jc w:val="both"/>
      </w:pPr>
      <w:r>
        <w:rPr>
          <w:rFonts w:ascii="Times New Roman"/>
          <w:b w:val="false"/>
          <w:i w:val="false"/>
          <w:color w:val="000000"/>
          <w:sz w:val="28"/>
        </w:rPr>
        <w:t>
      Бағалау парағы</w:t>
      </w:r>
      <w:r>
        <w:br/>
      </w:r>
      <w:r>
        <w:rPr>
          <w:rFonts w:ascii="Times New Roman"/>
          <w:b w:val="false"/>
          <w:i w:val="false"/>
          <w:color w:val="000000"/>
          <w:sz w:val="28"/>
        </w:rPr>
        <w:t>_________________ жыл</w:t>
      </w:r>
      <w:r>
        <w:br/>
      </w:r>
      <w:r>
        <w:rPr>
          <w:rFonts w:ascii="Times New Roman"/>
          <w:b w:val="false"/>
          <w:i w:val="false"/>
          <w:color w:val="000000"/>
          <w:sz w:val="28"/>
        </w:rPr>
        <w:t>(бағаланатын жыл)</w:t>
      </w:r>
    </w:p>
    <w:bookmarkEnd w:id="122"/>
    <w:bookmarkStart w:name="z132" w:id="123"/>
    <w:p>
      <w:pPr>
        <w:spacing w:after="0"/>
        <w:ind w:left="0"/>
        <w:jc w:val="both"/>
      </w:pPr>
      <w:r>
        <w:rPr>
          <w:rFonts w:ascii="Times New Roman"/>
          <w:b w:val="false"/>
          <w:i w:val="false"/>
          <w:color w:val="000000"/>
          <w:sz w:val="28"/>
        </w:rPr>
        <w:t>
      Бағаланатын қызметшінің (тегі, аты, әкесінің аты (болған жағдайда)____________________________________________________________</w:t>
      </w:r>
      <w:r>
        <w:br/>
      </w:r>
      <w:r>
        <w:rPr>
          <w:rFonts w:ascii="Times New Roman"/>
          <w:b w:val="false"/>
          <w:i w:val="false"/>
          <w:color w:val="000000"/>
          <w:sz w:val="28"/>
        </w:rPr>
        <w:t>Бағаланатын қызметшінің лауазымы: 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w:t>
      </w:r>
    </w:p>
    <w:bookmarkEnd w:id="123"/>
    <w:bookmarkStart w:name="z133" w:id="124"/>
    <w:p>
      <w:pPr>
        <w:spacing w:after="0"/>
        <w:ind w:left="0"/>
        <w:jc w:val="both"/>
      </w:pPr>
      <w:r>
        <w:rPr>
          <w:rFonts w:ascii="Times New Roman"/>
          <w:b w:val="false"/>
          <w:i w:val="false"/>
          <w:color w:val="000000"/>
          <w:sz w:val="28"/>
        </w:rPr>
        <w:t>
      Жеке жоспарды орындау бағасы</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6"/>
        <w:gridCol w:w="2597"/>
        <w:gridCol w:w="3908"/>
        <w:gridCol w:w="2333"/>
        <w:gridCol w:w="1416"/>
        <w:gridCol w:w="630"/>
      </w:tblGrid>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Қызметші</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w:t>
            </w:r>
            <w:r>
              <w:br/>
            </w:r>
            <w:r>
              <w:rPr>
                <w:rFonts w:ascii="Times New Roman"/>
                <w:b/>
                <w:i w:val="false"/>
                <w:color w:val="000000"/>
                <w:sz w:val="20"/>
              </w:rPr>
              <w:t>___________________________</w:t>
            </w:r>
            <w:r>
              <w:br/>
            </w:r>
            <w:r>
              <w:rPr>
                <w:rFonts w:ascii="Times New Roman"/>
                <w:b/>
                <w:i w:val="false"/>
                <w:color w:val="000000"/>
                <w:sz w:val="20"/>
              </w:rPr>
              <w:t>(тегі, аты-жөні)</w:t>
            </w:r>
            <w:r>
              <w:br/>
            </w:r>
            <w:r>
              <w:rPr>
                <w:rFonts w:ascii="Times New Roman"/>
                <w:b/>
                <w:i w:val="false"/>
                <w:color w:val="000000"/>
                <w:sz w:val="20"/>
              </w:rPr>
              <w:t>күні _______________________</w:t>
            </w:r>
            <w:r>
              <w:br/>
            </w:r>
            <w:r>
              <w:rPr>
                <w:rFonts w:ascii="Times New Roman"/>
                <w:b/>
                <w:i w:val="false"/>
                <w:color w:val="000000"/>
                <w:sz w:val="20"/>
              </w:rPr>
              <w:t>қолы ____________________</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"Шыңғырлау аудандық</w:t>
            </w:r>
            <w:r>
              <w:br/>
            </w:r>
            <w:r>
              <w:rPr>
                <w:rFonts w:ascii="Times New Roman"/>
                <w:b w:val="false"/>
                <w:i w:val="false"/>
                <w:color w:val="000000"/>
                <w:sz w:val="20"/>
              </w:rPr>
              <w:t>мәслихат аппараты" мемлекеттік</w:t>
            </w:r>
            <w:r>
              <w:br/>
            </w:r>
            <w:r>
              <w:rPr>
                <w:rFonts w:ascii="Times New Roman"/>
                <w:b w:val="false"/>
                <w:i w:val="false"/>
                <w:color w:val="000000"/>
                <w:sz w:val="20"/>
              </w:rPr>
              <w:t>мекемесінің "Б" корпусының</w:t>
            </w:r>
            <w:r>
              <w:br/>
            </w:r>
            <w:r>
              <w:rPr>
                <w:rFonts w:ascii="Times New Roman"/>
                <w:b w:val="false"/>
                <w:i w:val="false"/>
                <w:color w:val="000000"/>
                <w:sz w:val="20"/>
              </w:rPr>
              <w:t>мемлекеттік әкімшілік</w:t>
            </w:r>
            <w:r>
              <w:br/>
            </w:r>
            <w:r>
              <w:rPr>
                <w:rFonts w:ascii="Times New Roman"/>
                <w:b w:val="false"/>
                <w:i w:val="false"/>
                <w:color w:val="000000"/>
                <w:sz w:val="20"/>
              </w:rPr>
              <w:t>қызметшілерінің жұмысын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35" w:id="125"/>
    <w:p>
      <w:pPr>
        <w:spacing w:after="0"/>
        <w:ind w:left="0"/>
        <w:jc w:val="both"/>
      </w:pPr>
      <w:r>
        <w:rPr>
          <w:rFonts w:ascii="Times New Roman"/>
          <w:b w:val="false"/>
          <w:i w:val="false"/>
          <w:color w:val="000000"/>
          <w:sz w:val="28"/>
        </w:rPr>
        <w:t>
      Нысан</w:t>
      </w:r>
    </w:p>
    <w:bookmarkEnd w:id="125"/>
    <w:bookmarkStart w:name="z136" w:id="126"/>
    <w:p>
      <w:pPr>
        <w:spacing w:after="0"/>
        <w:ind w:left="0"/>
        <w:jc w:val="both"/>
      </w:pPr>
      <w:r>
        <w:rPr>
          <w:rFonts w:ascii="Times New Roman"/>
          <w:b w:val="false"/>
          <w:i w:val="false"/>
          <w:color w:val="000000"/>
          <w:sz w:val="28"/>
        </w:rPr>
        <w:t>
      Бағалау жөніндегі комиссия отырысының хаттамасы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(мемлекеттік органның атауы)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(бағалау түрі: тоқсандық /жылдық және бағаланатын кезең тоқсан және (немесе) жыл)</w:t>
      </w:r>
    </w:p>
    <w:bookmarkEnd w:id="126"/>
    <w:bookmarkStart w:name="z137" w:id="127"/>
    <w:p>
      <w:pPr>
        <w:spacing w:after="0"/>
        <w:ind w:left="0"/>
        <w:jc w:val="both"/>
      </w:pPr>
      <w:r>
        <w:rPr>
          <w:rFonts w:ascii="Times New Roman"/>
          <w:b w:val="false"/>
          <w:i w:val="false"/>
          <w:color w:val="000000"/>
          <w:sz w:val="28"/>
        </w:rPr>
        <w:t>
      Бағалау нәтижелері</w:t>
      </w:r>
    </w:p>
    <w:bookmarkEnd w:id="1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71"/>
        <w:gridCol w:w="5786"/>
        <w:gridCol w:w="2171"/>
        <w:gridCol w:w="2172"/>
      </w:tblGrid>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жөніндегі комиссияның ұсыныстары</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138" w:id="128"/>
    <w:p>
      <w:pPr>
        <w:spacing w:after="0"/>
        <w:ind w:left="0"/>
        <w:jc w:val="both"/>
      </w:pPr>
      <w:r>
        <w:rPr>
          <w:rFonts w:ascii="Times New Roman"/>
          <w:b w:val="false"/>
          <w:i w:val="false"/>
          <w:color w:val="000000"/>
          <w:sz w:val="28"/>
        </w:rPr>
        <w:t>
      Бағалау жөніндегі комиссия қорытындысы:</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p>
    <w:bookmarkEnd w:id="128"/>
    <w:bookmarkStart w:name="z139" w:id="129"/>
    <w:p>
      <w:pPr>
        <w:spacing w:after="0"/>
        <w:ind w:left="0"/>
        <w:jc w:val="both"/>
      </w:pPr>
      <w:r>
        <w:rPr>
          <w:rFonts w:ascii="Times New Roman"/>
          <w:b w:val="false"/>
          <w:i w:val="false"/>
          <w:color w:val="000000"/>
          <w:sz w:val="28"/>
        </w:rPr>
        <w:t>
      Тексерген:</w:t>
      </w:r>
    </w:p>
    <w:bookmarkEnd w:id="129"/>
    <w:bookmarkStart w:name="z140" w:id="130"/>
    <w:p>
      <w:pPr>
        <w:spacing w:after="0"/>
        <w:ind w:left="0"/>
        <w:jc w:val="both"/>
      </w:pPr>
      <w:r>
        <w:rPr>
          <w:rFonts w:ascii="Times New Roman"/>
          <w:b w:val="false"/>
          <w:i w:val="false"/>
          <w:color w:val="000000"/>
          <w:sz w:val="28"/>
        </w:rPr>
        <w:t>
      Бағалау жөніндегі комиссия хатшысы: ______________________ Күні: _____________</w:t>
      </w:r>
    </w:p>
    <w:bookmarkEnd w:id="130"/>
    <w:bookmarkStart w:name="z141" w:id="131"/>
    <w:p>
      <w:pPr>
        <w:spacing w:after="0"/>
        <w:ind w:left="0"/>
        <w:jc w:val="both"/>
      </w:pPr>
      <w:r>
        <w:rPr>
          <w:rFonts w:ascii="Times New Roman"/>
          <w:b w:val="false"/>
          <w:i w:val="false"/>
          <w:color w:val="000000"/>
          <w:sz w:val="28"/>
        </w:rPr>
        <w:t>
      (тегі, аты, әкесінің аты (болған жағдайда, қолы)</w:t>
      </w:r>
    </w:p>
    <w:bookmarkEnd w:id="131"/>
    <w:bookmarkStart w:name="z142" w:id="132"/>
    <w:p>
      <w:pPr>
        <w:spacing w:after="0"/>
        <w:ind w:left="0"/>
        <w:jc w:val="both"/>
      </w:pPr>
      <w:r>
        <w:rPr>
          <w:rFonts w:ascii="Times New Roman"/>
          <w:b w:val="false"/>
          <w:i w:val="false"/>
          <w:color w:val="000000"/>
          <w:sz w:val="28"/>
        </w:rPr>
        <w:t>
      Бағалау жөніндегі комиссия төрағасы: _______________________ Күні: ____________</w:t>
      </w:r>
    </w:p>
    <w:bookmarkEnd w:id="132"/>
    <w:bookmarkStart w:name="z143" w:id="133"/>
    <w:p>
      <w:pPr>
        <w:spacing w:after="0"/>
        <w:ind w:left="0"/>
        <w:jc w:val="both"/>
      </w:pPr>
      <w:r>
        <w:rPr>
          <w:rFonts w:ascii="Times New Roman"/>
          <w:b w:val="false"/>
          <w:i w:val="false"/>
          <w:color w:val="000000"/>
          <w:sz w:val="28"/>
        </w:rPr>
        <w:t>
      (тегі, аты, әкесінің аты (болған жағдайда), қолы)</w:t>
      </w:r>
    </w:p>
    <w:bookmarkEnd w:id="133"/>
    <w:bookmarkStart w:name="z144" w:id="134"/>
    <w:p>
      <w:pPr>
        <w:spacing w:after="0"/>
        <w:ind w:left="0"/>
        <w:jc w:val="both"/>
      </w:pPr>
      <w:r>
        <w:rPr>
          <w:rFonts w:ascii="Times New Roman"/>
          <w:b w:val="false"/>
          <w:i w:val="false"/>
          <w:color w:val="000000"/>
          <w:sz w:val="28"/>
        </w:rPr>
        <w:t>
      Бағалау жөніндегі комиссия мүшесі: ________________________ Күні: _____________</w:t>
      </w:r>
    </w:p>
    <w:bookmarkEnd w:id="134"/>
    <w:bookmarkStart w:name="z145" w:id="135"/>
    <w:p>
      <w:pPr>
        <w:spacing w:after="0"/>
        <w:ind w:left="0"/>
        <w:jc w:val="both"/>
      </w:pPr>
      <w:r>
        <w:rPr>
          <w:rFonts w:ascii="Times New Roman"/>
          <w:b w:val="false"/>
          <w:i w:val="false"/>
          <w:color w:val="000000"/>
          <w:sz w:val="28"/>
        </w:rPr>
        <w:t>
      (тегі, аты, әкесінің аты (болған жағдайда), қолы)</w:t>
      </w:r>
    </w:p>
    <w:bookmarkEnd w:id="13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