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3f87" w14:textId="2923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Шағатай ауылдық округінің Шағатай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Шағатай ауылдық округінің әкімінің 2017 жылғы 27 маусымдағы № 4 шешімі. Батыс Қазақстан облысының Әділет департаментінде 2017 жылғы 29 маусымда № 4846 болып тіркелді. Күші жойылды - Батыс Қазақстан облысы Теректі ауданы Шағатай ауылдық округі әкімінің міндетін атқарушысының 2018 жылғы 5 қарашадағы № 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Шағатай ауылдық округі әкімінің міндетін атқарушысының 05.11.2018 </w:t>
      </w:r>
      <w:r>
        <w:rPr>
          <w:rFonts w:ascii="Times New Roman"/>
          <w:b w:val="false"/>
          <w:i w:val="false"/>
          <w:color w:val="ff0000"/>
          <w:sz w:val="28"/>
        </w:rPr>
        <w:t>№ 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 басшылыққа ала отырып, "Қазақстан Республикасы Ауыл шаруашылығы министрлігі Ветеринариялық бақылау және қадағалау комитетінің Теректі аудандық аумақтық инспекциясы" мемлекеттік мекемесінің бас мемлекеттік ветеринарлық-санитариялық инспекторының 2017 жылғы 26 мамырдағы № 01-24/223 ұсынысы негізінде және жануарлардың аса жұқпалы ауруларының ошақтарын жою мақсатында, ауылдық округ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Теректі ауданы Шағатай ауылдық округі Шағатай ауылының аумағында мүйізді ірі қара малынан бруцеллез ауруының пайда болуына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Шағатай ауылдық округі әкімі аппаратының жетекші маманы (Қ.Султанова) осы шешімнің әділет органдарында мемлекеттік тіркелуін, Қазақстан Республикасының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Шағатай ауылдық округі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Р.С.Мутиев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