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ae84" w14:textId="0aba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2017 жылғы 9 маусымдағы № 12-4 шешімі. Батыс Қазақстан облысының Әділет департаментінде 2017 жылғы 10 шілдеде № 4856 болып тіркелді. Күші жойылды - Батыс Қазақстан облысы Теректі аудандық мәслихатының 2022 жылғы 1 қарашадағы № 28-1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01.11.2022 </w:t>
      </w:r>
      <w:r>
        <w:rPr>
          <w:rFonts w:ascii="Times New Roman"/>
          <w:b w:val="false"/>
          <w:i w:val="false"/>
          <w:color w:val="ff0000"/>
          <w:sz w:val="28"/>
        </w:rPr>
        <w:t>№ 28-1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 жылғы 9 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 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Батыс Қазақстан облысы әкімдігінің 2015 жылғы 13 сәуірдегі № 98 "Батыс Қазақстан облысында коммуналдық қалдықтардың түзілуі мен жинақталу нормаларын есептеу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№3914 тіркелген, 2015 жылғы 26 мамырда "Әділет" ақпараттық-құқықтық жүйесінде жарияланған) сәйкес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ауданы бойынша коммуналдық қалдықтардың түзілу және жинақталу нормалары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мәслихаттың 2017 жылғы 31 наурыздағы №11-5 "Теректі ауданы бойынша коммуналдық қалдықтардың түзілу және жинақталу нормаларын бекіту туралы" шешімі жойылсын.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Аудандық мәслихат аппаратының басшысы (В.Мустивко) осы шешімнің әділет органдарында мемлекеттік тіркелуін, Қазақстан Республикасы нормативтік құқықтық актілері эталондық бақылау банкінде және бұқаралық 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Плотникова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 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9 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№12-4 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Теректі ауданы бойынша коммуналдық қалдықтардың түзілу және жинақталу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Дүкендер, супермаркеттер, 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автомобильдерге жанармай құю бекеттері,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шаршы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куб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