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76f4b" w14:textId="af76f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2017 жылға егіс жұмыстардың басталуы мен аяқталуының оңтайлы мерзімдерін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ауданы әкімдігінің 2017 жылғы 16 мамырдағы № 154 қаулысы. Батыс Қазақстан облысының Әділет департаментінде 2017 жылғы 26 мамырда № 4806 болып тіркелді. Күші жойылды - Батыс Қазақстан облысы Теректі ауданы әкімдігінің 2018 жылғы 3 сәуірдегі № 91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Теректі ауданы әкімдігінің 03.04.2018 </w:t>
      </w:r>
      <w:r>
        <w:rPr>
          <w:rFonts w:ascii="Times New Roman"/>
          <w:b w:val="false"/>
          <w:i w:val="false"/>
          <w:color w:val="ff0000"/>
          <w:sz w:val="28"/>
        </w:rPr>
        <w:t>№ 91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 жылғы 23 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2004 жылғы 10 наурыздағы "Өсімдік шаруашылығындағы міндетті сақтандыру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Өсімдік шаруашылығындағы міндетті сақтандыруға жататын өсімдік шаруашылығы өнімінің түрлері бойынша аудан аумағында 2017 жылға егіс жұмыстардың басталуы мен аяқталуының оңтайлы мерзімдері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"Теректі ауданының ауыл шаруашылығы бөлімі" мемлекеттік мекемесі осы қаулыдан туындайтын қажетті шараларды қабылдасын.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Теректі ауданы әкімдігінің 2016 жылғы 5 сәуірдегі № 91 "2016 жылға егіс жұмыстардың басталуы мен аяқталуының оңтайлы мерзімдерін белгілеу туралы" (Нормативтік құқықтық актілерді мемлекеттік тіркеу тізілімінде № 4339 тіркелген, 2016 жылғы 29 сәуірдегі "Теректі жаңалығы – Теректинская новь"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"Теректі ауданы әкімі аппараты" мемлекеттік мекемесі осы қаулының әділет органдарында мемлекеттік тіркелуін,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Осы қаулының орындалуын бақылау аудан әкімінің орынбасары Л.Ж.Уалиевке жүктелсін.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Осы қаулы 2017 жылдың 12 мамырынан бастап орын алған құқықтық қатынастарға тарайды және алғашқы ресми жарияланған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 жылғы 16 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154 Теректы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әкiмдiгiнiң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Өсiмдiк шаруашылығындағы мiндеттi сақтандыруға жататын өсiмдiк шаруашылығы өнiмiнiң түрлерi бойынша аудан аумағында 2017 жылға егiс жұмыстардың басталуы мен аяқталуының оңтайлы мерзiмдерi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28"/>
        <w:gridCol w:w="2529"/>
        <w:gridCol w:w="3621"/>
        <w:gridCol w:w="3622"/>
      </w:tblGrid>
      <w:tr>
        <w:trPr>
          <w:trHeight w:val="30" w:hRule="atLeast"/>
        </w:trPr>
        <w:tc>
          <w:tcPr>
            <w:tcW w:w="2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 шаруашылығы өнімдерінің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Оңтайлы мерзімдері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құрғақ дала аймағы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басталуы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аяқталуы</w:t>
            </w:r>
          </w:p>
        </w:tc>
      </w:tr>
      <w:tr>
        <w:trPr>
          <w:trHeight w:val="30" w:hRule="atLeast"/>
        </w:trPr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Жаздық арпа 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мамыр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мамыр</w:t>
            </w:r>
          </w:p>
        </w:tc>
      </w:tr>
      <w:tr>
        <w:trPr>
          <w:trHeight w:val="30" w:hRule="atLeast"/>
        </w:trPr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Сұлы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мамыр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мамыр</w:t>
            </w:r>
          </w:p>
        </w:tc>
      </w:tr>
      <w:tr>
        <w:trPr>
          <w:trHeight w:val="30" w:hRule="atLeast"/>
        </w:trPr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бидай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мамыр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мамыр</w:t>
            </w:r>
          </w:p>
        </w:tc>
      </w:tr>
      <w:tr>
        <w:trPr>
          <w:trHeight w:val="30" w:hRule="atLeast"/>
        </w:trPr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мамыр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маусым</w:t>
            </w:r>
          </w:p>
        </w:tc>
      </w:tr>
      <w:tr>
        <w:trPr>
          <w:trHeight w:val="30" w:hRule="atLeast"/>
        </w:trPr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Тары 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мамыр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маусым</w:t>
            </w:r>
          </w:p>
        </w:tc>
      </w:tr>
      <w:tr>
        <w:trPr>
          <w:trHeight w:val="30" w:hRule="atLeast"/>
        </w:trPr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тамыз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қыркүйек</w:t>
            </w:r>
          </w:p>
        </w:tc>
      </w:tr>
      <w:tr>
        <w:trPr>
          <w:trHeight w:val="30" w:hRule="atLeast"/>
        </w:trPr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мамыр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мамыр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