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e7eda" w14:textId="3ae7e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ауданы әкімдігінің 2017 жылғы 28 наурыздағы № 89 қаулысы. Батыс Қазақстан облысының Әділет департаментінде 2017 жылғы 20 сәуірде № 4782 болып тіркелді. Күші жойылды - Батыс Қазақстан облысы Теректі ауданы әкімдігінің 2018 жылғы 27 наурыздағы № 90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ауданы әкімдігінің 27.03.2018 </w:t>
      </w:r>
      <w:r>
        <w:rPr>
          <w:rFonts w:ascii="Times New Roman"/>
          <w:b w:val="false"/>
          <w:i w:val="false"/>
          <w:color w:val="ff0000"/>
          <w:sz w:val="28"/>
        </w:rPr>
        <w:t>№ 90</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2015 жылғы 23 қарашадағы Қазақстан Республикасының Заңдарына және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агенттігінің Төрағасының 2016 жылғы 29 желтоқсандағы № 110 (Қазақстан Республикасының Әділет министрлігінде 2016 жылғы 31 желтоқсанда № 14637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Қоса беріліп отырған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 </w:t>
      </w:r>
    </w:p>
    <w:bookmarkEnd w:id="0"/>
    <w:bookmarkStart w:name="z5" w:id="1"/>
    <w:p>
      <w:pPr>
        <w:spacing w:after="0"/>
        <w:ind w:left="0"/>
        <w:jc w:val="both"/>
      </w:pPr>
      <w:r>
        <w:rPr>
          <w:rFonts w:ascii="Times New Roman"/>
          <w:b w:val="false"/>
          <w:i w:val="false"/>
          <w:color w:val="000000"/>
          <w:sz w:val="28"/>
        </w:rPr>
        <w:t>
      2. "Теректі ауданы әкімі аппараты" мемлекеттік мекемесі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Теректі ауданы әкімі аппаратының басшысы А.А.Байгазиевке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М.Мукаев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 әкімдігінің</w:t>
            </w:r>
            <w:r>
              <w:br/>
            </w:r>
            <w:r>
              <w:rPr>
                <w:rFonts w:ascii="Times New Roman"/>
                <w:b w:val="false"/>
                <w:i w:val="false"/>
                <w:color w:val="000000"/>
                <w:sz w:val="20"/>
              </w:rPr>
              <w:t>2017 жылғы 28 наурыздағы</w:t>
            </w:r>
            <w:r>
              <w:br/>
            </w:r>
            <w:r>
              <w:rPr>
                <w:rFonts w:ascii="Times New Roman"/>
                <w:b w:val="false"/>
                <w:i w:val="false"/>
                <w:color w:val="000000"/>
                <w:sz w:val="20"/>
              </w:rPr>
              <w:t>№ 89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"Теректі ауданы әкімі аппараты" мемлекеттік мекемесінің және жергілікті бюджеттен қаржыланатын аудандық атқарушы органдардың "Б" корпусының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13"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4"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5"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6"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7" w:id="11"/>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1"/>
    <w:bookmarkStart w:name="z18"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9"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20" w:id="14"/>
    <w:p>
      <w:pPr>
        <w:spacing w:after="0"/>
        <w:ind w:left="0"/>
        <w:jc w:val="both"/>
      </w:pPr>
      <w:r>
        <w:rPr>
          <w:rFonts w:ascii="Times New Roman"/>
          <w:b w:val="false"/>
          <w:i w:val="false"/>
          <w:color w:val="000000"/>
          <w:sz w:val="28"/>
        </w:rPr>
        <w:t>
      "Б" корпусы қызметшісінің тікелей басшысы болып лауазымдық нұсқаулыққа сәйкес аталған қызметші бағынатын тұлға табылады.</w:t>
      </w:r>
    </w:p>
    <w:bookmarkEnd w:id="14"/>
    <w:bookmarkStart w:name="z21" w:id="15"/>
    <w:p>
      <w:pPr>
        <w:spacing w:after="0"/>
        <w:ind w:left="0"/>
        <w:jc w:val="both"/>
      </w:pPr>
      <w:r>
        <w:rPr>
          <w:rFonts w:ascii="Times New Roman"/>
          <w:b w:val="false"/>
          <w:i w:val="false"/>
          <w:color w:val="000000"/>
          <w:sz w:val="28"/>
        </w:rPr>
        <w:t>
      5. Жылдық бағалау:</w:t>
      </w:r>
    </w:p>
    <w:bookmarkEnd w:id="15"/>
    <w:bookmarkStart w:name="z22"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23"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7"/>
    <w:bookmarkStart w:name="z24"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персоналды басқару қызметі оның жұмыс органы болып табылатын  Бағалау жөніндегі комиссия құрылады.</w:t>
      </w:r>
    </w:p>
    <w:bookmarkEnd w:id="18"/>
    <w:bookmarkStart w:name="z25" w:id="19"/>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19"/>
    <w:bookmarkStart w:name="z26" w:id="20"/>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0"/>
    <w:bookmarkStart w:name="z27"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8"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2"/>
    <w:bookmarkStart w:name="z29" w:id="23"/>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3"/>
    <w:bookmarkStart w:name="z30" w:id="24"/>
    <w:p>
      <w:pPr>
        <w:spacing w:after="0"/>
        <w:ind w:left="0"/>
        <w:jc w:val="left"/>
      </w:pPr>
      <w:r>
        <w:rPr>
          <w:rFonts w:ascii="Times New Roman"/>
          <w:b/>
          <w:i w:val="false"/>
          <w:color w:val="000000"/>
        </w:rPr>
        <w:t xml:space="preserve"> 2. Жұмыстың жеке жоспарын құрастыру</w:t>
      </w:r>
    </w:p>
    <w:bookmarkEnd w:id="24"/>
    <w:bookmarkStart w:name="z31"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32" w:id="26"/>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33"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4" w:id="28"/>
    <w:p>
      <w:pPr>
        <w:spacing w:after="0"/>
        <w:ind w:left="0"/>
        <w:jc w:val="both"/>
      </w:pPr>
      <w:r>
        <w:rPr>
          <w:rFonts w:ascii="Times New Roman"/>
          <w:b w:val="false"/>
          <w:i w:val="false"/>
          <w:color w:val="000000"/>
          <w:sz w:val="28"/>
        </w:rPr>
        <w:t>
      13. Жұмыстың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8"/>
    <w:bookmarkStart w:name="z35" w:id="29"/>
    <w:p>
      <w:pPr>
        <w:spacing w:after="0"/>
        <w:ind w:left="0"/>
        <w:jc w:val="left"/>
      </w:pPr>
      <w:r>
        <w:rPr>
          <w:rFonts w:ascii="Times New Roman"/>
          <w:b/>
          <w:i w:val="false"/>
          <w:color w:val="000000"/>
        </w:rPr>
        <w:t xml:space="preserve"> 3. Бағалауды жүргізуге дайындық</w:t>
      </w:r>
    </w:p>
    <w:bookmarkEnd w:id="29"/>
    <w:bookmarkStart w:name="z36" w:id="30"/>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30"/>
    <w:bookmarkStart w:name="z37" w:id="31"/>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8" w:id="32"/>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2"/>
    <w:bookmarkStart w:name="z39"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3"/>
    <w:bookmarkStart w:name="z40"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4"/>
    <w:bookmarkStart w:name="z41" w:id="35"/>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5"/>
    <w:bookmarkStart w:name="z42"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43" w:id="3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7"/>
    <w:bookmarkStart w:name="z44" w:id="38"/>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8"/>
    <w:bookmarkStart w:name="z45"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39"/>
    <w:bookmarkStart w:name="z46"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0"/>
    <w:bookmarkStart w:name="z47" w:id="41"/>
    <w:p>
      <w:pPr>
        <w:spacing w:after="0"/>
        <w:ind w:left="0"/>
        <w:jc w:val="both"/>
      </w:pPr>
      <w:r>
        <w:rPr>
          <w:rFonts w:ascii="Times New Roman"/>
          <w:b w:val="false"/>
          <w:i w:val="false"/>
          <w:color w:val="000000"/>
          <w:sz w:val="28"/>
        </w:rPr>
        <w:t>
      21. Еңбек тәртібін бұзуға:</w:t>
      </w:r>
    </w:p>
    <w:bookmarkEnd w:id="41"/>
    <w:bookmarkStart w:name="z48" w:id="42"/>
    <w:p>
      <w:pPr>
        <w:spacing w:after="0"/>
        <w:ind w:left="0"/>
        <w:jc w:val="both"/>
      </w:pPr>
      <w:r>
        <w:rPr>
          <w:rFonts w:ascii="Times New Roman"/>
          <w:b w:val="false"/>
          <w:i w:val="false"/>
          <w:color w:val="000000"/>
          <w:sz w:val="28"/>
        </w:rPr>
        <w:t>
      1) дәлелді себепсіз жұмысқа кешігу;</w:t>
      </w:r>
    </w:p>
    <w:bookmarkEnd w:id="42"/>
    <w:bookmarkStart w:name="z49"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50"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End w:id="44"/>
    <w:bookmarkStart w:name="z51"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52"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53"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4"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5"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End w:id="49"/>
    <w:bookmarkStart w:name="z56"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0"/>
    <w:bookmarkStart w:name="z57"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858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858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 тоқсандық баға;</w:t>
      </w:r>
    </w:p>
    <w:bookmarkEnd w:id="53"/>
    <w:bookmarkStart w:name="z60" w:id="54"/>
    <w:p>
      <w:pPr>
        <w:spacing w:after="0"/>
        <w:ind w:left="0"/>
        <w:jc w:val="both"/>
      </w:pPr>
      <w:r>
        <w:rPr>
          <w:rFonts w:ascii="Times New Roman"/>
          <w:b w:val="false"/>
          <w:i w:val="false"/>
          <w:color w:val="000000"/>
          <w:sz w:val="28"/>
        </w:rPr>
        <w:t>
      a – көтермелеу баллдары;</w:t>
      </w:r>
    </w:p>
    <w:bookmarkEnd w:id="54"/>
    <w:bookmarkStart w:name="z61" w:id="55"/>
    <w:p>
      <w:pPr>
        <w:spacing w:after="0"/>
        <w:ind w:left="0"/>
        <w:jc w:val="both"/>
      </w:pPr>
      <w:r>
        <w:rPr>
          <w:rFonts w:ascii="Times New Roman"/>
          <w:b w:val="false"/>
          <w:i w:val="false"/>
          <w:color w:val="000000"/>
          <w:sz w:val="28"/>
        </w:rPr>
        <w:t>
      в – айыппұл баллдары.</w:t>
      </w:r>
    </w:p>
    <w:bookmarkEnd w:id="55"/>
    <w:bookmarkStart w:name="z62" w:id="56"/>
    <w:p>
      <w:pPr>
        <w:spacing w:after="0"/>
        <w:ind w:left="0"/>
        <w:jc w:val="both"/>
      </w:pPr>
      <w:r>
        <w:rPr>
          <w:rFonts w:ascii="Times New Roman"/>
          <w:b w:val="false"/>
          <w:i w:val="false"/>
          <w:color w:val="000000"/>
          <w:sz w:val="28"/>
        </w:rPr>
        <w:t>
      27. Тоқсандық қорытынды баға мынадай шәкіл бойынша қойылады: 80 баллдан төмен – "қанағаттанарлықсыз", 80-нен 105 баллға дейін (қоса алғанда)– "қанағаттанарлық", 106-дан 130 баллға дейін (қоса алғанда) – "тиімді", 130 баллдан астам – "өте жақсы".</w:t>
      </w:r>
    </w:p>
    <w:bookmarkEnd w:id="56"/>
    <w:bookmarkStart w:name="z63" w:id="57"/>
    <w:p>
      <w:pPr>
        <w:spacing w:after="0"/>
        <w:ind w:left="0"/>
        <w:jc w:val="left"/>
      </w:pPr>
      <w:r>
        <w:rPr>
          <w:rFonts w:ascii="Times New Roman"/>
          <w:b/>
          <w:i w:val="false"/>
          <w:color w:val="000000"/>
        </w:rPr>
        <w:t xml:space="preserve"> 5. Жылдық бағалау</w:t>
      </w:r>
    </w:p>
    <w:bookmarkEnd w:id="57"/>
    <w:bookmarkStart w:name="z64" w:id="5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58"/>
    <w:bookmarkStart w:name="z65" w:id="5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59"/>
    <w:bookmarkStart w:name="z66" w:id="60"/>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0"/>
    <w:bookmarkStart w:name="z67" w:id="61"/>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1"/>
    <w:bookmarkStart w:name="z68" w:id="62"/>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2"/>
    <w:bookmarkStart w:name="z69" w:id="63"/>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3"/>
    <w:bookmarkStart w:name="z70" w:id="64"/>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4"/>
    <w:bookmarkStart w:name="z71" w:id="65"/>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5"/>
    <w:bookmarkStart w:name="z72" w:id="66"/>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жұмыскерімен және "Б" корпусы қызметшісінің тікелей басшысымен танысудан бас тарту туралы еркін нысанда акт жасайды.</w:t>
      </w:r>
    </w:p>
    <w:bookmarkEnd w:id="66"/>
    <w:bookmarkStart w:name="z73" w:id="67"/>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4051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51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9398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398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70"/>
    <w:p>
      <w:pPr>
        <w:spacing w:after="0"/>
        <w:ind w:left="0"/>
        <w:jc w:val="both"/>
      </w:pPr>
      <w:r>
        <w:rPr>
          <w:rFonts w:ascii="Times New Roman"/>
          <w:b w:val="false"/>
          <w:i w:val="false"/>
          <w:color w:val="000000"/>
          <w:sz w:val="28"/>
        </w:rPr>
        <w:t>
      – жылдық баға;</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23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39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 есептік тоқсандардың орта бағасы (орта арифметикалық мән).</w:t>
      </w:r>
    </w:p>
    <w:bookmarkEnd w:id="72"/>
    <w:bookmarkStart w:name="z79"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3"/>
    <w:bookmarkStart w:name="z80"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81"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82"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83" w:id="77"/>
    <w:p>
      <w:pPr>
        <w:spacing w:after="0"/>
        <w:ind w:left="0"/>
        <w:jc w:val="both"/>
      </w:pPr>
      <w:r>
        <w:rPr>
          <w:rFonts w:ascii="Times New Roman"/>
          <w:b w:val="false"/>
          <w:i w:val="false"/>
          <w:color w:val="000000"/>
          <w:sz w:val="28"/>
        </w:rPr>
        <w:t>
      "өте жақсы" мәнге (130 баллдан астам) – 5 балл; </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838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–жұмыстың жеке жоспарын орындау бағасы (орта арифметикалық мән).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33. Жылдың қорытынды бағасы мынадай шәкіл бойынша қойылады: 3 баллдан төмен – "қанағаттанарлықсыз", 3 баллдан бастап 3,9 баллға дейін – "қанағаттанарлық", 4 баллдан бастап 4,9 балға дейін – "тиімді", 5 балл – "өте жақсы".</w:t>
      </w:r>
    </w:p>
    <w:bookmarkEnd w:id="79"/>
    <w:bookmarkStart w:name="z86" w:id="80"/>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80"/>
    <w:bookmarkStart w:name="z87" w:id="81"/>
    <w:p>
      <w:pPr>
        <w:spacing w:after="0"/>
        <w:ind w:left="0"/>
        <w:jc w:val="both"/>
      </w:pPr>
      <w:r>
        <w:rPr>
          <w:rFonts w:ascii="Times New Roman"/>
          <w:b w:val="false"/>
          <w:i w:val="false"/>
          <w:color w:val="000000"/>
          <w:sz w:val="28"/>
        </w:rPr>
        <w:t>
      34. Персоналды басқару қызметі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1"/>
    <w:bookmarkStart w:name="z88" w:id="82"/>
    <w:p>
      <w:pPr>
        <w:spacing w:after="0"/>
        <w:ind w:left="0"/>
        <w:jc w:val="both"/>
      </w:pPr>
      <w:r>
        <w:rPr>
          <w:rFonts w:ascii="Times New Roman"/>
          <w:b w:val="false"/>
          <w:i w:val="false"/>
          <w:color w:val="000000"/>
          <w:sz w:val="28"/>
        </w:rPr>
        <w:t>
      Персоналды басқару қызметі Бағалау жөніндегі комиссияның отырысына мынадай құжаттарды:</w:t>
      </w:r>
    </w:p>
    <w:bookmarkEnd w:id="82"/>
    <w:bookmarkStart w:name="z89" w:id="83"/>
    <w:p>
      <w:pPr>
        <w:spacing w:after="0"/>
        <w:ind w:left="0"/>
        <w:jc w:val="both"/>
      </w:pPr>
      <w:r>
        <w:rPr>
          <w:rFonts w:ascii="Times New Roman"/>
          <w:b w:val="false"/>
          <w:i w:val="false"/>
          <w:color w:val="000000"/>
          <w:sz w:val="28"/>
        </w:rPr>
        <w:t>
      1) толтырылған бағалау парақтарын;</w:t>
      </w:r>
    </w:p>
    <w:bookmarkEnd w:id="83"/>
    <w:bookmarkStart w:name="z90" w:id="84"/>
    <w:p>
      <w:pPr>
        <w:spacing w:after="0"/>
        <w:ind w:left="0"/>
        <w:jc w:val="both"/>
      </w:pPr>
      <w:r>
        <w:rPr>
          <w:rFonts w:ascii="Times New Roman"/>
          <w:b w:val="false"/>
          <w:i w:val="false"/>
          <w:color w:val="000000"/>
          <w:sz w:val="28"/>
        </w:rPr>
        <w:t>
      2) "Б" корпусы қызметшісінің лауазымдық нұсқаулығын;</w:t>
      </w:r>
    </w:p>
    <w:bookmarkEnd w:id="84"/>
    <w:bookmarkStart w:name="z91" w:id="85"/>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Бағалау жөніндегі комиссия отырысы хаттамасының жобасын тапсырады.</w:t>
      </w:r>
    </w:p>
    <w:bookmarkEnd w:id="85"/>
    <w:bookmarkStart w:name="z92" w:id="86"/>
    <w:p>
      <w:pPr>
        <w:spacing w:after="0"/>
        <w:ind w:left="0"/>
        <w:jc w:val="both"/>
      </w:pPr>
      <w:r>
        <w:rPr>
          <w:rFonts w:ascii="Times New Roman"/>
          <w:b w:val="false"/>
          <w:i w:val="false"/>
          <w:color w:val="000000"/>
          <w:sz w:val="28"/>
        </w:rPr>
        <w:t>
      35. Бағалау жөніндегі комиссия тоқсандық және жылдық бағалау нәтижелерін қарастырады және мына шешімдердің бірін шығарады:</w:t>
      </w:r>
    </w:p>
    <w:bookmarkEnd w:id="86"/>
    <w:bookmarkStart w:name="z93" w:id="87"/>
    <w:p>
      <w:pPr>
        <w:spacing w:after="0"/>
        <w:ind w:left="0"/>
        <w:jc w:val="both"/>
      </w:pPr>
      <w:r>
        <w:rPr>
          <w:rFonts w:ascii="Times New Roman"/>
          <w:b w:val="false"/>
          <w:i w:val="false"/>
          <w:color w:val="000000"/>
          <w:sz w:val="28"/>
        </w:rPr>
        <w:t>
      1) бағалау нәтижелерін бекітеді;</w:t>
      </w:r>
    </w:p>
    <w:bookmarkEnd w:id="87"/>
    <w:bookmarkStart w:name="z94" w:id="88"/>
    <w:p>
      <w:pPr>
        <w:spacing w:after="0"/>
        <w:ind w:left="0"/>
        <w:jc w:val="both"/>
      </w:pPr>
      <w:r>
        <w:rPr>
          <w:rFonts w:ascii="Times New Roman"/>
          <w:b w:val="false"/>
          <w:i w:val="false"/>
          <w:color w:val="000000"/>
          <w:sz w:val="28"/>
        </w:rPr>
        <w:t>
      2) бағалау нәтижелерін қайта қарайды.</w:t>
      </w:r>
    </w:p>
    <w:bookmarkEnd w:id="88"/>
    <w:bookmarkStart w:name="z95" w:id="89"/>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89"/>
    <w:bookmarkStart w:name="z96" w:id="90"/>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90"/>
    <w:bookmarkStart w:name="z97" w:id="91"/>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1"/>
    <w:bookmarkStart w:name="z98" w:id="92"/>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жасайды.</w:t>
      </w:r>
    </w:p>
    <w:bookmarkEnd w:id="92"/>
    <w:bookmarkStart w:name="z99" w:id="93"/>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персоналды басқару қызметінде сақталады.</w:t>
      </w:r>
    </w:p>
    <w:bookmarkEnd w:id="93"/>
    <w:bookmarkStart w:name="z100" w:id="94"/>
    <w:p>
      <w:pPr>
        <w:spacing w:after="0"/>
        <w:ind w:left="0"/>
        <w:jc w:val="left"/>
      </w:pPr>
      <w:r>
        <w:rPr>
          <w:rFonts w:ascii="Times New Roman"/>
          <w:b/>
          <w:i w:val="false"/>
          <w:color w:val="000000"/>
        </w:rPr>
        <w:t xml:space="preserve"> 7. Бағалау нәтижелеріне шағымдану</w:t>
      </w:r>
    </w:p>
    <w:bookmarkEnd w:id="94"/>
    <w:bookmarkStart w:name="z101" w:id="95"/>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5"/>
    <w:bookmarkStart w:name="z102" w:id="96"/>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96"/>
    <w:bookmarkStart w:name="z103" w:id="97"/>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7"/>
    <w:bookmarkStart w:name="z104" w:id="98"/>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8"/>
    <w:bookmarkStart w:name="z105" w:id="99"/>
    <w:p>
      <w:pPr>
        <w:spacing w:after="0"/>
        <w:ind w:left="0"/>
        <w:jc w:val="left"/>
      </w:pPr>
      <w:r>
        <w:rPr>
          <w:rFonts w:ascii="Times New Roman"/>
          <w:b/>
          <w:i w:val="false"/>
          <w:color w:val="000000"/>
        </w:rPr>
        <w:t xml:space="preserve"> 8. Бағалау нәтижелері бойынша шешім қабылдау</w:t>
      </w:r>
    </w:p>
    <w:bookmarkEnd w:id="99"/>
    <w:bookmarkStart w:name="z106" w:id="100"/>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0"/>
    <w:bookmarkStart w:name="z107" w:id="101"/>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1"/>
    <w:bookmarkStart w:name="z108" w:id="102"/>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2"/>
    <w:bookmarkStart w:name="z109" w:id="103"/>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3"/>
    <w:bookmarkStart w:name="z110" w:id="104"/>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4"/>
    <w:bookmarkStart w:name="z111" w:id="105"/>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5"/>
    <w:bookmarkStart w:name="z112" w:id="106"/>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4" w:id="107"/>
    <w:p>
      <w:pPr>
        <w:spacing w:after="0"/>
        <w:ind w:left="0"/>
        <w:jc w:val="both"/>
      </w:pPr>
      <w:r>
        <w:rPr>
          <w:rFonts w:ascii="Times New Roman"/>
          <w:b w:val="false"/>
          <w:i w:val="false"/>
          <w:color w:val="000000"/>
          <w:sz w:val="28"/>
        </w:rPr>
        <w:t>
      Нысан</w:t>
      </w:r>
    </w:p>
    <w:bookmarkEnd w:id="107"/>
    <w:bookmarkStart w:name="z115" w:id="108"/>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(жеке жоспар құрастырылатын кезең)</w:t>
      </w:r>
    </w:p>
    <w:bookmarkEnd w:id="108"/>
    <w:bookmarkStart w:name="z116" w:id="109"/>
    <w:p>
      <w:pPr>
        <w:spacing w:after="0"/>
        <w:ind w:left="0"/>
        <w:jc w:val="both"/>
      </w:pPr>
      <w:r>
        <w:rPr>
          <w:rFonts w:ascii="Times New Roman"/>
          <w:b w:val="false"/>
          <w:i w:val="false"/>
          <w:color w:val="000000"/>
          <w:sz w:val="28"/>
        </w:rPr>
        <w:t>
      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8"/>
        <w:gridCol w:w="5883"/>
        <w:gridCol w:w="3209"/>
      </w:tblGrid>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110"/>
    <w:p>
      <w:pPr>
        <w:spacing w:after="0"/>
        <w:ind w:left="0"/>
        <w:jc w:val="both"/>
      </w:pPr>
      <w:r>
        <w:rPr>
          <w:rFonts w:ascii="Times New Roman"/>
          <w:b w:val="false"/>
          <w:i w:val="false"/>
          <w:color w:val="000000"/>
          <w:sz w:val="28"/>
        </w:rPr>
        <w:t>
      Ескертпе:</w:t>
      </w:r>
    </w:p>
    <w:bookmarkEnd w:id="110"/>
    <w:bookmarkStart w:name="z118" w:id="111"/>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1"/>
    <w:bookmarkStart w:name="z119" w:id="112"/>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21" w:id="113"/>
    <w:p>
      <w:pPr>
        <w:spacing w:after="0"/>
        <w:ind w:left="0"/>
        <w:jc w:val="both"/>
      </w:pPr>
      <w:r>
        <w:rPr>
          <w:rFonts w:ascii="Times New Roman"/>
          <w:b w:val="false"/>
          <w:i w:val="false"/>
          <w:color w:val="000000"/>
          <w:sz w:val="28"/>
        </w:rPr>
        <w:t>
      Нысан</w:t>
      </w:r>
    </w:p>
    <w:bookmarkEnd w:id="113"/>
    <w:bookmarkStart w:name="z122" w:id="114"/>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p>
    <w:bookmarkEnd w:id="114"/>
    <w:bookmarkStart w:name="z123" w:id="115"/>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bookmarkEnd w:id="115"/>
    <w:bookmarkStart w:name="z124" w:id="116"/>
    <w:p>
      <w:pPr>
        <w:spacing w:after="0"/>
        <w:ind w:left="0"/>
        <w:jc w:val="both"/>
      </w:pPr>
      <w:r>
        <w:rPr>
          <w:rFonts w:ascii="Times New Roman"/>
          <w:b w:val="false"/>
          <w:i w:val="false"/>
          <w:color w:val="000000"/>
          <w:sz w:val="28"/>
        </w:rPr>
        <w:t>
      Лауазымдық міндеттерді орындау бағасы:</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082"/>
        <w:gridCol w:w="1598"/>
        <w:gridCol w:w="1598"/>
        <w:gridCol w:w="2082"/>
        <w:gridCol w:w="1598"/>
        <w:gridCol w:w="1599"/>
        <w:gridCol w:w="630"/>
      </w:tblGrid>
      <w:tr>
        <w:trPr>
          <w:trHeight w:val="30" w:hRule="atLeast"/>
        </w:trPr>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 </w:t>
            </w:r>
          </w:p>
        </w:tc>
        <w:tc>
          <w:tcPr>
            <w:tcW w:w="6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 </w:t>
            </w:r>
          </w:p>
        </w:tc>
        <w:tc>
          <w:tcPr>
            <w:tcW w:w="0" w:type="auto"/>
            <w:vMerge/>
            <w:tcBorders>
              <w:top w:val="nil"/>
              <w:left w:val="single" w:color="cfcfcf" w:sz="5"/>
              <w:bottom w:val="single" w:color="cfcfcf" w:sz="5"/>
              <w:right w:val="single" w:color="cfcfcf" w:sz="5"/>
            </w:tcBorders>
          </w:tcP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26" w:id="117"/>
    <w:p>
      <w:pPr>
        <w:spacing w:after="0"/>
        <w:ind w:left="0"/>
        <w:jc w:val="both"/>
      </w:pPr>
      <w:r>
        <w:rPr>
          <w:rFonts w:ascii="Times New Roman"/>
          <w:b w:val="false"/>
          <w:i w:val="false"/>
          <w:color w:val="000000"/>
          <w:sz w:val="28"/>
        </w:rPr>
        <w:t>
      Нысан</w:t>
      </w:r>
    </w:p>
    <w:bookmarkEnd w:id="117"/>
    <w:bookmarkStart w:name="z127" w:id="118"/>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 жыл</w:t>
      </w:r>
      <w:r>
        <w:br/>
      </w:r>
      <w:r>
        <w:rPr>
          <w:rFonts w:ascii="Times New Roman"/>
          <w:b w:val="false"/>
          <w:i w:val="false"/>
          <w:color w:val="000000"/>
          <w:sz w:val="28"/>
        </w:rPr>
        <w:t>(бағаланатын жыл)</w:t>
      </w:r>
    </w:p>
    <w:bookmarkEnd w:id="118"/>
    <w:bookmarkStart w:name="z128" w:id="119"/>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Жеке жоспарды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8"/>
        <w:gridCol w:w="2509"/>
        <w:gridCol w:w="3608"/>
        <w:gridCol w:w="2288"/>
        <w:gridCol w:w="1518"/>
        <w:gridCol w:w="859"/>
      </w:tblGrid>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ауданы әкімі</w:t>
            </w:r>
            <w:r>
              <w:br/>
            </w:r>
            <w:r>
              <w:rPr>
                <w:rFonts w:ascii="Times New Roman"/>
                <w:b w:val="false"/>
                <w:i w:val="false"/>
                <w:color w:val="000000"/>
                <w:sz w:val="20"/>
              </w:rPr>
              <w:t>аппараты" мемлекеттік</w:t>
            </w:r>
            <w:r>
              <w:br/>
            </w:r>
            <w:r>
              <w:rPr>
                <w:rFonts w:ascii="Times New Roman"/>
                <w:b w:val="false"/>
                <w:i w:val="false"/>
                <w:color w:val="000000"/>
                <w:sz w:val="20"/>
              </w:rPr>
              <w:t>мекемесінің және жергілікті</w:t>
            </w:r>
            <w:r>
              <w:br/>
            </w:r>
            <w:r>
              <w:rPr>
                <w:rFonts w:ascii="Times New Roman"/>
                <w:b w:val="false"/>
                <w:i w:val="false"/>
                <w:color w:val="000000"/>
                <w:sz w:val="20"/>
              </w:rPr>
              <w:t>бюджеттен қаржыланатын</w:t>
            </w:r>
            <w:r>
              <w:br/>
            </w:r>
            <w:r>
              <w:rPr>
                <w:rFonts w:ascii="Times New Roman"/>
                <w:b w:val="false"/>
                <w:i w:val="false"/>
                <w:color w:val="000000"/>
                <w:sz w:val="20"/>
              </w:rPr>
              <w:t>аудандық атқарушы</w:t>
            </w:r>
            <w:r>
              <w:br/>
            </w:r>
            <w:r>
              <w:rPr>
                <w:rFonts w:ascii="Times New Roman"/>
                <w:b w:val="false"/>
                <w:i w:val="false"/>
                <w:color w:val="000000"/>
                <w:sz w:val="20"/>
              </w:rPr>
              <w:t>органдардың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31" w:id="121"/>
    <w:p>
      <w:pPr>
        <w:spacing w:after="0"/>
        <w:ind w:left="0"/>
        <w:jc w:val="both"/>
      </w:pPr>
      <w:r>
        <w:rPr>
          <w:rFonts w:ascii="Times New Roman"/>
          <w:b w:val="false"/>
          <w:i w:val="false"/>
          <w:color w:val="000000"/>
          <w:sz w:val="28"/>
        </w:rPr>
        <w:t>
      Нысан</w:t>
      </w:r>
    </w:p>
    <w:bookmarkEnd w:id="121"/>
    <w:bookmarkStart w:name="z132" w:id="122"/>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22"/>
    <w:bookmarkStart w:name="z133" w:id="123"/>
    <w:p>
      <w:pPr>
        <w:spacing w:after="0"/>
        <w:ind w:left="0"/>
        <w:jc w:val="both"/>
      </w:pPr>
      <w:r>
        <w:rPr>
          <w:rFonts w:ascii="Times New Roman"/>
          <w:b w:val="false"/>
          <w:i w:val="false"/>
          <w:color w:val="000000"/>
          <w:sz w:val="28"/>
        </w:rPr>
        <w:t>
      Бағалау нәтижелері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6"/>
        <w:gridCol w:w="5428"/>
        <w:gridCol w:w="2293"/>
        <w:gridCol w:w="2293"/>
      </w:tblGrid>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5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4" w:id="124"/>
    <w:p>
      <w:pPr>
        <w:spacing w:after="0"/>
        <w:ind w:left="0"/>
        <w:jc w:val="both"/>
      </w:pPr>
      <w:r>
        <w:rPr>
          <w:rFonts w:ascii="Times New Roman"/>
          <w:b w:val="false"/>
          <w:i w:val="false"/>
          <w:color w:val="000000"/>
          <w:sz w:val="28"/>
        </w:rPr>
        <w:t>
      Бағалау жөніндегі комиссия қорытындысы:</w:t>
      </w:r>
    </w:p>
    <w:bookmarkEnd w:id="124"/>
    <w:bookmarkStart w:name="z135" w:id="125"/>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p>
    <w:bookmarkEnd w:id="125"/>
    <w:bookmarkStart w:name="z136" w:id="126"/>
    <w:p>
      <w:pPr>
        <w:spacing w:after="0"/>
        <w:ind w:left="0"/>
        <w:jc w:val="both"/>
      </w:pPr>
      <w:r>
        <w:rPr>
          <w:rFonts w:ascii="Times New Roman"/>
          <w:b w:val="false"/>
          <w:i w:val="false"/>
          <w:color w:val="000000"/>
          <w:sz w:val="28"/>
        </w:rPr>
        <w:t>
      Тексерген:</w:t>
      </w:r>
    </w:p>
    <w:bookmarkEnd w:id="126"/>
    <w:bookmarkStart w:name="z137" w:id="127"/>
    <w:p>
      <w:pPr>
        <w:spacing w:after="0"/>
        <w:ind w:left="0"/>
        <w:jc w:val="both"/>
      </w:pPr>
      <w:r>
        <w:rPr>
          <w:rFonts w:ascii="Times New Roman"/>
          <w:b w:val="false"/>
          <w:i w:val="false"/>
          <w:color w:val="000000"/>
          <w:sz w:val="28"/>
        </w:rPr>
        <w:t>
      Бағалау жөніндегі комиссия хатшысы: ___________________________ Күні: _____________</w:t>
      </w:r>
    </w:p>
    <w:bookmarkEnd w:id="127"/>
    <w:bookmarkStart w:name="z138" w:id="128"/>
    <w:p>
      <w:pPr>
        <w:spacing w:after="0"/>
        <w:ind w:left="0"/>
        <w:jc w:val="both"/>
      </w:pPr>
      <w:r>
        <w:rPr>
          <w:rFonts w:ascii="Times New Roman"/>
          <w:b w:val="false"/>
          <w:i w:val="false"/>
          <w:color w:val="000000"/>
          <w:sz w:val="28"/>
        </w:rPr>
        <w:t>
      (тегі, аты, әкесінің аты (болған жағдайда, қолы)</w:t>
      </w:r>
    </w:p>
    <w:bookmarkEnd w:id="128"/>
    <w:bookmarkStart w:name="z139" w:id="129"/>
    <w:p>
      <w:pPr>
        <w:spacing w:after="0"/>
        <w:ind w:left="0"/>
        <w:jc w:val="both"/>
      </w:pPr>
      <w:r>
        <w:rPr>
          <w:rFonts w:ascii="Times New Roman"/>
          <w:b w:val="false"/>
          <w:i w:val="false"/>
          <w:color w:val="000000"/>
          <w:sz w:val="28"/>
        </w:rPr>
        <w:t>
      Бағалау жөніндегі комиссия төрағасы: ____________________________ Күні: ____________</w:t>
      </w:r>
    </w:p>
    <w:bookmarkEnd w:id="129"/>
    <w:bookmarkStart w:name="z140" w:id="130"/>
    <w:p>
      <w:pPr>
        <w:spacing w:after="0"/>
        <w:ind w:left="0"/>
        <w:jc w:val="both"/>
      </w:pPr>
      <w:r>
        <w:rPr>
          <w:rFonts w:ascii="Times New Roman"/>
          <w:b w:val="false"/>
          <w:i w:val="false"/>
          <w:color w:val="000000"/>
          <w:sz w:val="28"/>
        </w:rPr>
        <w:t>
      (тегі, аты, әкесінің аты (болған жағдайда), қолы)</w:t>
      </w:r>
    </w:p>
    <w:bookmarkEnd w:id="130"/>
    <w:bookmarkStart w:name="z141" w:id="131"/>
    <w:p>
      <w:pPr>
        <w:spacing w:after="0"/>
        <w:ind w:left="0"/>
        <w:jc w:val="both"/>
      </w:pPr>
      <w:r>
        <w:rPr>
          <w:rFonts w:ascii="Times New Roman"/>
          <w:b w:val="false"/>
          <w:i w:val="false"/>
          <w:color w:val="000000"/>
          <w:sz w:val="28"/>
        </w:rPr>
        <w:t>
      Бағалау жөніндегі комиссия мүшесі: _____________________________ Күні: _____________</w:t>
      </w:r>
    </w:p>
    <w:bookmarkEnd w:id="131"/>
    <w:bookmarkStart w:name="z142" w:id="132"/>
    <w:p>
      <w:pPr>
        <w:spacing w:after="0"/>
        <w:ind w:left="0"/>
        <w:jc w:val="both"/>
      </w:pPr>
      <w:r>
        <w:rPr>
          <w:rFonts w:ascii="Times New Roman"/>
          <w:b w:val="false"/>
          <w:i w:val="false"/>
          <w:color w:val="000000"/>
          <w:sz w:val="28"/>
        </w:rPr>
        <w:t>
      (тегі, аты, әкесінің аты (болған жағдайда), қолы)</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