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4df5" w14:textId="2c54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аппараты" мемлекеттік мекемесінің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2017 жылғы 31 наурыздағы № 11-3 шешімі. Батыс Қазақстан облысының Әділет департаментінде 2017 жылғы 10 сәуірде № 4767 болып тіркелді. Күші жойылды - Батыс Қазақстан облысы Теректі аудандық мәслихатының 2018 жылғы 30 наурыздағы № 20-3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Теректі аудандық мәслихатының 30.03.2018 </w:t>
      </w:r>
      <w:r>
        <w:rPr>
          <w:rFonts w:ascii="Times New Roman"/>
          <w:b w:val="false"/>
          <w:i w:val="false"/>
          <w:color w:val="ff0000"/>
          <w:sz w:val="28"/>
        </w:rPr>
        <w:t>№ 20-3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(Қазақстан Республикасының Әділет министрлігінде 2016 жылғы 31 желтоқсанда № 14637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"Теректі аудандық мәслихатының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"Теректі аудандық мәслихатының аппараты" мемлекеттік мекемесі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 Теректі аудандық мәслихат аппаратының басшысы В.И. Мустивкоға жүктелсін.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Утешев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2017 жылғы 31 наурыздағы</w:t>
            </w:r>
            <w:r>
              <w:br/>
            </w:r>
            <w:r>
              <w:rPr>
                <w:rFonts w:ascii="Times New Roman"/>
                <w:b w:val="false"/>
                <w:i w:val="false"/>
                <w:color w:val="000000"/>
                <w:sz w:val="20"/>
              </w:rPr>
              <w:t>№11-3 шешімімен бекітілген</w:t>
            </w:r>
          </w:p>
        </w:tc>
      </w:tr>
    </w:tbl>
    <w:bookmarkStart w:name="z11" w:id="5"/>
    <w:p>
      <w:pPr>
        <w:spacing w:after="0"/>
        <w:ind w:left="0"/>
        <w:jc w:val="left"/>
      </w:pPr>
      <w:r>
        <w:rPr>
          <w:rFonts w:ascii="Times New Roman"/>
          <w:b/>
          <w:i w:val="false"/>
          <w:color w:val="000000"/>
        </w:rPr>
        <w:t xml:space="preserve"> "Теректі аудандық мәслихатының аппараты" мемлекеттік мекемесінің "Б" корпусының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"Теректі аудандық мәслихатының аппараты" мемлекеттік мекемесінің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болып лауазымдық нұсқаулыққа сәйкес аталған қызметші бағынатын тұлға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"Теректі аудандық мәслихатының аппараты" мемлекеттік мекемесінің лауазымдық нұсқаулығы бойынша кадрлық жұмыстарды жүргізетін бас маман (бұдан әрі – бас маман) оның жұмыс органы болып табылатын Бағалау жөніндегі комиссия құрылады.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болып бас маман табылады.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Жұмыстың жеке жоспар екі данада құрастырылады. Бір дана бас маманға беріледі. Екінші дана "Б" корпусы қызметшісінің құрылымдық бөлімше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Бас маман Бағалау жөніндегі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бас маман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бас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баллға дейін (қоса алғанда)– "қанағаттанарлық", 106-дан 130 баллға дейін (қоса алғанда) – "тиімді", 130 баллдан астам – "өте жақсы".</w:t>
      </w:r>
    </w:p>
    <w:bookmarkEnd w:id="56"/>
    <w:bookmarkStart w:name="z63" w:id="57"/>
    <w:p>
      <w:pPr>
        <w:spacing w:after="0"/>
        <w:ind w:left="0"/>
        <w:jc w:val="left"/>
      </w:pPr>
      <w:r>
        <w:rPr>
          <w:rFonts w:ascii="Times New Roman"/>
          <w:b/>
          <w:i w:val="false"/>
          <w:color w:val="000000"/>
        </w:rPr>
        <w:t xml:space="preserve"> 5. Жылдық бағалау</w:t>
      </w:r>
    </w:p>
    <w:bookmarkEnd w:id="57"/>
    <w:bookmarkStart w:name="z64"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басшысымен танысудан бас тарту туралы еркін нысанда акт жасайды.</w:t>
      </w:r>
    </w:p>
    <w:bookmarkEnd w:id="66"/>
    <w:bookmarkStart w:name="z73" w:id="67"/>
    <w:p>
      <w:pPr>
        <w:spacing w:after="0"/>
        <w:ind w:left="0"/>
        <w:jc w:val="both"/>
      </w:pPr>
      <w:r>
        <w:rPr>
          <w:rFonts w:ascii="Times New Roman"/>
          <w:b w:val="false"/>
          <w:i w:val="false"/>
          <w:color w:val="000000"/>
          <w:sz w:val="28"/>
        </w:rPr>
        <w:t>
      32.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8"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–жұмыстың жеке жоспарын орындау бағасы (орта арифметикалық мән).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7"/>
    <w:bookmarkStart w:name="z84" w:id="78"/>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Бас маман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Бас маман Бағалау жөніндегі комиссияның отырысына мынадай құжаттарды:</w:t>
      </w:r>
    </w:p>
    <w:bookmarkEnd w:id="80"/>
    <w:bookmarkStart w:name="z87" w:id="81"/>
    <w:p>
      <w:pPr>
        <w:spacing w:after="0"/>
        <w:ind w:left="0"/>
        <w:jc w:val="both"/>
      </w:pPr>
      <w:r>
        <w:rPr>
          <w:rFonts w:ascii="Times New Roman"/>
          <w:b w:val="false"/>
          <w:i w:val="false"/>
          <w:color w:val="000000"/>
          <w:sz w:val="28"/>
        </w:rPr>
        <w:t>
      1) толтырылған бағалау парақтарын;</w:t>
      </w:r>
    </w:p>
    <w:bookmarkEnd w:id="81"/>
    <w:bookmarkStart w:name="z88"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3"/>
    <w:bookmarkStart w:name="z90" w:id="84"/>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84"/>
    <w:bookmarkStart w:name="z91" w:id="85"/>
    <w:p>
      <w:pPr>
        <w:spacing w:after="0"/>
        <w:ind w:left="0"/>
        <w:jc w:val="both"/>
      </w:pPr>
      <w:r>
        <w:rPr>
          <w:rFonts w:ascii="Times New Roman"/>
          <w:b w:val="false"/>
          <w:i w:val="false"/>
          <w:color w:val="000000"/>
          <w:sz w:val="28"/>
        </w:rPr>
        <w:t>
      1) бағалау нәтижелерін бекітеді;</w:t>
      </w:r>
    </w:p>
    <w:bookmarkEnd w:id="85"/>
    <w:bookmarkStart w:name="z92" w:id="86"/>
    <w:p>
      <w:pPr>
        <w:spacing w:after="0"/>
        <w:ind w:left="0"/>
        <w:jc w:val="both"/>
      </w:pPr>
      <w:r>
        <w:rPr>
          <w:rFonts w:ascii="Times New Roman"/>
          <w:b w:val="false"/>
          <w:i w:val="false"/>
          <w:color w:val="000000"/>
          <w:sz w:val="28"/>
        </w:rPr>
        <w:t>
      2) бағалау нәтижелерін қайта қарайды.</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7"/>
    <w:bookmarkStart w:name="z94" w:id="88"/>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жасайды.</w:t>
      </w:r>
    </w:p>
    <w:bookmarkEnd w:id="90"/>
    <w:bookmarkStart w:name="z97"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бас маманда сақталады.</w:t>
      </w:r>
    </w:p>
    <w:bookmarkEnd w:id="91"/>
    <w:bookmarkStart w:name="z98" w:id="92"/>
    <w:p>
      <w:pPr>
        <w:spacing w:after="0"/>
        <w:ind w:left="0"/>
        <w:jc w:val="left"/>
      </w:pPr>
      <w:r>
        <w:rPr>
          <w:rFonts w:ascii="Times New Roman"/>
          <w:b/>
          <w:i w:val="false"/>
          <w:color w:val="000000"/>
        </w:rPr>
        <w:t xml:space="preserve"> 7. Бағалау нәтижелеріне шағымдану</w:t>
      </w:r>
    </w:p>
    <w:bookmarkEnd w:id="92"/>
    <w:bookmarkStart w:name="z99" w:id="93"/>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6"/>
    <w:bookmarkStart w:name="z114" w:id="107"/>
    <w:p>
      <w:pPr>
        <w:spacing w:after="0"/>
        <w:ind w:left="0"/>
        <w:jc w:val="both"/>
      </w:pPr>
      <w:r>
        <w:rPr>
          <w:rFonts w:ascii="Times New Roman"/>
          <w:b w:val="false"/>
          <w:i w:val="false"/>
          <w:color w:val="000000"/>
          <w:sz w:val="28"/>
        </w:rPr>
        <w:t>
      __________________________________жыл</w:t>
      </w:r>
    </w:p>
    <w:bookmarkEnd w:id="107"/>
    <w:bookmarkStart w:name="z115" w:id="108"/>
    <w:p>
      <w:pPr>
        <w:spacing w:after="0"/>
        <w:ind w:left="0"/>
        <w:jc w:val="both"/>
      </w:pPr>
      <w:r>
        <w:rPr>
          <w:rFonts w:ascii="Times New Roman"/>
          <w:b w:val="false"/>
          <w:i w:val="false"/>
          <w:color w:val="000000"/>
          <w:sz w:val="28"/>
        </w:rPr>
        <w:t>
      (жеке жоспар құрастырылатын кезең)</w:t>
      </w:r>
    </w:p>
    <w:bookmarkEnd w:id="108"/>
    <w:bookmarkStart w:name="z116" w:id="109"/>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109"/>
    <w:bookmarkStart w:name="z117" w:id="110"/>
    <w:p>
      <w:pPr>
        <w:spacing w:after="0"/>
        <w:ind w:left="0"/>
        <w:jc w:val="both"/>
      </w:pPr>
      <w:r>
        <w:rPr>
          <w:rFonts w:ascii="Times New Roman"/>
          <w:b w:val="false"/>
          <w:i w:val="false"/>
          <w:color w:val="000000"/>
          <w:sz w:val="28"/>
        </w:rPr>
        <w:t>
      Қызметшінің лауазымы: _____________________________________________</w:t>
      </w:r>
    </w:p>
    <w:bookmarkEnd w:id="110"/>
    <w:bookmarkStart w:name="z118" w:id="111"/>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1"/>
    <w:bookmarkStart w:name="z119" w:id="112"/>
    <w:p>
      <w:pPr>
        <w:spacing w:after="0"/>
        <w:ind w:left="0"/>
        <w:jc w:val="both"/>
      </w:pPr>
      <w:r>
        <w:rPr>
          <w:rFonts w:ascii="Times New Roman"/>
          <w:b w:val="false"/>
          <w:i w:val="false"/>
          <w:color w:val="000000"/>
          <w:sz w:val="28"/>
        </w:rPr>
        <w:t>
      __________________________________________________________________</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 </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1</w:t>
            </w:r>
          </w:p>
          <w:bookmarkEnd w:id="1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2</w:t>
            </w:r>
          </w:p>
          <w:bookmarkEnd w:id="11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3</w:t>
            </w:r>
          </w:p>
          <w:bookmarkEnd w:id="11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4</w:t>
            </w:r>
          </w:p>
          <w:bookmarkEnd w:id="117"/>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8"/>
    <w:p>
      <w:pPr>
        <w:spacing w:after="0"/>
        <w:ind w:left="0"/>
        <w:jc w:val="both"/>
      </w:pPr>
      <w:r>
        <w:rPr>
          <w:rFonts w:ascii="Times New Roman"/>
          <w:b w:val="false"/>
          <w:i w:val="false"/>
          <w:color w:val="000000"/>
          <w:sz w:val="28"/>
        </w:rPr>
        <w:t>
      Ескертпе:</w:t>
      </w:r>
    </w:p>
    <w:bookmarkEnd w:id="118"/>
    <w:bookmarkStart w:name="z126"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27"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bookmarkStart w:name="z128" w:id="121"/>
    <w:p>
      <w:pPr>
        <w:spacing w:after="0"/>
        <w:ind w:left="0"/>
        <w:jc w:val="both"/>
      </w:pPr>
      <w:r>
        <w:rPr>
          <w:rFonts w:ascii="Times New Roman"/>
          <w:b w:val="false"/>
          <w:i w:val="false"/>
          <w:color w:val="000000"/>
          <w:sz w:val="28"/>
        </w:rPr>
        <w:t>
      Қызметші                              Тікелей басшы</w:t>
      </w:r>
    </w:p>
    <w:bookmarkEnd w:id="121"/>
    <w:bookmarkStart w:name="z129" w:id="122"/>
    <w:p>
      <w:pPr>
        <w:spacing w:after="0"/>
        <w:ind w:left="0"/>
        <w:jc w:val="both"/>
      </w:pPr>
      <w:r>
        <w:rPr>
          <w:rFonts w:ascii="Times New Roman"/>
          <w:b w:val="false"/>
          <w:i w:val="false"/>
          <w:color w:val="000000"/>
          <w:sz w:val="28"/>
        </w:rPr>
        <w:t>
      ___________________________            ___________________________</w:t>
      </w:r>
    </w:p>
    <w:bookmarkEnd w:id="122"/>
    <w:bookmarkStart w:name="z130" w:id="123"/>
    <w:p>
      <w:pPr>
        <w:spacing w:after="0"/>
        <w:ind w:left="0"/>
        <w:jc w:val="both"/>
      </w:pPr>
      <w:r>
        <w:rPr>
          <w:rFonts w:ascii="Times New Roman"/>
          <w:b w:val="false"/>
          <w:i w:val="false"/>
          <w:color w:val="000000"/>
          <w:sz w:val="28"/>
        </w:rPr>
        <w:t>
      (тегі, аты-жөні)                        (тегі, аты-жөні)</w:t>
      </w:r>
    </w:p>
    <w:bookmarkEnd w:id="123"/>
    <w:bookmarkStart w:name="z131" w:id="124"/>
    <w:p>
      <w:pPr>
        <w:spacing w:after="0"/>
        <w:ind w:left="0"/>
        <w:jc w:val="both"/>
      </w:pPr>
      <w:r>
        <w:rPr>
          <w:rFonts w:ascii="Times New Roman"/>
          <w:b w:val="false"/>
          <w:i w:val="false"/>
          <w:color w:val="000000"/>
          <w:sz w:val="28"/>
        </w:rPr>
        <w:t>
      күні _______________________             күні _______________________</w:t>
      </w:r>
    </w:p>
    <w:bookmarkEnd w:id="124"/>
    <w:bookmarkStart w:name="z132" w:id="125"/>
    <w:p>
      <w:pPr>
        <w:spacing w:after="0"/>
        <w:ind w:left="0"/>
        <w:jc w:val="both"/>
      </w:pPr>
      <w:r>
        <w:rPr>
          <w:rFonts w:ascii="Times New Roman"/>
          <w:b w:val="false"/>
          <w:i w:val="false"/>
          <w:color w:val="000000"/>
          <w:sz w:val="28"/>
        </w:rPr>
        <w:t>
      қолы ____________________             қолы ____________________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bl>
    <w:bookmarkStart w:name="z134" w:id="126"/>
    <w:p>
      <w:pPr>
        <w:spacing w:after="0"/>
        <w:ind w:left="0"/>
        <w:jc w:val="both"/>
      </w:pPr>
      <w:r>
        <w:rPr>
          <w:rFonts w:ascii="Times New Roman"/>
          <w:b w:val="false"/>
          <w:i w:val="false"/>
          <w:color w:val="000000"/>
          <w:sz w:val="28"/>
        </w:rPr>
        <w:t>
      Нысан</w:t>
      </w:r>
    </w:p>
    <w:bookmarkEnd w:id="126"/>
    <w:bookmarkStart w:name="z135" w:id="127"/>
    <w:p>
      <w:pPr>
        <w:spacing w:after="0"/>
        <w:ind w:left="0"/>
        <w:jc w:val="both"/>
      </w:pPr>
      <w:r>
        <w:rPr>
          <w:rFonts w:ascii="Times New Roman"/>
          <w:b w:val="false"/>
          <w:i w:val="false"/>
          <w:color w:val="000000"/>
          <w:sz w:val="28"/>
        </w:rPr>
        <w:t>
      Бағалау парағы</w:t>
      </w:r>
    </w:p>
    <w:bookmarkEnd w:id="127"/>
    <w:bookmarkStart w:name="z136" w:id="128"/>
    <w:p>
      <w:pPr>
        <w:spacing w:after="0"/>
        <w:ind w:left="0"/>
        <w:jc w:val="both"/>
      </w:pPr>
      <w:r>
        <w:rPr>
          <w:rFonts w:ascii="Times New Roman"/>
          <w:b w:val="false"/>
          <w:i w:val="false"/>
          <w:color w:val="000000"/>
          <w:sz w:val="28"/>
        </w:rPr>
        <w:t>
      _____________________тоқсан_____жыл</w:t>
      </w:r>
    </w:p>
    <w:bookmarkEnd w:id="128"/>
    <w:bookmarkStart w:name="z137" w:id="129"/>
    <w:p>
      <w:pPr>
        <w:spacing w:after="0"/>
        <w:ind w:left="0"/>
        <w:jc w:val="both"/>
      </w:pPr>
      <w:r>
        <w:rPr>
          <w:rFonts w:ascii="Times New Roman"/>
          <w:b w:val="false"/>
          <w:i w:val="false"/>
          <w:color w:val="000000"/>
          <w:sz w:val="28"/>
        </w:rPr>
        <w:t>
      (бағаланатын кезең)</w:t>
      </w:r>
    </w:p>
    <w:bookmarkEnd w:id="129"/>
    <w:bookmarkStart w:name="z138" w:id="130"/>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w:t>
      </w:r>
    </w:p>
    <w:bookmarkEnd w:id="130"/>
    <w:bookmarkStart w:name="z139" w:id="13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1"/>
    <w:bookmarkStart w:name="z140" w:id="132"/>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1</w:t>
            </w:r>
          </w:p>
          <w:bookmarkEnd w:id="134"/>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2</w:t>
            </w:r>
          </w:p>
          <w:bookmarkEnd w:id="135"/>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3</w:t>
            </w:r>
          </w:p>
          <w:bookmarkEnd w:id="136"/>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37"/>
    <w:p>
      <w:pPr>
        <w:spacing w:after="0"/>
        <w:ind w:left="0"/>
        <w:jc w:val="both"/>
      </w:pPr>
      <w:r>
        <w:rPr>
          <w:rFonts w:ascii="Times New Roman"/>
          <w:b w:val="false"/>
          <w:i w:val="false"/>
          <w:color w:val="000000"/>
          <w:sz w:val="28"/>
        </w:rPr>
        <w:t>
      Лауазымдық міндеттерді орындау бағасы:</w:t>
      </w:r>
    </w:p>
    <w:bookmarkEnd w:id="137"/>
    <w:bookmarkStart w:name="z148" w:id="138"/>
    <w:p>
      <w:pPr>
        <w:spacing w:after="0"/>
        <w:ind w:left="0"/>
        <w:jc w:val="both"/>
      </w:pPr>
      <w:r>
        <w:rPr>
          <w:rFonts w:ascii="Times New Roman"/>
          <w:b w:val="false"/>
          <w:i w:val="false"/>
          <w:color w:val="000000"/>
          <w:sz w:val="28"/>
        </w:rPr>
        <w:t>
      Қызметші                              Тікелей басшы</w:t>
      </w:r>
    </w:p>
    <w:bookmarkEnd w:id="138"/>
    <w:bookmarkStart w:name="z149" w:id="139"/>
    <w:p>
      <w:pPr>
        <w:spacing w:after="0"/>
        <w:ind w:left="0"/>
        <w:jc w:val="both"/>
      </w:pPr>
      <w:r>
        <w:rPr>
          <w:rFonts w:ascii="Times New Roman"/>
          <w:b w:val="false"/>
          <w:i w:val="false"/>
          <w:color w:val="000000"/>
          <w:sz w:val="28"/>
        </w:rPr>
        <w:t>
      ___________________________            ___________________________</w:t>
      </w:r>
    </w:p>
    <w:bookmarkEnd w:id="139"/>
    <w:bookmarkStart w:name="z150" w:id="140"/>
    <w:p>
      <w:pPr>
        <w:spacing w:after="0"/>
        <w:ind w:left="0"/>
        <w:jc w:val="both"/>
      </w:pPr>
      <w:r>
        <w:rPr>
          <w:rFonts w:ascii="Times New Roman"/>
          <w:b w:val="false"/>
          <w:i w:val="false"/>
          <w:color w:val="000000"/>
          <w:sz w:val="28"/>
        </w:rPr>
        <w:t>
      (тегі, аты-жөні)                        (тегі, аты-жөні)</w:t>
      </w:r>
    </w:p>
    <w:bookmarkEnd w:id="140"/>
    <w:bookmarkStart w:name="z151" w:id="141"/>
    <w:p>
      <w:pPr>
        <w:spacing w:after="0"/>
        <w:ind w:left="0"/>
        <w:jc w:val="both"/>
      </w:pPr>
      <w:r>
        <w:rPr>
          <w:rFonts w:ascii="Times New Roman"/>
          <w:b w:val="false"/>
          <w:i w:val="false"/>
          <w:color w:val="000000"/>
          <w:sz w:val="28"/>
        </w:rPr>
        <w:t>
      күні _______________________             күні _______________________</w:t>
      </w:r>
    </w:p>
    <w:bookmarkEnd w:id="141"/>
    <w:bookmarkStart w:name="z152" w:id="142"/>
    <w:p>
      <w:pPr>
        <w:spacing w:after="0"/>
        <w:ind w:left="0"/>
        <w:jc w:val="both"/>
      </w:pPr>
      <w:r>
        <w:rPr>
          <w:rFonts w:ascii="Times New Roman"/>
          <w:b w:val="false"/>
          <w:i w:val="false"/>
          <w:color w:val="000000"/>
          <w:sz w:val="28"/>
        </w:rPr>
        <w:t>
      қолы ____________________             қолы ____________________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154" w:id="143"/>
    <w:p>
      <w:pPr>
        <w:spacing w:after="0"/>
        <w:ind w:left="0"/>
        <w:jc w:val="both"/>
      </w:pPr>
      <w:r>
        <w:rPr>
          <w:rFonts w:ascii="Times New Roman"/>
          <w:b w:val="false"/>
          <w:i w:val="false"/>
          <w:color w:val="000000"/>
          <w:sz w:val="28"/>
        </w:rPr>
        <w:t>
      Нысан</w:t>
      </w:r>
    </w:p>
    <w:bookmarkEnd w:id="143"/>
    <w:bookmarkStart w:name="z155" w:id="144"/>
    <w:p>
      <w:pPr>
        <w:spacing w:after="0"/>
        <w:ind w:left="0"/>
        <w:jc w:val="both"/>
      </w:pPr>
      <w:r>
        <w:rPr>
          <w:rFonts w:ascii="Times New Roman"/>
          <w:b w:val="false"/>
          <w:i w:val="false"/>
          <w:color w:val="000000"/>
          <w:sz w:val="28"/>
        </w:rPr>
        <w:t>
      Бағалау парағы</w:t>
      </w:r>
    </w:p>
    <w:bookmarkEnd w:id="144"/>
    <w:bookmarkStart w:name="z156" w:id="145"/>
    <w:p>
      <w:pPr>
        <w:spacing w:after="0"/>
        <w:ind w:left="0"/>
        <w:jc w:val="both"/>
      </w:pPr>
      <w:r>
        <w:rPr>
          <w:rFonts w:ascii="Times New Roman"/>
          <w:b w:val="false"/>
          <w:i w:val="false"/>
          <w:color w:val="000000"/>
          <w:sz w:val="28"/>
        </w:rPr>
        <w:t>
      _________________ жыл</w:t>
      </w:r>
    </w:p>
    <w:bookmarkEnd w:id="145"/>
    <w:bookmarkStart w:name="z157" w:id="146"/>
    <w:p>
      <w:pPr>
        <w:spacing w:after="0"/>
        <w:ind w:left="0"/>
        <w:jc w:val="both"/>
      </w:pPr>
      <w:r>
        <w:rPr>
          <w:rFonts w:ascii="Times New Roman"/>
          <w:b w:val="false"/>
          <w:i w:val="false"/>
          <w:color w:val="000000"/>
          <w:sz w:val="28"/>
        </w:rPr>
        <w:t>
      (бағаланатын жыл)</w:t>
      </w:r>
    </w:p>
    <w:bookmarkEnd w:id="146"/>
    <w:bookmarkStart w:name="z158" w:id="14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47"/>
    <w:bookmarkStart w:name="z159" w:id="148"/>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8"/>
    <w:bookmarkStart w:name="z160" w:id="149"/>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w:t>
      </w:r>
    </w:p>
    <w:bookmarkEnd w:id="149"/>
    <w:bookmarkStart w:name="z161" w:id="150"/>
    <w:p>
      <w:pPr>
        <w:spacing w:after="0"/>
        <w:ind w:left="0"/>
        <w:jc w:val="both"/>
      </w:pPr>
      <w:r>
        <w:rPr>
          <w:rFonts w:ascii="Times New Roman"/>
          <w:b w:val="false"/>
          <w:i w:val="false"/>
          <w:color w:val="000000"/>
          <w:sz w:val="28"/>
        </w:rPr>
        <w:t>
      Жеке жоспарды орындау бағасы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w:t>
            </w:r>
          </w:p>
          <w:bookmarkEnd w:id="151"/>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1</w:t>
            </w:r>
          </w:p>
          <w:bookmarkEnd w:id="152"/>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2</w:t>
            </w:r>
          </w:p>
          <w:bookmarkEnd w:id="153"/>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3</w:t>
            </w:r>
          </w:p>
          <w:bookmarkEnd w:id="154"/>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4</w:t>
            </w:r>
          </w:p>
          <w:bookmarkEnd w:id="155"/>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56"/>
    <w:p>
      <w:pPr>
        <w:spacing w:after="0"/>
        <w:ind w:left="0"/>
        <w:jc w:val="both"/>
      </w:pPr>
      <w:r>
        <w:rPr>
          <w:rFonts w:ascii="Times New Roman"/>
          <w:b w:val="false"/>
          <w:i w:val="false"/>
          <w:color w:val="000000"/>
          <w:sz w:val="28"/>
        </w:rPr>
        <w:t>
      Қызметші                              Тікелей басшы</w:t>
      </w:r>
    </w:p>
    <w:bookmarkEnd w:id="156"/>
    <w:bookmarkStart w:name="z168" w:id="157"/>
    <w:p>
      <w:pPr>
        <w:spacing w:after="0"/>
        <w:ind w:left="0"/>
        <w:jc w:val="both"/>
      </w:pPr>
      <w:r>
        <w:rPr>
          <w:rFonts w:ascii="Times New Roman"/>
          <w:b w:val="false"/>
          <w:i w:val="false"/>
          <w:color w:val="000000"/>
          <w:sz w:val="28"/>
        </w:rPr>
        <w:t>
      ___________________________            ___________________________</w:t>
      </w:r>
    </w:p>
    <w:bookmarkEnd w:id="157"/>
    <w:bookmarkStart w:name="z169" w:id="158"/>
    <w:p>
      <w:pPr>
        <w:spacing w:after="0"/>
        <w:ind w:left="0"/>
        <w:jc w:val="both"/>
      </w:pPr>
      <w:r>
        <w:rPr>
          <w:rFonts w:ascii="Times New Roman"/>
          <w:b w:val="false"/>
          <w:i w:val="false"/>
          <w:color w:val="000000"/>
          <w:sz w:val="28"/>
        </w:rPr>
        <w:t>
      (тегі, аты-жөні)                        (тегі, аты-жөні)</w:t>
      </w:r>
    </w:p>
    <w:bookmarkEnd w:id="158"/>
    <w:bookmarkStart w:name="z170" w:id="159"/>
    <w:p>
      <w:pPr>
        <w:spacing w:after="0"/>
        <w:ind w:left="0"/>
        <w:jc w:val="both"/>
      </w:pPr>
      <w:r>
        <w:rPr>
          <w:rFonts w:ascii="Times New Roman"/>
          <w:b w:val="false"/>
          <w:i w:val="false"/>
          <w:color w:val="000000"/>
          <w:sz w:val="28"/>
        </w:rPr>
        <w:t>
      күні _______________________             күні _______________________</w:t>
      </w:r>
    </w:p>
    <w:bookmarkEnd w:id="159"/>
    <w:bookmarkStart w:name="z171" w:id="160"/>
    <w:p>
      <w:pPr>
        <w:spacing w:after="0"/>
        <w:ind w:left="0"/>
        <w:jc w:val="both"/>
      </w:pPr>
      <w:r>
        <w:rPr>
          <w:rFonts w:ascii="Times New Roman"/>
          <w:b w:val="false"/>
          <w:i w:val="false"/>
          <w:color w:val="000000"/>
          <w:sz w:val="28"/>
        </w:rPr>
        <w:t>
      қолы ____________________             қолы 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73" w:id="161"/>
    <w:p>
      <w:pPr>
        <w:spacing w:after="0"/>
        <w:ind w:left="0"/>
        <w:jc w:val="both"/>
      </w:pPr>
      <w:r>
        <w:rPr>
          <w:rFonts w:ascii="Times New Roman"/>
          <w:b w:val="false"/>
          <w:i w:val="false"/>
          <w:color w:val="000000"/>
          <w:sz w:val="28"/>
        </w:rPr>
        <w:t>
      Нысан</w:t>
      </w:r>
    </w:p>
    <w:bookmarkEnd w:id="161"/>
    <w:bookmarkStart w:name="z174" w:id="162"/>
    <w:p>
      <w:pPr>
        <w:spacing w:after="0"/>
        <w:ind w:left="0"/>
        <w:jc w:val="both"/>
      </w:pPr>
      <w:r>
        <w:rPr>
          <w:rFonts w:ascii="Times New Roman"/>
          <w:b w:val="false"/>
          <w:i w:val="false"/>
          <w:color w:val="000000"/>
          <w:sz w:val="28"/>
        </w:rPr>
        <w:t>
      Бағалау жөніндегі комиссия отырысының хаттамасы</w:t>
      </w:r>
    </w:p>
    <w:bookmarkEnd w:id="162"/>
    <w:bookmarkStart w:name="z175"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76" w:id="164"/>
    <w:p>
      <w:pPr>
        <w:spacing w:after="0"/>
        <w:ind w:left="0"/>
        <w:jc w:val="both"/>
      </w:pPr>
      <w:r>
        <w:rPr>
          <w:rFonts w:ascii="Times New Roman"/>
          <w:b w:val="false"/>
          <w:i w:val="false"/>
          <w:color w:val="000000"/>
          <w:sz w:val="28"/>
        </w:rPr>
        <w:t>
      (мемлекеттік органның атауы)</w:t>
      </w:r>
    </w:p>
    <w:bookmarkEnd w:id="164"/>
    <w:bookmarkStart w:name="z177" w:id="165"/>
    <w:p>
      <w:pPr>
        <w:spacing w:after="0"/>
        <w:ind w:left="0"/>
        <w:jc w:val="both"/>
      </w:pPr>
      <w:r>
        <w:rPr>
          <w:rFonts w:ascii="Times New Roman"/>
          <w:b w:val="false"/>
          <w:i w:val="false"/>
          <w:color w:val="000000"/>
          <w:sz w:val="28"/>
        </w:rPr>
        <w:t>
      ____________________________________________________________________</w:t>
      </w:r>
    </w:p>
    <w:bookmarkEnd w:id="165"/>
    <w:bookmarkStart w:name="z178" w:id="166"/>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6"/>
    <w:bookmarkStart w:name="z179" w:id="167"/>
    <w:p>
      <w:pPr>
        <w:spacing w:after="0"/>
        <w:ind w:left="0"/>
        <w:jc w:val="both"/>
      </w:pPr>
      <w:r>
        <w:rPr>
          <w:rFonts w:ascii="Times New Roman"/>
          <w:b w:val="false"/>
          <w:i w:val="false"/>
          <w:color w:val="000000"/>
          <w:sz w:val="28"/>
        </w:rPr>
        <w:t>
      Бағалау нәтижелері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171"/>
        <w:gridCol w:w="217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w:t>
            </w:r>
          </w:p>
          <w:bookmarkEnd w:id="168"/>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1.</w:t>
            </w:r>
          </w:p>
          <w:bookmarkEnd w:id="169"/>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2.</w:t>
            </w:r>
          </w:p>
          <w:bookmarkEnd w:id="170"/>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w:t>
            </w:r>
          </w:p>
          <w:bookmarkEnd w:id="171"/>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72"/>
    <w:p>
      <w:pPr>
        <w:spacing w:after="0"/>
        <w:ind w:left="0"/>
        <w:jc w:val="both"/>
      </w:pPr>
      <w:r>
        <w:rPr>
          <w:rFonts w:ascii="Times New Roman"/>
          <w:b w:val="false"/>
          <w:i w:val="false"/>
          <w:color w:val="000000"/>
          <w:sz w:val="28"/>
        </w:rPr>
        <w:t>
      Бағалау жөніндегі комиссия қорытындысы:</w:t>
      </w:r>
    </w:p>
    <w:bookmarkEnd w:id="172"/>
    <w:bookmarkStart w:name="z185"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186"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187" w:id="175"/>
    <w:p>
      <w:pPr>
        <w:spacing w:after="0"/>
        <w:ind w:left="0"/>
        <w:jc w:val="both"/>
      </w:pPr>
      <w:r>
        <w:rPr>
          <w:rFonts w:ascii="Times New Roman"/>
          <w:b w:val="false"/>
          <w:i w:val="false"/>
          <w:color w:val="000000"/>
          <w:sz w:val="28"/>
        </w:rPr>
        <w:t>
      Тексерген:</w:t>
      </w:r>
    </w:p>
    <w:bookmarkEnd w:id="175"/>
    <w:bookmarkStart w:name="z188" w:id="176"/>
    <w:p>
      <w:pPr>
        <w:spacing w:after="0"/>
        <w:ind w:left="0"/>
        <w:jc w:val="both"/>
      </w:pPr>
      <w:r>
        <w:rPr>
          <w:rFonts w:ascii="Times New Roman"/>
          <w:b w:val="false"/>
          <w:i w:val="false"/>
          <w:color w:val="000000"/>
          <w:sz w:val="28"/>
        </w:rPr>
        <w:t>
      Бағалау жөніндегі комиссия хатшысы: _______________________ Күні: ____________</w:t>
      </w:r>
    </w:p>
    <w:bookmarkEnd w:id="176"/>
    <w:bookmarkStart w:name="z189" w:id="177"/>
    <w:p>
      <w:pPr>
        <w:spacing w:after="0"/>
        <w:ind w:left="0"/>
        <w:jc w:val="both"/>
      </w:pPr>
      <w:r>
        <w:rPr>
          <w:rFonts w:ascii="Times New Roman"/>
          <w:b w:val="false"/>
          <w:i w:val="false"/>
          <w:color w:val="000000"/>
          <w:sz w:val="28"/>
        </w:rPr>
        <w:t>
      (тегі, аты, әкесінің аты (болған жағдайда, қолы)</w:t>
      </w:r>
    </w:p>
    <w:bookmarkEnd w:id="177"/>
    <w:bookmarkStart w:name="z190" w:id="178"/>
    <w:p>
      <w:pPr>
        <w:spacing w:after="0"/>
        <w:ind w:left="0"/>
        <w:jc w:val="both"/>
      </w:pPr>
      <w:r>
        <w:rPr>
          <w:rFonts w:ascii="Times New Roman"/>
          <w:b w:val="false"/>
          <w:i w:val="false"/>
          <w:color w:val="000000"/>
          <w:sz w:val="28"/>
        </w:rPr>
        <w:t>
      Бағалау жөніндегі комиссия төрағасы: _______________________ Күні: ____________</w:t>
      </w:r>
    </w:p>
    <w:bookmarkEnd w:id="178"/>
    <w:bookmarkStart w:name="z191" w:id="179"/>
    <w:p>
      <w:pPr>
        <w:spacing w:after="0"/>
        <w:ind w:left="0"/>
        <w:jc w:val="both"/>
      </w:pPr>
      <w:r>
        <w:rPr>
          <w:rFonts w:ascii="Times New Roman"/>
          <w:b w:val="false"/>
          <w:i w:val="false"/>
          <w:color w:val="000000"/>
          <w:sz w:val="28"/>
        </w:rPr>
        <w:t>
      (тегі, аты, әкесінің аты (болған жағдайда), қолы)</w:t>
      </w:r>
    </w:p>
    <w:bookmarkEnd w:id="179"/>
    <w:bookmarkStart w:name="z192" w:id="180"/>
    <w:p>
      <w:pPr>
        <w:spacing w:after="0"/>
        <w:ind w:left="0"/>
        <w:jc w:val="both"/>
      </w:pPr>
      <w:r>
        <w:rPr>
          <w:rFonts w:ascii="Times New Roman"/>
          <w:b w:val="false"/>
          <w:i w:val="false"/>
          <w:color w:val="000000"/>
          <w:sz w:val="28"/>
        </w:rPr>
        <w:t>
      Бағалау жөніндегі комиссия мүшесі: _________________________ Күні: ____________</w:t>
      </w:r>
    </w:p>
    <w:bookmarkEnd w:id="180"/>
    <w:bookmarkStart w:name="z193" w:id="181"/>
    <w:p>
      <w:pPr>
        <w:spacing w:after="0"/>
        <w:ind w:left="0"/>
        <w:jc w:val="both"/>
      </w:pPr>
      <w:r>
        <w:rPr>
          <w:rFonts w:ascii="Times New Roman"/>
          <w:b w:val="false"/>
          <w:i w:val="false"/>
          <w:color w:val="000000"/>
          <w:sz w:val="28"/>
        </w:rPr>
        <w:t>
      (тегі, аты, әкесінің аты (болған жағдайда), қолы)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