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b230" w14:textId="7c9b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2017 жылғы 28 ақпандағы № 47 қаулысы. Батыс Қазақстан облысының Әділет департаментінде 2017 жылғы 14 наурызда № 4714 болып тіркелді. Күші жойылды - Батыс Қазақстан облысы Теректі ауданы әкімдігінің 2018 жылғы 19 ақпандағы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19.02.2018 </w:t>
      </w:r>
      <w:r>
        <w:rPr>
          <w:rFonts w:ascii="Times New Roman"/>
          <w:b w:val="false"/>
          <w:i w:val="false"/>
          <w:color w:val="ff0000"/>
          <w:sz w:val="28"/>
        </w:rPr>
        <w:t>№ 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Теректі ауданы әкімдігінің 2016 жылғы 9 ақпандағы № 37 "2016 жылға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(Нормативтік құқықтық актілерді мемлекеттік тіркеу тізілімінде № 4281 тіркелген, 2016 жылғы 25 наурызда "Сатып алу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 Тукжановқа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 жылғы 28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24"/>
        <w:gridCol w:w="3220"/>
        <w:gridCol w:w="974"/>
        <w:gridCol w:w="1615"/>
        <w:gridCol w:w="1729"/>
        <w:gridCol w:w="1162"/>
        <w:gridCol w:w="1731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Р-с№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ұйымдарының әкімшілік-аумақтық орналасуы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ұйымдарда ата –ананың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(жергілікті бюджет)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мекемесінің"Ақ желкен"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"Ақбота"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"Балдырған"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"Жұлдыз"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"Назерке"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"Бөбек"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"Өркен"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"Айгөлек"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"Қызғалдақ"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"Бүлдіршін"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(Республикалық бюджет)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290-орындық "Бәйтерек" бөбекжай мемлекеттік коммуналдық қазыналық кәсіпорыны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