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45b1" w14:textId="c1d4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2017 жылғы 20 желтоқсандағы № 19-2 шешімі. Батыс Қазақстан облысының Әділет департаментінде 2017 жылғы 28 желтоқсанда № 5021 болып тіркелді. Күші жойылды - Батыс Қазақстан облысы Тасқала аудандық мәслихатының 2019 жылғы 28 ақпандағы № 33-5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28.02.2019 </w:t>
      </w:r>
      <w:r>
        <w:rPr>
          <w:rFonts w:ascii="Times New Roman"/>
          <w:b w:val="false"/>
          <w:i w:val="false"/>
          <w:color w:val="ff0000"/>
          <w:sz w:val="28"/>
        </w:rPr>
        <w:t>№ 33-5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4 043 433 мың теңге:</w:t>
      </w:r>
    </w:p>
    <w:bookmarkEnd w:id="2"/>
    <w:bookmarkStart w:name="z6" w:id="3"/>
    <w:p>
      <w:pPr>
        <w:spacing w:after="0"/>
        <w:ind w:left="0"/>
        <w:jc w:val="both"/>
      </w:pPr>
      <w:r>
        <w:rPr>
          <w:rFonts w:ascii="Times New Roman"/>
          <w:b w:val="false"/>
          <w:i w:val="false"/>
          <w:color w:val="000000"/>
          <w:sz w:val="28"/>
        </w:rPr>
        <w:t>
      салықтық түсімдер – 482 259 мың теңге;</w:t>
      </w:r>
    </w:p>
    <w:bookmarkEnd w:id="3"/>
    <w:bookmarkStart w:name="z7" w:id="4"/>
    <w:p>
      <w:pPr>
        <w:spacing w:after="0"/>
        <w:ind w:left="0"/>
        <w:jc w:val="both"/>
      </w:pPr>
      <w:r>
        <w:rPr>
          <w:rFonts w:ascii="Times New Roman"/>
          <w:b w:val="false"/>
          <w:i w:val="false"/>
          <w:color w:val="000000"/>
          <w:sz w:val="28"/>
        </w:rPr>
        <w:t>
      салықтық емес түсімдер – 3 076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5 350 мың теңге;</w:t>
      </w:r>
    </w:p>
    <w:bookmarkEnd w:id="5"/>
    <w:bookmarkStart w:name="z9" w:id="6"/>
    <w:p>
      <w:pPr>
        <w:spacing w:after="0"/>
        <w:ind w:left="0"/>
        <w:jc w:val="both"/>
      </w:pPr>
      <w:r>
        <w:rPr>
          <w:rFonts w:ascii="Times New Roman"/>
          <w:b w:val="false"/>
          <w:i w:val="false"/>
          <w:color w:val="000000"/>
          <w:sz w:val="28"/>
        </w:rPr>
        <w:t>
      трансферттер түсімі – 3 552 748 мың теңге;</w:t>
      </w:r>
    </w:p>
    <w:bookmarkEnd w:id="6"/>
    <w:bookmarkStart w:name="z10" w:id="7"/>
    <w:p>
      <w:pPr>
        <w:spacing w:after="0"/>
        <w:ind w:left="0"/>
        <w:jc w:val="both"/>
      </w:pPr>
      <w:r>
        <w:rPr>
          <w:rFonts w:ascii="Times New Roman"/>
          <w:b w:val="false"/>
          <w:i w:val="false"/>
          <w:color w:val="000000"/>
          <w:sz w:val="28"/>
        </w:rPr>
        <w:t>
      2) шығындар – 4 068 535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50 367 мың теңге:</w:t>
      </w:r>
    </w:p>
    <w:bookmarkEnd w:id="8"/>
    <w:bookmarkStart w:name="z12" w:id="9"/>
    <w:p>
      <w:pPr>
        <w:spacing w:after="0"/>
        <w:ind w:left="0"/>
        <w:jc w:val="both"/>
      </w:pPr>
      <w:r>
        <w:rPr>
          <w:rFonts w:ascii="Times New Roman"/>
          <w:b w:val="false"/>
          <w:i w:val="false"/>
          <w:color w:val="000000"/>
          <w:sz w:val="28"/>
        </w:rPr>
        <w:t>
      бюджеттік кредиттер – 82 973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32 606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-75 469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75 469 мың теңге:</w:t>
      </w:r>
    </w:p>
    <w:bookmarkEnd w:id="15"/>
    <w:bookmarkStart w:name="z19" w:id="16"/>
    <w:p>
      <w:pPr>
        <w:spacing w:after="0"/>
        <w:ind w:left="0"/>
        <w:jc w:val="both"/>
      </w:pPr>
      <w:r>
        <w:rPr>
          <w:rFonts w:ascii="Times New Roman"/>
          <w:b w:val="false"/>
          <w:i w:val="false"/>
          <w:color w:val="000000"/>
          <w:sz w:val="28"/>
        </w:rPr>
        <w:t>
      қарыздар түсімі – 82 973 мың теңге;</w:t>
      </w:r>
    </w:p>
    <w:bookmarkEnd w:id="16"/>
    <w:bookmarkStart w:name="z20" w:id="17"/>
    <w:p>
      <w:pPr>
        <w:spacing w:after="0"/>
        <w:ind w:left="0"/>
        <w:jc w:val="both"/>
      </w:pPr>
      <w:r>
        <w:rPr>
          <w:rFonts w:ascii="Times New Roman"/>
          <w:b w:val="false"/>
          <w:i w:val="false"/>
          <w:color w:val="000000"/>
          <w:sz w:val="28"/>
        </w:rPr>
        <w:t>
      қарыздарды өтеу – 32 606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25 102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03.04.2018 </w:t>
      </w:r>
      <w:r>
        <w:rPr>
          <w:rFonts w:ascii="Times New Roman"/>
          <w:b w:val="false"/>
          <w:i w:val="false"/>
          <w:color w:val="000000"/>
          <w:sz w:val="28"/>
        </w:rPr>
        <w:t>№ 22-3</w:t>
      </w:r>
      <w:r>
        <w:rPr>
          <w:rFonts w:ascii="Times New Roman"/>
          <w:b w:val="false"/>
          <w:i w:val="false"/>
          <w:color w:val="ff0000"/>
          <w:sz w:val="28"/>
        </w:rPr>
        <w:t xml:space="preserve"> шешімімен (01.01.2018 бастап қолданысқа енгізіледі); өзгерістер енгізілді – Батыс Қазақстан облысы Тасқала аудандық мәслихатының 16.07.2018 </w:t>
      </w:r>
      <w:r>
        <w:rPr>
          <w:rFonts w:ascii="Times New Roman"/>
          <w:b w:val="false"/>
          <w:i w:val="false"/>
          <w:color w:val="000000"/>
          <w:sz w:val="28"/>
        </w:rPr>
        <w:t>№ 27-1</w:t>
      </w:r>
      <w:r>
        <w:rPr>
          <w:rFonts w:ascii="Times New Roman"/>
          <w:b w:val="false"/>
          <w:i w:val="false"/>
          <w:color w:val="ff0000"/>
          <w:sz w:val="28"/>
        </w:rPr>
        <w:t xml:space="preserve"> (01.01.2018 бастап қолданысқа енгізіледі); 29.08.2018 </w:t>
      </w:r>
      <w:r>
        <w:rPr>
          <w:rFonts w:ascii="Times New Roman"/>
          <w:b w:val="false"/>
          <w:i w:val="false"/>
          <w:color w:val="000000"/>
          <w:sz w:val="28"/>
        </w:rPr>
        <w:t>№ 28-2</w:t>
      </w:r>
      <w:r>
        <w:rPr>
          <w:rFonts w:ascii="Times New Roman"/>
          <w:b w:val="false"/>
          <w:i w:val="false"/>
          <w:color w:val="ff0000"/>
          <w:sz w:val="28"/>
        </w:rPr>
        <w:t xml:space="preserve"> (01.01.2018 бастап қолданысқа енгізіледі); 12.10.2018 </w:t>
      </w:r>
      <w:r>
        <w:rPr>
          <w:rFonts w:ascii="Times New Roman"/>
          <w:b w:val="false"/>
          <w:i w:val="false"/>
          <w:color w:val="000000"/>
          <w:sz w:val="28"/>
        </w:rPr>
        <w:t>№ 29-2</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30-1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 жылға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Батыс Қазақстан облыстық мәслихатының 2017 жылғы 6 желтоқсандағы №15-2 "2018-2020 жылдарға арналған облыстық бюджет туралы" (Нормативтік құқықтық актілерді мемлекеттік тіркеу тізілімінде 2017 жылы 15 желтоқсанда №4984 тіркелген)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8-бабы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Аудандық бюджеттің теңгерімділігін қамтамасыз ету үшін 2018 жылдың кірістерін бөлу нормативі төмендегі кіші сыныптар кірістері бойынша белгіленсін:</w:t>
      </w:r>
    </w:p>
    <w:bookmarkEnd w:id="21"/>
    <w:bookmarkStart w:name="z25" w:id="22"/>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22"/>
    <w:bookmarkStart w:name="z26" w:id="23"/>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23"/>
    <w:bookmarkStart w:name="z27" w:id="24"/>
    <w:p>
      <w:pPr>
        <w:spacing w:after="0"/>
        <w:ind w:left="0"/>
        <w:jc w:val="both"/>
      </w:pPr>
      <w:r>
        <w:rPr>
          <w:rFonts w:ascii="Times New Roman"/>
          <w:b w:val="false"/>
          <w:i w:val="false"/>
          <w:color w:val="000000"/>
          <w:sz w:val="28"/>
        </w:rPr>
        <w:t>
      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4"/>
    <w:bookmarkStart w:name="z28" w:id="25"/>
    <w:p>
      <w:pPr>
        <w:spacing w:after="0"/>
        <w:ind w:left="0"/>
        <w:jc w:val="both"/>
      </w:pPr>
      <w:r>
        <w:rPr>
          <w:rFonts w:ascii="Times New Roman"/>
          <w:b w:val="false"/>
          <w:i w:val="false"/>
          <w:color w:val="000000"/>
          <w:sz w:val="28"/>
        </w:rPr>
        <w:t>
      6. 2018 жылға арналған аудандық бюджетте келесі түсімдер ескерілсін:</w:t>
      </w:r>
    </w:p>
    <w:bookmarkEnd w:id="25"/>
    <w:bookmarkStart w:name="z29" w:id="26"/>
    <w:p>
      <w:pPr>
        <w:spacing w:after="0"/>
        <w:ind w:left="0"/>
        <w:jc w:val="both"/>
      </w:pPr>
      <w:r>
        <w:rPr>
          <w:rFonts w:ascii="Times New Roman"/>
          <w:b w:val="false"/>
          <w:i w:val="false"/>
          <w:color w:val="000000"/>
          <w:sz w:val="28"/>
        </w:rPr>
        <w:t>
      1) республикалық бюджеттен нысаналы трансферттер және бюджеттік кредит – 628 317 мың теңге, соның ішінде:</w:t>
      </w:r>
    </w:p>
    <w:bookmarkEnd w:id="26"/>
    <w:bookmarkStart w:name="z30" w:id="27"/>
    <w:p>
      <w:pPr>
        <w:spacing w:after="0"/>
        <w:ind w:left="0"/>
        <w:jc w:val="both"/>
      </w:pPr>
      <w:r>
        <w:rPr>
          <w:rFonts w:ascii="Times New Roman"/>
          <w:b w:val="false"/>
          <w:i w:val="false"/>
          <w:color w:val="000000"/>
          <w:sz w:val="28"/>
        </w:rPr>
        <w:t>
      жалақыны ішінара субсидиялауға – 7 234 мың теңге;</w:t>
      </w:r>
    </w:p>
    <w:bookmarkEnd w:id="27"/>
    <w:bookmarkStart w:name="z31" w:id="28"/>
    <w:p>
      <w:pPr>
        <w:spacing w:after="0"/>
        <w:ind w:left="0"/>
        <w:jc w:val="both"/>
      </w:pPr>
      <w:r>
        <w:rPr>
          <w:rFonts w:ascii="Times New Roman"/>
          <w:b w:val="false"/>
          <w:i w:val="false"/>
          <w:color w:val="000000"/>
          <w:sz w:val="28"/>
        </w:rPr>
        <w:t>
      жастар практикасына – 11 827 мың теңге;</w:t>
      </w:r>
    </w:p>
    <w:bookmarkEnd w:id="28"/>
    <w:bookmarkStart w:name="z32"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3 966 мың теңге;</w:t>
      </w:r>
    </w:p>
    <w:bookmarkEnd w:id="29"/>
    <w:bookmarkStart w:name="z33" w:id="30"/>
    <w:p>
      <w:pPr>
        <w:spacing w:after="0"/>
        <w:ind w:left="0"/>
        <w:jc w:val="both"/>
      </w:pPr>
      <w:r>
        <w:rPr>
          <w:rFonts w:ascii="Times New Roman"/>
          <w:b w:val="false"/>
          <w:i w:val="false"/>
          <w:color w:val="000000"/>
          <w:sz w:val="28"/>
        </w:rPr>
        <w:t>
      техникалық көмекші (орнын толтырушы) құралдарының тiзбесiн кеңейтуге – 1 705 мың теңге;</w:t>
      </w:r>
    </w:p>
    <w:bookmarkEnd w:id="30"/>
    <w:bookmarkStart w:name="z34" w:id="31"/>
    <w:p>
      <w:pPr>
        <w:spacing w:after="0"/>
        <w:ind w:left="0"/>
        <w:jc w:val="both"/>
      </w:pPr>
      <w:r>
        <w:rPr>
          <w:rFonts w:ascii="Times New Roman"/>
          <w:b w:val="false"/>
          <w:i w:val="false"/>
          <w:color w:val="000000"/>
          <w:sz w:val="28"/>
        </w:rPr>
        <w:t>
      мемлекеттік атаулы әлеуметтік көмек төлеуге – 18 142 мың теңге;</w:t>
      </w:r>
    </w:p>
    <w:bookmarkEnd w:id="31"/>
    <w:bookmarkStart w:name="z35" w:id="32"/>
    <w:p>
      <w:pPr>
        <w:spacing w:after="0"/>
        <w:ind w:left="0"/>
        <w:jc w:val="both"/>
      </w:pPr>
      <w:r>
        <w:rPr>
          <w:rFonts w:ascii="Times New Roman"/>
          <w:b w:val="false"/>
          <w:i w:val="false"/>
          <w:color w:val="000000"/>
          <w:sz w:val="28"/>
        </w:rPr>
        <w:t>
      халықты жұмыспен қамту орталықтарында әлеуметтік жұмыс жөніндегі консультанттар мен ассистенттерді ендіруге – 7 020 мың теңге;</w:t>
      </w:r>
    </w:p>
    <w:bookmarkEnd w:id="32"/>
    <w:bookmarkStart w:name="z36" w:id="3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2 643 мың теңге;</w:t>
      </w:r>
    </w:p>
    <w:bookmarkEnd w:id="33"/>
    <w:bookmarkStart w:name="z37" w:id="34"/>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157 мың теңге;</w:t>
      </w:r>
    </w:p>
    <w:bookmarkEnd w:id="34"/>
    <w:bookmarkStart w:name="z38" w:id="35"/>
    <w:p>
      <w:pPr>
        <w:spacing w:after="0"/>
        <w:ind w:left="0"/>
        <w:jc w:val="both"/>
      </w:pPr>
      <w:r>
        <w:rPr>
          <w:rFonts w:ascii="Times New Roman"/>
          <w:b w:val="false"/>
          <w:i w:val="false"/>
          <w:color w:val="000000"/>
          <w:sz w:val="28"/>
        </w:rPr>
        <w:t>
      Батыс Қазақстан облысы Тасқала ауданы Амангелді ауылының су құбырын реконструкциялауға – 174 942 мың теңге;</w:t>
      </w:r>
    </w:p>
    <w:bookmarkEnd w:id="35"/>
    <w:bookmarkStart w:name="z39" w:id="36"/>
    <w:p>
      <w:pPr>
        <w:spacing w:after="0"/>
        <w:ind w:left="0"/>
        <w:jc w:val="both"/>
      </w:pPr>
      <w:r>
        <w:rPr>
          <w:rFonts w:ascii="Times New Roman"/>
          <w:b w:val="false"/>
          <w:i w:val="false"/>
          <w:color w:val="000000"/>
          <w:sz w:val="28"/>
        </w:rPr>
        <w:t>
      Батыс Қазақстан облысы Тасқала ауданы Атамекен, Қалмақшабын, Алмалы ауылдарының су құбырларын реконструкциялауға – 225 922 мың теңге;</w:t>
      </w:r>
    </w:p>
    <w:bookmarkEnd w:id="36"/>
    <w:bookmarkStart w:name="z40" w:id="37"/>
    <w:p>
      <w:pPr>
        <w:spacing w:after="0"/>
        <w:ind w:left="0"/>
        <w:jc w:val="both"/>
      </w:pPr>
      <w:r>
        <w:rPr>
          <w:rFonts w:ascii="Times New Roman"/>
          <w:b w:val="false"/>
          <w:i w:val="false"/>
          <w:color w:val="000000"/>
          <w:sz w:val="28"/>
        </w:rPr>
        <w:t>
      мамандарды әлеуметтік қолдау шараларын іске асыруға – 82 973 мың теңге;</w:t>
      </w:r>
    </w:p>
    <w:bookmarkEnd w:id="37"/>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80 636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10 669 мың теңге;</w:t>
      </w:r>
    </w:p>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гранттарға – 481 мың теңге;</w:t>
      </w:r>
    </w:p>
    <w:bookmarkStart w:name="z41" w:id="38"/>
    <w:p>
      <w:pPr>
        <w:spacing w:after="0"/>
        <w:ind w:left="0"/>
        <w:jc w:val="both"/>
      </w:pPr>
      <w:r>
        <w:rPr>
          <w:rFonts w:ascii="Times New Roman"/>
          <w:b w:val="false"/>
          <w:i w:val="false"/>
          <w:color w:val="000000"/>
          <w:sz w:val="28"/>
        </w:rPr>
        <w:t>
      2) облыстық бюджеттен нысаналы трансферттер – 539 487 мың теңге, соның ішінде:</w:t>
      </w:r>
    </w:p>
    <w:bookmarkEnd w:id="38"/>
    <w:bookmarkStart w:name="z42" w:id="39"/>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7 752 мың теңге;</w:t>
      </w:r>
    </w:p>
    <w:bookmarkEnd w:id="39"/>
    <w:bookmarkStart w:name="z43" w:id="40"/>
    <w:p>
      <w:pPr>
        <w:spacing w:after="0"/>
        <w:ind w:left="0"/>
        <w:jc w:val="both"/>
      </w:pPr>
      <w:r>
        <w:rPr>
          <w:rFonts w:ascii="Times New Roman"/>
          <w:b w:val="false"/>
          <w:i w:val="false"/>
          <w:color w:val="000000"/>
          <w:sz w:val="28"/>
        </w:rPr>
        <w:t>
      еңбек нарығында сұранысқа ие кәсіптер мен дағдылар бойынша жұмысшы кадрларды қысқа мерзімді кәсіптік оқытуға – 8 761 мың теңге;</w:t>
      </w:r>
    </w:p>
    <w:bookmarkEnd w:id="40"/>
    <w:bookmarkStart w:name="z44" w:id="41"/>
    <w:p>
      <w:pPr>
        <w:spacing w:after="0"/>
        <w:ind w:left="0"/>
        <w:jc w:val="both"/>
      </w:pPr>
      <w:r>
        <w:rPr>
          <w:rFonts w:ascii="Times New Roman"/>
          <w:b w:val="false"/>
          <w:i w:val="false"/>
          <w:color w:val="000000"/>
          <w:sz w:val="28"/>
        </w:rPr>
        <w:t>
      жастар практикасына – 1 986 мың теңге;</w:t>
      </w:r>
    </w:p>
    <w:bookmarkEnd w:id="41"/>
    <w:bookmarkStart w:name="z45" w:id="42"/>
    <w:p>
      <w:pPr>
        <w:spacing w:after="0"/>
        <w:ind w:left="0"/>
        <w:jc w:val="both"/>
      </w:pPr>
      <w:r>
        <w:rPr>
          <w:rFonts w:ascii="Times New Roman"/>
          <w:b w:val="false"/>
          <w:i w:val="false"/>
          <w:color w:val="000000"/>
          <w:sz w:val="28"/>
        </w:rPr>
        <w:t>
      Батыс Қазақстан облысы Тасқала ауданы Тасқала ауылының Мәметова көшесінің жол учаскесін күрделі жөндеуге – 59 495 мың теңге;</w:t>
      </w:r>
    </w:p>
    <w:bookmarkEnd w:id="42"/>
    <w:bookmarkStart w:name="z46" w:id="43"/>
    <w:p>
      <w:pPr>
        <w:spacing w:after="0"/>
        <w:ind w:left="0"/>
        <w:jc w:val="both"/>
      </w:pPr>
      <w:r>
        <w:rPr>
          <w:rFonts w:ascii="Times New Roman"/>
          <w:b w:val="false"/>
          <w:i w:val="false"/>
          <w:color w:val="000000"/>
          <w:sz w:val="28"/>
        </w:rPr>
        <w:t>
      Батыс Қазақстан облысы Тасқала ауданы Амангелді ауылының су құбырын реконструкциялауға – 58 736 мың теңге;</w:t>
      </w:r>
    </w:p>
    <w:bookmarkEnd w:id="43"/>
    <w:p>
      <w:pPr>
        <w:spacing w:after="0"/>
        <w:ind w:left="0"/>
        <w:jc w:val="both"/>
      </w:pPr>
      <w:r>
        <w:rPr>
          <w:rFonts w:ascii="Times New Roman"/>
          <w:b w:val="false"/>
          <w:i w:val="false"/>
          <w:color w:val="000000"/>
          <w:sz w:val="28"/>
        </w:rPr>
        <w:t>
      0, 1, 3, 6, 8, 10 сыныптар үшін оқулықтар мен оқу-әдістемелік кешендердің мазмұнын дайындау және жаңарту кестесіне сәйкес, білім беру ұйымдарына оқулықтар мен оқу-әдістемелік кешендерді сатып алуға және жеткізуге – 57 461 мың теңге;"</w:t>
      </w:r>
    </w:p>
    <w:p>
      <w:pPr>
        <w:spacing w:after="0"/>
        <w:ind w:left="0"/>
        <w:jc w:val="both"/>
      </w:pPr>
      <w:r>
        <w:rPr>
          <w:rFonts w:ascii="Times New Roman"/>
          <w:b w:val="false"/>
          <w:i w:val="false"/>
          <w:color w:val="000000"/>
          <w:sz w:val="28"/>
        </w:rPr>
        <w:t>
      оқушыларды жаңартылған бағдарлама бойынша оқыту үшін мектептерге жиынтықтағы компьютерлерді сатып алуға – 7 500 мың теңге;</w:t>
      </w:r>
    </w:p>
    <w:p>
      <w:pPr>
        <w:spacing w:after="0"/>
        <w:ind w:left="0"/>
        <w:jc w:val="both"/>
      </w:pPr>
      <w:r>
        <w:rPr>
          <w:rFonts w:ascii="Times New Roman"/>
          <w:b w:val="false"/>
          <w:i w:val="false"/>
          <w:color w:val="000000"/>
          <w:sz w:val="28"/>
        </w:rPr>
        <w:t>
      мұғалімдерді "Білім беруге арналған интерактивтік құралдар. Мұғалім білуге міндетті технологиялар" тренингіне жолдау үшін және "Академия" педагогикалық шеберліктің виртуалды зертханасы" білім беру онлайн порталына жазылуға – 2 500 мың теңге;</w:t>
      </w:r>
    </w:p>
    <w:p>
      <w:pPr>
        <w:spacing w:after="0"/>
        <w:ind w:left="0"/>
        <w:jc w:val="both"/>
      </w:pPr>
      <w:r>
        <w:rPr>
          <w:rFonts w:ascii="Times New Roman"/>
          <w:b w:val="false"/>
          <w:i w:val="false"/>
          <w:color w:val="000000"/>
          <w:sz w:val="28"/>
        </w:rPr>
        <w:t>
      мектепке дейінгі білім бері ұйымдарында мемлекеттік білім беру тапсырысын орналастыруға – 6 501 мың теңге;</w:t>
      </w:r>
    </w:p>
    <w:p>
      <w:pPr>
        <w:spacing w:after="0"/>
        <w:ind w:left="0"/>
        <w:jc w:val="both"/>
      </w:pPr>
      <w:r>
        <w:rPr>
          <w:rFonts w:ascii="Times New Roman"/>
          <w:b w:val="false"/>
          <w:i w:val="false"/>
          <w:color w:val="000000"/>
          <w:sz w:val="28"/>
        </w:rPr>
        <w:t>
      шағын жинақты мектептерге BilimBook компьютер-трансформерінің контентін сатып алуға – 29 700 мың теңге;</w:t>
      </w:r>
    </w:p>
    <w:p>
      <w:pPr>
        <w:spacing w:after="0"/>
        <w:ind w:left="0"/>
        <w:jc w:val="both"/>
      </w:pPr>
      <w:r>
        <w:rPr>
          <w:rFonts w:ascii="Times New Roman"/>
          <w:b w:val="false"/>
          <w:i w:val="false"/>
          <w:color w:val="000000"/>
          <w:sz w:val="28"/>
        </w:rPr>
        <w:t>
      эпизоотияға қарсы шараларды жүргізуге – 4 452 мың теңге;</w:t>
      </w:r>
    </w:p>
    <w:p>
      <w:pPr>
        <w:spacing w:after="0"/>
        <w:ind w:left="0"/>
        <w:jc w:val="both"/>
      </w:pPr>
      <w:r>
        <w:rPr>
          <w:rFonts w:ascii="Times New Roman"/>
          <w:b w:val="false"/>
          <w:i w:val="false"/>
          <w:color w:val="000000"/>
          <w:sz w:val="28"/>
        </w:rPr>
        <w:t>
      Батыс Қазақстан облысы Тасқала ауданы Тасқала ауылы Шамов көшесі бойындағы жол учаскесін күрделі жөндеуге – 0 мың теңге;</w:t>
      </w:r>
    </w:p>
    <w:p>
      <w:pPr>
        <w:spacing w:after="0"/>
        <w:ind w:left="0"/>
        <w:jc w:val="both"/>
      </w:pPr>
      <w:r>
        <w:rPr>
          <w:rFonts w:ascii="Times New Roman"/>
          <w:b w:val="false"/>
          <w:i w:val="false"/>
          <w:color w:val="000000"/>
          <w:sz w:val="28"/>
        </w:rPr>
        <w:t>
      "Батыс Қазақстан облысы Тасқала ауданы Тасқала ауылы Абай көшесі 20 мекенжайы бойынша орналасқан Мәдениет үйінің ғимаратын күрделі жөндеуге" жобалық-сметалық құжаттама дайындауға – 3 000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 бір қабатты әкімшілік ғимаратының құрылысына – 45 765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 екі үш қабатты көп пәтерлі тұрғын үйлердің және оған инженерлік инфрақұрылымның құрылысына – 107 090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ауылының солтүстік бөлігінде №1, №2, №3, №4, №5, №6, №7 бір қабатты бір пәтерлі үш бөлмелі жалдамалы коммуналдық тұрғын үйлердің құрылысына – 78 506 мың теңге;</w:t>
      </w:r>
    </w:p>
    <w:p>
      <w:pPr>
        <w:spacing w:after="0"/>
        <w:ind w:left="0"/>
        <w:jc w:val="both"/>
      </w:pPr>
      <w:r>
        <w:rPr>
          <w:rFonts w:ascii="Times New Roman"/>
          <w:b w:val="false"/>
          <w:i w:val="false"/>
          <w:color w:val="000000"/>
          <w:sz w:val="28"/>
        </w:rPr>
        <w:t>
      аудан мектептерінде ақпараттық технологиялар сыныптарын ашуға – 3 320 мың теңге;</w:t>
      </w:r>
    </w:p>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гранттарға – 481 мың теңге;</w:t>
      </w:r>
    </w:p>
    <w:p>
      <w:pPr>
        <w:spacing w:after="0"/>
        <w:ind w:left="0"/>
        <w:jc w:val="both"/>
      </w:pPr>
      <w:r>
        <w:rPr>
          <w:rFonts w:ascii="Times New Roman"/>
          <w:b w:val="false"/>
          <w:i w:val="false"/>
          <w:color w:val="000000"/>
          <w:sz w:val="28"/>
        </w:rPr>
        <w:t>
      Батыс Қазақстан облысы Тасқала ауданы Атамекен, Қалмақшабын, Алмалы ауылдарының су құбырларын реконструкциялауға – 56 481 мың теңге;</w:t>
      </w:r>
    </w:p>
    <w:bookmarkStart w:name="z47" w:id="44"/>
    <w:p>
      <w:pPr>
        <w:spacing w:after="0"/>
        <w:ind w:left="0"/>
        <w:jc w:val="both"/>
      </w:pPr>
      <w:r>
        <w:rPr>
          <w:rFonts w:ascii="Times New Roman"/>
          <w:b w:val="false"/>
          <w:i w:val="false"/>
          <w:color w:val="000000"/>
          <w:sz w:val="28"/>
        </w:rPr>
        <w:t>
      3) субвенциялар – 2 467 917 мың теңге.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Тасқала аудандық мәслихатының 03.01.2018 </w:t>
      </w:r>
      <w:r>
        <w:rPr>
          <w:rFonts w:ascii="Times New Roman"/>
          <w:b w:val="false"/>
          <w:i w:val="false"/>
          <w:color w:val="000000"/>
          <w:sz w:val="28"/>
        </w:rPr>
        <w:t>№ 22-3</w:t>
      </w:r>
      <w:r>
        <w:rPr>
          <w:rFonts w:ascii="Times New Roman"/>
          <w:b w:val="false"/>
          <w:i w:val="false"/>
          <w:color w:val="ff0000"/>
          <w:sz w:val="28"/>
        </w:rPr>
        <w:t xml:space="preserve"> (01.01.2018 бастап қолданысқа енгізіледі); 16.07.2018 </w:t>
      </w:r>
      <w:r>
        <w:rPr>
          <w:rFonts w:ascii="Times New Roman"/>
          <w:b w:val="false"/>
          <w:i w:val="false"/>
          <w:color w:val="000000"/>
          <w:sz w:val="28"/>
        </w:rPr>
        <w:t>№ 27-1</w:t>
      </w:r>
      <w:r>
        <w:rPr>
          <w:rFonts w:ascii="Times New Roman"/>
          <w:b w:val="false"/>
          <w:i w:val="false"/>
          <w:color w:val="ff0000"/>
          <w:sz w:val="28"/>
        </w:rPr>
        <w:t xml:space="preserve"> (01.01.2018 бастап қолданысқа енгізіледі); 29.08.2018 </w:t>
      </w:r>
      <w:r>
        <w:rPr>
          <w:rFonts w:ascii="Times New Roman"/>
          <w:b w:val="false"/>
          <w:i w:val="false"/>
          <w:color w:val="000000"/>
          <w:sz w:val="28"/>
        </w:rPr>
        <w:t>№ 28-2</w:t>
      </w:r>
      <w:r>
        <w:rPr>
          <w:rFonts w:ascii="Times New Roman"/>
          <w:b w:val="false"/>
          <w:i w:val="false"/>
          <w:color w:val="ff0000"/>
          <w:sz w:val="28"/>
        </w:rPr>
        <w:t xml:space="preserve"> (01.01.2018 бастап қолданысқа енгізіледі); 12.10.2018 </w:t>
      </w:r>
      <w:r>
        <w:rPr>
          <w:rFonts w:ascii="Times New Roman"/>
          <w:b w:val="false"/>
          <w:i w:val="false"/>
          <w:color w:val="000000"/>
          <w:sz w:val="28"/>
        </w:rPr>
        <w:t>№ 29-2</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30-1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7. 2018 жылға арналған ауданның жергілікті атқарушы органының резерві – 1 148 мың теңге көлемінде бекітілсін.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Тасқала аудандық мәслихатының 29.08.2018 </w:t>
      </w:r>
      <w:r>
        <w:rPr>
          <w:rFonts w:ascii="Times New Roman"/>
          <w:b w:val="false"/>
          <w:i w:val="false"/>
          <w:color w:val="000000"/>
          <w:sz w:val="28"/>
        </w:rPr>
        <w:t>№ 28-2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8.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p>
    <w:bookmarkEnd w:id="46"/>
    <w:bookmarkStart w:name="z50" w:id="47"/>
    <w:p>
      <w:pPr>
        <w:spacing w:after="0"/>
        <w:ind w:left="0"/>
        <w:jc w:val="both"/>
      </w:pPr>
      <w:r>
        <w:rPr>
          <w:rFonts w:ascii="Times New Roman"/>
          <w:b w:val="false"/>
          <w:i w:val="false"/>
          <w:color w:val="000000"/>
          <w:sz w:val="28"/>
        </w:rPr>
        <w:t xml:space="preserve">
      9. 2018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7"/>
    <w:bookmarkStart w:name="z51" w:id="48"/>
    <w:p>
      <w:pPr>
        <w:spacing w:after="0"/>
        <w:ind w:left="0"/>
        <w:jc w:val="both"/>
      </w:pPr>
      <w:r>
        <w:rPr>
          <w:rFonts w:ascii="Times New Roman"/>
          <w:b w:val="false"/>
          <w:i w:val="false"/>
          <w:color w:val="000000"/>
          <w:sz w:val="28"/>
        </w:rPr>
        <w:t xml:space="preserve">
      10. 2018 жылға арналған жергілікті өзін-өзі басқару органдарына берілетін трансферттердің бөлінуі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48"/>
    <w:bookmarkStart w:name="z52" w:id="49"/>
    <w:p>
      <w:pPr>
        <w:spacing w:after="0"/>
        <w:ind w:left="0"/>
        <w:jc w:val="both"/>
      </w:pPr>
      <w:r>
        <w:rPr>
          <w:rFonts w:ascii="Times New Roman"/>
          <w:b w:val="false"/>
          <w:i w:val="false"/>
          <w:color w:val="000000"/>
          <w:sz w:val="28"/>
        </w:rPr>
        <w:t>
      10-1. 2018 жылға арналған аудандық бюджетте Тасқала ауданы Тасқала ауылдық округінің бюджетіне аудандық бюджет қаражаты есебінен бөлінетін трансферттердің жалпы сомасы 73 404 мың теңге көлемінде қарастырылғаны ескерілсін.</w:t>
      </w:r>
    </w:p>
    <w:bookmarkEnd w:id="49"/>
    <w:p>
      <w:pPr>
        <w:spacing w:after="0"/>
        <w:ind w:left="0"/>
        <w:jc w:val="both"/>
      </w:pPr>
      <w:r>
        <w:rPr>
          <w:rFonts w:ascii="Times New Roman"/>
          <w:b w:val="false"/>
          <w:i w:val="false"/>
          <w:color w:val="000000"/>
          <w:sz w:val="28"/>
        </w:rPr>
        <w:t>
      Аталған сомаларды Тасқала ауданы Тасқала ауылдық округінің бюджетіне бөлу Тасқала ауданы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Батыс Қазақстан облысы Тасқала аудандық мәслихатының 15.05.2018 </w:t>
      </w:r>
      <w:r>
        <w:rPr>
          <w:rFonts w:ascii="Times New Roman"/>
          <w:b w:val="false"/>
          <w:i w:val="false"/>
          <w:color w:val="000000"/>
          <w:sz w:val="28"/>
        </w:rPr>
        <w:t>№ 24-2</w:t>
      </w:r>
      <w:r>
        <w:rPr>
          <w:rFonts w:ascii="Times New Roman"/>
          <w:b w:val="false"/>
          <w:i w:val="false"/>
          <w:color w:val="ff0000"/>
          <w:sz w:val="28"/>
        </w:rPr>
        <w:t xml:space="preserve"> шешімімен (01.01.2018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Start w:name="z53" w:id="50"/>
    <w:p>
      <w:pPr>
        <w:spacing w:after="0"/>
        <w:ind w:left="0"/>
        <w:jc w:val="both"/>
      </w:pPr>
      <w:r>
        <w:rPr>
          <w:rFonts w:ascii="Times New Roman"/>
          <w:b w:val="false"/>
          <w:i w:val="false"/>
          <w:color w:val="000000"/>
          <w:sz w:val="28"/>
        </w:rPr>
        <w:t>
      12. Осы шешім 2018 жылдың 1 қаңтарынан бастап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Қодаров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20 желтоқсандағы №19-2</w:t>
            </w:r>
            <w:r>
              <w:br/>
            </w:r>
            <w:r>
              <w:rPr>
                <w:rFonts w:ascii="Times New Roman"/>
                <w:b w:val="false"/>
                <w:i w:val="false"/>
                <w:color w:val="000000"/>
                <w:sz w:val="20"/>
              </w:rPr>
              <w:t>шешіміне 1-қосымша</w:t>
            </w:r>
          </w:p>
        </w:tc>
      </w:tr>
    </w:tbl>
    <w:bookmarkStart w:name="z57" w:id="51"/>
    <w:p>
      <w:pPr>
        <w:spacing w:after="0"/>
        <w:ind w:left="0"/>
        <w:jc w:val="left"/>
      </w:pPr>
      <w:r>
        <w:rPr>
          <w:rFonts w:ascii="Times New Roman"/>
          <w:b/>
          <w:i w:val="false"/>
          <w:color w:val="000000"/>
        </w:rPr>
        <w:t xml:space="preserve"> 2018 жылға арналған аудандық бюджет</w:t>
      </w:r>
    </w:p>
    <w:bookmarkEnd w:id="5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14.12.2018 </w:t>
      </w:r>
      <w:r>
        <w:rPr>
          <w:rFonts w:ascii="Times New Roman"/>
          <w:b w:val="false"/>
          <w:i w:val="false"/>
          <w:color w:val="ff0000"/>
          <w:sz w:val="28"/>
        </w:rPr>
        <w:t>№ 30-1</w:t>
      </w:r>
      <w:r>
        <w:rPr>
          <w:rFonts w:ascii="Times New Roman"/>
          <w:b w:val="false"/>
          <w:i w:val="false"/>
          <w:color w:val="ff0000"/>
          <w:sz w:val="28"/>
        </w:rPr>
        <w:t xml:space="preserve"> шешімімен (01.01.2018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4 043 433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3 552 748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3 552 748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4 068 535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1 920 592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1 622 599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1 567 419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1 486 958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№19-2 шешіміне</w:t>
            </w:r>
            <w:r>
              <w:br/>
            </w:r>
            <w:r>
              <w:rPr>
                <w:rFonts w:ascii="Times New Roman"/>
                <w:b w:val="false"/>
                <w:i w:val="false"/>
                <w:color w:val="000000"/>
                <w:sz w:val="20"/>
              </w:rPr>
              <w:t>2-қосымша</w:t>
            </w:r>
          </w:p>
        </w:tc>
      </w:tr>
    </w:tbl>
    <w:bookmarkStart w:name="z59" w:id="52"/>
    <w:p>
      <w:pPr>
        <w:spacing w:after="0"/>
        <w:ind w:left="0"/>
        <w:jc w:val="left"/>
      </w:pPr>
      <w:r>
        <w:rPr>
          <w:rFonts w:ascii="Times New Roman"/>
          <w:b/>
          <w:i w:val="false"/>
          <w:color w:val="000000"/>
        </w:rPr>
        <w:t xml:space="preserve"> 2019 жылға арналған аудандық бюджет</w:t>
      </w:r>
    </w:p>
    <w:bookmarkEnd w:id="52"/>
    <w:p>
      <w:pPr>
        <w:spacing w:after="0"/>
        <w:ind w:left="0"/>
        <w:jc w:val="both"/>
      </w:pPr>
      <w:r>
        <w:rPr>
          <w:rFonts w:ascii="Times New Roman"/>
          <w:b w:val="false"/>
          <w:i w:val="false"/>
          <w:color w:val="ff0000"/>
          <w:sz w:val="28"/>
        </w:rPr>
        <w:t xml:space="preserve">
      Ескерту. 2-қосымша жаңа редакцияда – Батыс Қазақстан облысы Тасқала аудандық мәслихатының 03.04.2018 </w:t>
      </w:r>
      <w:r>
        <w:rPr>
          <w:rFonts w:ascii="Times New Roman"/>
          <w:b w:val="false"/>
          <w:i w:val="false"/>
          <w:color w:val="ff0000"/>
          <w:sz w:val="28"/>
        </w:rPr>
        <w:t>№ 22-3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3 036 001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3 036 001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№19-2 шешіміне</w:t>
            </w:r>
            <w:r>
              <w:br/>
            </w:r>
            <w:r>
              <w:rPr>
                <w:rFonts w:ascii="Times New Roman"/>
                <w:b w:val="false"/>
                <w:i w:val="false"/>
                <w:color w:val="000000"/>
                <w:sz w:val="20"/>
              </w:rPr>
              <w:t>3-қосымша</w:t>
            </w:r>
          </w:p>
        </w:tc>
      </w:tr>
    </w:tbl>
    <w:bookmarkStart w:name="z61" w:id="53"/>
    <w:p>
      <w:pPr>
        <w:spacing w:after="0"/>
        <w:ind w:left="0"/>
        <w:jc w:val="left"/>
      </w:pPr>
      <w:r>
        <w:rPr>
          <w:rFonts w:ascii="Times New Roman"/>
          <w:b/>
          <w:i w:val="false"/>
          <w:color w:val="000000"/>
        </w:rPr>
        <w:t xml:space="preserve"> 2020 жылға арналған аудандық бюджет</w:t>
      </w:r>
    </w:p>
    <w:bookmarkEnd w:id="53"/>
    <w:p>
      <w:pPr>
        <w:spacing w:after="0"/>
        <w:ind w:left="0"/>
        <w:jc w:val="both"/>
      </w:pPr>
      <w:r>
        <w:rPr>
          <w:rFonts w:ascii="Times New Roman"/>
          <w:b w:val="false"/>
          <w:i w:val="false"/>
          <w:color w:val="ff0000"/>
          <w:sz w:val="28"/>
        </w:rPr>
        <w:t xml:space="preserve">
      Ескерту. 3-қосымша жаңа редакцияда – Батыс Қазақстан облысы Тасқала аудандық мәслихатының 03.04.2018 </w:t>
      </w:r>
      <w:r>
        <w:rPr>
          <w:rFonts w:ascii="Times New Roman"/>
          <w:b w:val="false"/>
          <w:i w:val="false"/>
          <w:color w:val="ff0000"/>
          <w:sz w:val="28"/>
        </w:rPr>
        <w:t>№ 22-3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2 604 978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№19-2 шешіміне</w:t>
            </w:r>
            <w:r>
              <w:br/>
            </w:r>
            <w:r>
              <w:rPr>
                <w:rFonts w:ascii="Times New Roman"/>
                <w:b w:val="false"/>
                <w:i w:val="false"/>
                <w:color w:val="000000"/>
                <w:sz w:val="20"/>
              </w:rPr>
              <w:t>4-қосымша</w:t>
            </w:r>
          </w:p>
        </w:tc>
      </w:tr>
    </w:tbl>
    <w:bookmarkStart w:name="z63" w:id="54"/>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жергілікті бюджеттік бағдарламалардың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№19-2 шешіміне</w:t>
            </w:r>
            <w:r>
              <w:br/>
            </w:r>
            <w:r>
              <w:rPr>
                <w:rFonts w:ascii="Times New Roman"/>
                <w:b w:val="false"/>
                <w:i w:val="false"/>
                <w:color w:val="000000"/>
                <w:sz w:val="20"/>
              </w:rPr>
              <w:t>5-қосымша</w:t>
            </w:r>
          </w:p>
        </w:tc>
      </w:tr>
    </w:tbl>
    <w:bookmarkStart w:name="z66" w:id="55"/>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трансферттердің бөлінуі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2343"/>
        <w:gridCol w:w="7536"/>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ауылдық округі</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ауылдық округі</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ауылдық округі</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ауылдық округі</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ауылдық округі</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