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c5c6" w14:textId="e70c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2013 жылғы 3 желтоқсандағы № 18-1 "Тасқала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2017 жылғы 27 шілдедегі № 14-4 шешімі. Батыс Қазақстан облысының Әділет департаментінде 2017 жылғы 18 тамызда № 4882 болып тіркелді. Күші жойылды - Батыс Қазақстан облысы Тасқала аудандық мәслихатының 2020 жылғы 21 ақпандағы № 44-7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21.02.2020 </w:t>
      </w:r>
      <w:r>
        <w:rPr>
          <w:rFonts w:ascii="Times New Roman"/>
          <w:b w:val="false"/>
          <w:i w:val="false"/>
          <w:color w:val="ff0000"/>
          <w:sz w:val="28"/>
        </w:rPr>
        <w:t>№ 44-7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1993 жылғы 15 маусымдағы №1224 "Қазақстан Республикасында Мүгедектер күнін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2013 жылғы 3 желтоқсандағы №18-1 "Тасқала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(Нормативтік құқықтық актілерді мемлекеттік тіркеу тізілімінде №3386 болып тіркелген, 2014 жылы 14 қаңтарда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Тасқала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9) 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бас бостандығынан айыру орындарынан босатылған адамдарға бейімделу үшін табыстарын есепке алмай 10 АЕК мөлшерінде көрсетіледі.".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аппаратының басшысы (Т. Ержігітова)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________________М.Тоқжанов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"7" тамыз 2017 жыл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 – айлық есептік көрсеткіш.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