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113e" w14:textId="5831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ауданының Тасқала ауылында жолаушылар мен багажды автомобильмен тұрақты тасымалдау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2017 жылғы 29 маусымдағы № 146 қаулысы. Батыс Қазақстан облысының Әділет департаментінде 2017 жылғы 19 шілдеде № 4865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Батыс Қазақстан облысы Тасқала ауданы әкімдігінің 03.04.2023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 жылғы 4 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Тасқала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Тасқала ауданының Тасқала ауылында жолаушылар мен багажды автомобильмен тұрақты тасымалдау тарифі келесі мөлшерлерде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ауданының Тасқала ауылында жолаушылар мен багажды автомобильмен тұрақты тасымалдау тарифі 50 (елу) теңге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жастан 15 жасқа дейiнгi балаларға 25 (жиырма бес) теңге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алқаларымен наградталған немесе бұрын "Батыр ана" атағын алған, сондай-ақ І және ІІ дәрежелі "Ана даңқы" ордендерімен наградталған көпбалалы аналардың, бірінші топтағы мүгедектігі бар адамдардың тегін жол жүруге, ал 15 жастан 18 жасқа дейінгі адамдарға 25 (жиырма бес) теңге мөлшерінде.".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Тасқала ауданы әкімдігінің 08.09.2025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"Тасқала ауданының тұрғын үй-коммуналдық шаруашылық, жолаушылар көлігі және автомобиль жолдары бөлімі" мемлекеттік мекемесі заңнамада белгіленген тәртіппен осы қаулыны жүзеге асыру жөніндегі қажетті шараларды 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"Тасқала ауданы әкімінің аппараты" мемлекеттік мекемесі осы қаулының әділет органдарында мемлекеттік тіркелуін, Қазақстан Республикасының нормативтік құқықтық актілерінің эталондық бақылау банкінде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А.Сафималиевке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Тасқала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сессия төрайымы                                           Г.Кенжешева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хатшысы                                           С.Рахимов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"29" маусым 2017 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