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f960" w14:textId="5f1f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27 қаңтардағы № 10-1 шешімі. Батыс Қазақстан облысының Әділет департаментінде 2017 жылғы 10 ақпанда № 4683 болып тіркелді. Күші жойылды - Батыс Қазақстан облысы Тасқала аудандық мәслихатының 2018 жылғы 12 ақпандағы № 21-1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бұйрығына (Қазақстан Республикасының Әділет министрлігінде 2014 жылы 9 желтоқсанда №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2017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Тасқала аудандық мәслихатының 2016 жылғы 17 ақпандағы № 38-3 "2016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4288 тіркелген, 2016 жылы 11 наурызда "Әділет" ақпараттық-құқықтық жүйесінде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Тасқала аудандық мәслихат аппаратының басшысы (Т. Ержігітова)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