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af8b6" w14:textId="feaf8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2017 жылғы 10 наурыздағы № 12-5 шешімі. Батыс Қазақстан облысының Әділет департаментінде 2017 жылғы 12 сәуірде № 4779 болып тіркелді. Күші жойылды - Батыс Қазақстан облысы Сырым аудандық мәслихатының 2018 жылғы 6 сәуірдегі № 25-8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06.04.2018 </w:t>
      </w:r>
      <w:r>
        <w:rPr>
          <w:rFonts w:ascii="Times New Roman"/>
          <w:b w:val="false"/>
          <w:i w:val="false"/>
          <w:color w:val="ff0000"/>
          <w:sz w:val="28"/>
        </w:rPr>
        <w:t>№ 25-8</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Сырым аудандық мәслихат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Сырым аудандық мәслихат аппаратының бас маманы (А.Орашева)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Т.Даргужиев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2017 жылғы 10 наурыздағы</w:t>
            </w:r>
            <w:r>
              <w:br/>
            </w:r>
            <w:r>
              <w:rPr>
                <w:rFonts w:ascii="Times New Roman"/>
                <w:b w:val="false"/>
                <w:i w:val="false"/>
                <w:color w:val="000000"/>
                <w:sz w:val="20"/>
              </w:rPr>
              <w:t>№ 12-5 шешімімен бекітілген</w:t>
            </w:r>
          </w:p>
        </w:tc>
      </w:tr>
    </w:tbl>
    <w:bookmarkStart w:name="z10" w:id="4"/>
    <w:p>
      <w:pPr>
        <w:spacing w:after="0"/>
        <w:ind w:left="0"/>
        <w:jc w:val="left"/>
      </w:pPr>
      <w:r>
        <w:rPr>
          <w:rFonts w:ascii="Times New Roman"/>
          <w:b/>
          <w:i w:val="false"/>
          <w:color w:val="000000"/>
        </w:rPr>
        <w:t xml:space="preserve"> Сырым аудандық мәслихат аппаратының "Б" корпусы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Осы Сырым аудандық мәслихат аппаратының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Әділет министрлігінде 2016 жылы 31 желтоқсанда № 14637 болып тіркелген) әзірленді және Сырым аудандық мәслихат аппаратының "Б" корпусы мемлекеттік әкімшілік қызметшілерінің (бұдан әрі – "Б" корпусының қызметшілері) қызметін бағалаудың алгоритмін айқындайды.</w:t>
      </w:r>
    </w:p>
    <w:bookmarkEnd w:id="6"/>
    <w:bookmarkStart w:name="z13"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4"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5"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6"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7"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18" w:id="12"/>
    <w:p>
      <w:pPr>
        <w:spacing w:after="0"/>
        <w:ind w:left="0"/>
        <w:jc w:val="both"/>
      </w:pPr>
      <w:r>
        <w:rPr>
          <w:rFonts w:ascii="Times New Roman"/>
          <w:b w:val="false"/>
          <w:i w:val="false"/>
          <w:color w:val="000000"/>
          <w:sz w:val="28"/>
        </w:rPr>
        <w:t>
      Әлеуметтік демалыстағы немесе еңбекке қабелетсіздігі кезеңіндегі "Б" корпусы қызметшілерінің бағалауы жұмысқа шыққаннан кейін 5 жұмыс күні мерзімінде өтеді.</w:t>
      </w:r>
    </w:p>
    <w:bookmarkEnd w:id="12"/>
    <w:bookmarkStart w:name="z19"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0" w:id="14"/>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4"/>
    <w:bookmarkStart w:name="z21" w:id="15"/>
    <w:p>
      <w:pPr>
        <w:spacing w:after="0"/>
        <w:ind w:left="0"/>
        <w:jc w:val="both"/>
      </w:pPr>
      <w:r>
        <w:rPr>
          <w:rFonts w:ascii="Times New Roman"/>
          <w:b w:val="false"/>
          <w:i w:val="false"/>
          <w:color w:val="000000"/>
          <w:sz w:val="28"/>
        </w:rPr>
        <w:t>
      5. Жылдық бағалау:</w:t>
      </w:r>
    </w:p>
    <w:bookmarkEnd w:id="15"/>
    <w:bookmarkStart w:name="z22"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3"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 құралады.</w:t>
      </w:r>
    </w:p>
    <w:bookmarkEnd w:id="17"/>
    <w:bookmarkStart w:name="z24"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Бағалау жөніндегі комиссия құрылады, Сырым аудандық мәслихат аппаратының кадрлық жұмыстарын жүргізетін бас маман (бұдан әрі – кадрлық жұмыстарды жүргізетін бас маман) Комиссия жұмысын ұйымдастырады.</w:t>
      </w:r>
    </w:p>
    <w:bookmarkEnd w:id="18"/>
    <w:bookmarkStart w:name="z25" w:id="19"/>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9"/>
    <w:bookmarkStart w:name="z26"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20"/>
    <w:bookmarkStart w:name="z27"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28"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29" w:id="23"/>
    <w:p>
      <w:pPr>
        <w:spacing w:after="0"/>
        <w:ind w:left="0"/>
        <w:jc w:val="both"/>
      </w:pPr>
      <w:r>
        <w:rPr>
          <w:rFonts w:ascii="Times New Roman"/>
          <w:b w:val="false"/>
          <w:i w:val="false"/>
          <w:color w:val="000000"/>
          <w:sz w:val="28"/>
        </w:rPr>
        <w:t>
      Бағалау жөніндегі комиссияның хатшысы болып кадрлық жұмыстарды жүргізетін бас маман табылады. Бағалау жөніндегі комиссияның хатшысы дауыс беруге қатыспайды.</w:t>
      </w:r>
    </w:p>
    <w:bookmarkEnd w:id="23"/>
    <w:bookmarkStart w:name="z30" w:id="24"/>
    <w:p>
      <w:pPr>
        <w:spacing w:after="0"/>
        <w:ind w:left="0"/>
        <w:jc w:val="left"/>
      </w:pPr>
      <w:r>
        <w:rPr>
          <w:rFonts w:ascii="Times New Roman"/>
          <w:b/>
          <w:i w:val="false"/>
          <w:color w:val="000000"/>
        </w:rPr>
        <w:t xml:space="preserve"> 2. Жұмыстың жеке жоспарын құрастыру</w:t>
      </w:r>
    </w:p>
    <w:bookmarkEnd w:id="24"/>
    <w:bookmarkStart w:name="z31" w:id="25"/>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бірінші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2" w:id="2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3"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қөрсеткіштердің саны төрттен көп емес және олар нақты, өлшенетін, қолжетімді, белгілі бір орындау мерзімдермен болу қажет.</w:t>
      </w:r>
    </w:p>
    <w:bookmarkEnd w:id="27"/>
    <w:bookmarkStart w:name="z34" w:id="28"/>
    <w:p>
      <w:pPr>
        <w:spacing w:after="0"/>
        <w:ind w:left="0"/>
        <w:jc w:val="both"/>
      </w:pPr>
      <w:r>
        <w:rPr>
          <w:rFonts w:ascii="Times New Roman"/>
          <w:b w:val="false"/>
          <w:i w:val="false"/>
          <w:color w:val="000000"/>
          <w:sz w:val="28"/>
        </w:rPr>
        <w:t>
      13. Жеке жоспар екі данада құрастырылады. Бір дана кадрлық жұмыстарды жүргізетін бас маманға беріледі. Екінші дана "Б" корпусы қызметшісінің тікелей басшысында болады.</w:t>
      </w:r>
    </w:p>
    <w:bookmarkEnd w:id="28"/>
    <w:bookmarkStart w:name="z35" w:id="29"/>
    <w:p>
      <w:pPr>
        <w:spacing w:after="0"/>
        <w:ind w:left="0"/>
        <w:jc w:val="left"/>
      </w:pPr>
      <w:r>
        <w:rPr>
          <w:rFonts w:ascii="Times New Roman"/>
          <w:b/>
          <w:i w:val="false"/>
          <w:color w:val="000000"/>
        </w:rPr>
        <w:t xml:space="preserve"> 3. Бағалауды жүргізуге дайындық</w:t>
      </w:r>
    </w:p>
    <w:bookmarkEnd w:id="29"/>
    <w:bookmarkStart w:name="z36" w:id="30"/>
    <w:p>
      <w:pPr>
        <w:spacing w:after="0"/>
        <w:ind w:left="0"/>
        <w:jc w:val="both"/>
      </w:pPr>
      <w:r>
        <w:rPr>
          <w:rFonts w:ascii="Times New Roman"/>
          <w:b w:val="false"/>
          <w:i w:val="false"/>
          <w:color w:val="000000"/>
          <w:sz w:val="28"/>
        </w:rPr>
        <w:t>
      14. Кадрлық жұмыстарды жүргізетін бас маман Бағалау бойынша комиссия төрағасының келісімімен бағалауды өткізу кестесін қалыптастырды.</w:t>
      </w:r>
    </w:p>
    <w:bookmarkEnd w:id="30"/>
    <w:bookmarkStart w:name="z37" w:id="31"/>
    <w:p>
      <w:pPr>
        <w:spacing w:after="0"/>
        <w:ind w:left="0"/>
        <w:jc w:val="both"/>
      </w:pPr>
      <w:r>
        <w:rPr>
          <w:rFonts w:ascii="Times New Roman"/>
          <w:b w:val="false"/>
          <w:i w:val="false"/>
          <w:color w:val="000000"/>
          <w:sz w:val="28"/>
        </w:rPr>
        <w:t>
      Кадрлық жұмыстарды жүргізетін бас маман бағалауға жататын "Б" корпусы қызметшісін және бағалауды іске асыратын тұлғаларды бағалау басталмастан күнтізбелік он күн бұрын бағалау туралы уақытылы хабардар етуді қамтамасыз етеді және оларға бағалау парақтарын толтыру үшін жібереді.</w:t>
      </w:r>
    </w:p>
    <w:bookmarkEnd w:id="31"/>
    <w:bookmarkStart w:name="z38" w:id="32"/>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2"/>
    <w:bookmarkStart w:name="z39"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3"/>
    <w:bookmarkStart w:name="z40"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4"/>
    <w:bookmarkStart w:name="z41" w:id="3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2"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43"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7"/>
    <w:bookmarkStart w:name="z44" w:id="38"/>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38"/>
    <w:bookmarkStart w:name="z45" w:id="3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9"/>
    <w:bookmarkStart w:name="z46" w:id="40"/>
    <w:p>
      <w:pPr>
        <w:spacing w:after="0"/>
        <w:ind w:left="0"/>
        <w:jc w:val="both"/>
      </w:pPr>
      <w:r>
        <w:rPr>
          <w:rFonts w:ascii="Times New Roman"/>
          <w:b w:val="false"/>
          <w:i w:val="false"/>
          <w:color w:val="000000"/>
          <w:sz w:val="28"/>
        </w:rPr>
        <w:t>
      Атқарушылық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40"/>
    <w:bookmarkStart w:name="z47" w:id="41"/>
    <w:p>
      <w:pPr>
        <w:spacing w:after="0"/>
        <w:ind w:left="0"/>
        <w:jc w:val="both"/>
      </w:pPr>
      <w:r>
        <w:rPr>
          <w:rFonts w:ascii="Times New Roman"/>
          <w:b w:val="false"/>
          <w:i w:val="false"/>
          <w:color w:val="000000"/>
          <w:sz w:val="28"/>
        </w:rPr>
        <w:t>
      21. Еңбек тәртібін бұзуға:</w:t>
      </w:r>
    </w:p>
    <w:bookmarkEnd w:id="41"/>
    <w:bookmarkStart w:name="z48" w:id="42"/>
    <w:p>
      <w:pPr>
        <w:spacing w:after="0"/>
        <w:ind w:left="0"/>
        <w:jc w:val="both"/>
      </w:pPr>
      <w:r>
        <w:rPr>
          <w:rFonts w:ascii="Times New Roman"/>
          <w:b w:val="false"/>
          <w:i w:val="false"/>
          <w:color w:val="000000"/>
          <w:sz w:val="28"/>
        </w:rPr>
        <w:t>
      1) дәлелді себепсіз жұмысқа кешігу;</w:t>
      </w:r>
    </w:p>
    <w:bookmarkEnd w:id="42"/>
    <w:bookmarkStart w:name="z49"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50" w:id="44"/>
    <w:p>
      <w:pPr>
        <w:spacing w:after="0"/>
        <w:ind w:left="0"/>
        <w:jc w:val="both"/>
      </w:pPr>
      <w:r>
        <w:rPr>
          <w:rFonts w:ascii="Times New Roman"/>
          <w:b w:val="false"/>
          <w:i w:val="false"/>
          <w:color w:val="000000"/>
          <w:sz w:val="28"/>
        </w:rPr>
        <w:t>
      Еңбек тәртібін бұзу фактілері туралы ақпараттың қайнары ретінде кадрлық жұмыстарды жүргізетін бас маманның, "Б" корпусы қызметшісінің тікелей басшысының құжатпен дәлелденген мәліметі саналады.</w:t>
      </w:r>
    </w:p>
    <w:bookmarkEnd w:id="44"/>
    <w:bookmarkStart w:name="z51" w:id="45"/>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балдары қойылады.</w:t>
      </w:r>
    </w:p>
    <w:bookmarkEnd w:id="45"/>
    <w:bookmarkStart w:name="z52"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3" w:id="47"/>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кадрлық жұмыстарды жүргізетін бас маман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7"/>
    <w:bookmarkStart w:name="z54"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55"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кадрлық жұмыстарды жүргізетін бас маман және "Б" корпусы қызметшісінің тікелей басшысы еркін нысанда танысудан бас тарту туралы акт құрастырады.</w:t>
      </w:r>
    </w:p>
    <w:bookmarkEnd w:id="49"/>
    <w:bookmarkStart w:name="z56" w:id="50"/>
    <w:p>
      <w:pPr>
        <w:spacing w:after="0"/>
        <w:ind w:left="0"/>
        <w:jc w:val="both"/>
      </w:pPr>
      <w:r>
        <w:rPr>
          <w:rFonts w:ascii="Times New Roman"/>
          <w:b w:val="false"/>
          <w:i w:val="false"/>
          <w:color w:val="000000"/>
          <w:sz w:val="28"/>
        </w:rPr>
        <w:t>
      26. Қызметшінің тікелей басшысы"Б" корпусы қызметшісінің тоқсандық қорытынды бағасын мынадай формула бойынша есептейді:</w:t>
      </w:r>
    </w:p>
    <w:bookmarkEnd w:id="50"/>
    <w:bookmarkStart w:name="z57"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019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444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4500" cy="4191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a – көтермелеу балдары;</w:t>
      </w:r>
    </w:p>
    <w:bookmarkEnd w:id="53"/>
    <w:bookmarkStart w:name="z60" w:id="54"/>
    <w:p>
      <w:pPr>
        <w:spacing w:after="0"/>
        <w:ind w:left="0"/>
        <w:jc w:val="both"/>
      </w:pPr>
      <w:r>
        <w:rPr>
          <w:rFonts w:ascii="Times New Roman"/>
          <w:b w:val="false"/>
          <w:i w:val="false"/>
          <w:color w:val="000000"/>
          <w:sz w:val="28"/>
        </w:rPr>
        <w:t>
      в – айыппұл балдары.</w:t>
      </w:r>
    </w:p>
    <w:bookmarkEnd w:id="54"/>
    <w:bookmarkStart w:name="z61" w:id="55"/>
    <w:p>
      <w:pPr>
        <w:spacing w:after="0"/>
        <w:ind w:left="0"/>
        <w:jc w:val="both"/>
      </w:pPr>
      <w:r>
        <w:rPr>
          <w:rFonts w:ascii="Times New Roman"/>
          <w:b w:val="false"/>
          <w:i w:val="false"/>
          <w:color w:val="000000"/>
          <w:sz w:val="28"/>
        </w:rPr>
        <w:t>
      27. Тоқсандық қорытынды баға мынадай шәкіл бойынша қойылады:</w:t>
      </w:r>
    </w:p>
    <w:bookmarkEnd w:id="55"/>
    <w:bookmarkStart w:name="z62" w:id="56"/>
    <w:p>
      <w:pPr>
        <w:spacing w:after="0"/>
        <w:ind w:left="0"/>
        <w:jc w:val="both"/>
      </w:pPr>
      <w:r>
        <w:rPr>
          <w:rFonts w:ascii="Times New Roman"/>
          <w:b w:val="false"/>
          <w:i w:val="false"/>
          <w:color w:val="000000"/>
          <w:sz w:val="28"/>
        </w:rPr>
        <w:t>
      80 балдан төмен - "қанағаттанарлықсыз",</w:t>
      </w:r>
    </w:p>
    <w:bookmarkEnd w:id="56"/>
    <w:bookmarkStart w:name="z63" w:id="57"/>
    <w:p>
      <w:pPr>
        <w:spacing w:after="0"/>
        <w:ind w:left="0"/>
        <w:jc w:val="both"/>
      </w:pPr>
      <w:r>
        <w:rPr>
          <w:rFonts w:ascii="Times New Roman"/>
          <w:b w:val="false"/>
          <w:i w:val="false"/>
          <w:color w:val="000000"/>
          <w:sz w:val="28"/>
        </w:rPr>
        <w:t>
      80-нен 105 (қоса алғанда) балға дейін – "қанағаттанарлық",</w:t>
      </w:r>
    </w:p>
    <w:bookmarkEnd w:id="57"/>
    <w:bookmarkStart w:name="z64" w:id="58"/>
    <w:p>
      <w:pPr>
        <w:spacing w:after="0"/>
        <w:ind w:left="0"/>
        <w:jc w:val="both"/>
      </w:pPr>
      <w:r>
        <w:rPr>
          <w:rFonts w:ascii="Times New Roman"/>
          <w:b w:val="false"/>
          <w:i w:val="false"/>
          <w:color w:val="000000"/>
          <w:sz w:val="28"/>
        </w:rPr>
        <w:t>
      106-дан 130 (қоса алғанда) балға дейін – "тиімді",</w:t>
      </w:r>
    </w:p>
    <w:bookmarkEnd w:id="58"/>
    <w:bookmarkStart w:name="z65" w:id="59"/>
    <w:p>
      <w:pPr>
        <w:spacing w:after="0"/>
        <w:ind w:left="0"/>
        <w:jc w:val="both"/>
      </w:pPr>
      <w:r>
        <w:rPr>
          <w:rFonts w:ascii="Times New Roman"/>
          <w:b w:val="false"/>
          <w:i w:val="false"/>
          <w:color w:val="000000"/>
          <w:sz w:val="28"/>
        </w:rPr>
        <w:t>
      130 балдан астам – "өте жақсы".</w:t>
      </w:r>
    </w:p>
    <w:bookmarkEnd w:id="59"/>
    <w:bookmarkStart w:name="z66" w:id="60"/>
    <w:p>
      <w:pPr>
        <w:spacing w:after="0"/>
        <w:ind w:left="0"/>
        <w:jc w:val="left"/>
      </w:pPr>
      <w:r>
        <w:rPr>
          <w:rFonts w:ascii="Times New Roman"/>
          <w:b/>
          <w:i w:val="false"/>
          <w:color w:val="000000"/>
        </w:rPr>
        <w:t xml:space="preserve"> 5. Жылдық бағалау</w:t>
      </w:r>
    </w:p>
    <w:bookmarkEnd w:id="60"/>
    <w:bookmarkStart w:name="z67" w:id="61"/>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61"/>
    <w:bookmarkStart w:name="z68" w:id="62"/>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2"/>
    <w:bookmarkStart w:name="z69" w:id="63"/>
    <w:p>
      <w:pPr>
        <w:spacing w:after="0"/>
        <w:ind w:left="0"/>
        <w:jc w:val="both"/>
      </w:pPr>
      <w:r>
        <w:rPr>
          <w:rFonts w:ascii="Times New Roman"/>
          <w:b w:val="false"/>
          <w:i w:val="false"/>
          <w:color w:val="000000"/>
          <w:sz w:val="28"/>
        </w:rPr>
        <w:t>
      30. Жұмыстың жеке жоспардың орындалуын бағалау мынадай шәкіл бойынша қойылады:</w:t>
      </w:r>
    </w:p>
    <w:bookmarkEnd w:id="63"/>
    <w:bookmarkStart w:name="z70" w:id="64"/>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64"/>
    <w:bookmarkStart w:name="z71" w:id="65"/>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5"/>
    <w:bookmarkStart w:name="z72" w:id="66"/>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6"/>
    <w:bookmarkStart w:name="z73" w:id="67"/>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7"/>
    <w:bookmarkStart w:name="z74" w:id="68"/>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8"/>
    <w:bookmarkStart w:name="z75" w:id="6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кадрлық жұмыстарды жүргізетін бас маман және "Б" корпусы қызметшісінің тікелей басшысы танысудан бас тарту туралы еркін нысанда акт жасайды.</w:t>
      </w:r>
    </w:p>
    <w:bookmarkEnd w:id="69"/>
    <w:bookmarkStart w:name="z76" w:id="70"/>
    <w:p>
      <w:pPr>
        <w:spacing w:after="0"/>
        <w:ind w:left="0"/>
        <w:jc w:val="both"/>
      </w:pPr>
      <w:r>
        <w:rPr>
          <w:rFonts w:ascii="Times New Roman"/>
          <w:b w:val="false"/>
          <w:i w:val="false"/>
          <w:color w:val="000000"/>
          <w:sz w:val="28"/>
        </w:rPr>
        <w:t>
      32. Кадрлық жұмыстарды жүргізетін бас маман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70"/>
    <w:bookmarkStart w:name="z77"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276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686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558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8800" cy="4064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9900" cy="3937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74"/>
    <w:bookmarkStart w:name="z81" w:id="75"/>
    <w:p>
      <w:pPr>
        <w:spacing w:after="0"/>
        <w:ind w:left="0"/>
        <w:jc w:val="both"/>
      </w:pPr>
      <w:r>
        <w:rPr>
          <w:rFonts w:ascii="Times New Roman"/>
          <w:b w:val="false"/>
          <w:i w:val="false"/>
          <w:color w:val="000000"/>
          <w:sz w:val="28"/>
        </w:rPr>
        <w:t>
      "қанағаттанарлықсыз" мәнге (80 балдан төмен) – 2 балл,</w:t>
      </w:r>
    </w:p>
    <w:bookmarkEnd w:id="75"/>
    <w:bookmarkStart w:name="z82" w:id="76"/>
    <w:p>
      <w:pPr>
        <w:spacing w:after="0"/>
        <w:ind w:left="0"/>
        <w:jc w:val="both"/>
      </w:pPr>
      <w:r>
        <w:rPr>
          <w:rFonts w:ascii="Times New Roman"/>
          <w:b w:val="false"/>
          <w:i w:val="false"/>
          <w:color w:val="000000"/>
          <w:sz w:val="28"/>
        </w:rPr>
        <w:t>
      "қанағаттанарлық" мәнге (80-нен 105 балға дейін) – 3 балл,</w:t>
      </w:r>
    </w:p>
    <w:bookmarkEnd w:id="76"/>
    <w:bookmarkStart w:name="z83" w:id="77"/>
    <w:p>
      <w:pPr>
        <w:spacing w:after="0"/>
        <w:ind w:left="0"/>
        <w:jc w:val="both"/>
      </w:pPr>
      <w:r>
        <w:rPr>
          <w:rFonts w:ascii="Times New Roman"/>
          <w:b w:val="false"/>
          <w:i w:val="false"/>
          <w:color w:val="000000"/>
          <w:sz w:val="28"/>
        </w:rPr>
        <w:t>
      "тиімді" мәнге (106-дан 130 балға (қоса алғанда) дейін) – 4 балл,</w:t>
      </w:r>
    </w:p>
    <w:bookmarkEnd w:id="77"/>
    <w:bookmarkStart w:name="z84" w:id="78"/>
    <w:p>
      <w:pPr>
        <w:spacing w:after="0"/>
        <w:ind w:left="0"/>
        <w:jc w:val="both"/>
      </w:pPr>
      <w:r>
        <w:rPr>
          <w:rFonts w:ascii="Times New Roman"/>
          <w:b w:val="false"/>
          <w:i w:val="false"/>
          <w:color w:val="000000"/>
          <w:sz w:val="28"/>
        </w:rPr>
        <w:t>
      "өте жақсы" мәнге (130 балдан астам) – 5 балл;</w:t>
      </w:r>
    </w:p>
    <w:bookmarkEnd w:id="78"/>
    <w:bookmarkStart w:name="z85"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660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0400" cy="469900"/>
                    </a:xfrm>
                    <a:prstGeom prst="rect">
                      <a:avLst/>
                    </a:prstGeom>
                  </pic:spPr>
                </pic:pic>
              </a:graphicData>
            </a:graphic>
          </wp:inline>
        </w:drawing>
      </w:r>
    </w:p>
    <w:p>
      <w:pPr>
        <w:spacing w:after="0"/>
        <w:ind w:left="0"/>
        <w:jc w:val="left"/>
      </w:pPr>
      <w:r>
        <w:rPr>
          <w:rFonts w:ascii="Times New Roman"/>
          <w:b w:val="false"/>
          <w:i w:val="false"/>
          <w:color w:val="000000"/>
          <w:sz w:val="28"/>
        </w:rPr>
        <w:t>–жеке жұмыс жоспарын орындау бағасы (орта арифметикалық мән);</w:t>
      </w:r>
      <w:r>
        <w:br/>
      </w:r>
      <w:r>
        <w:rPr>
          <w:rFonts w:ascii="Times New Roman"/>
          <w:b w:val="false"/>
          <w:i w:val="false"/>
          <w:color w:val="000000"/>
          <w:sz w:val="28"/>
        </w:rPr>
        <w:t>
</w:t>
      </w:r>
    </w:p>
    <w:bookmarkStart w:name="z86" w:id="80"/>
    <w:p>
      <w:pPr>
        <w:spacing w:after="0"/>
        <w:ind w:left="0"/>
        <w:jc w:val="both"/>
      </w:pPr>
      <w:r>
        <w:rPr>
          <w:rFonts w:ascii="Times New Roman"/>
          <w:b w:val="false"/>
          <w:i w:val="false"/>
          <w:color w:val="000000"/>
          <w:sz w:val="28"/>
        </w:rPr>
        <w:t>
      33. Жылдың қорытынды бағасы мынадай шәкіл бойынша қойылады:</w:t>
      </w:r>
    </w:p>
    <w:bookmarkEnd w:id="80"/>
    <w:bookmarkStart w:name="z87" w:id="81"/>
    <w:p>
      <w:pPr>
        <w:spacing w:after="0"/>
        <w:ind w:left="0"/>
        <w:jc w:val="both"/>
      </w:pPr>
      <w:r>
        <w:rPr>
          <w:rFonts w:ascii="Times New Roman"/>
          <w:b w:val="false"/>
          <w:i w:val="false"/>
          <w:color w:val="000000"/>
          <w:sz w:val="28"/>
        </w:rPr>
        <w:t>
      3 балдан төмен – "қанағаттанарлықсыз";</w:t>
      </w:r>
    </w:p>
    <w:bookmarkEnd w:id="81"/>
    <w:bookmarkStart w:name="z88" w:id="82"/>
    <w:p>
      <w:pPr>
        <w:spacing w:after="0"/>
        <w:ind w:left="0"/>
        <w:jc w:val="both"/>
      </w:pPr>
      <w:r>
        <w:rPr>
          <w:rFonts w:ascii="Times New Roman"/>
          <w:b w:val="false"/>
          <w:i w:val="false"/>
          <w:color w:val="000000"/>
          <w:sz w:val="28"/>
        </w:rPr>
        <w:t>
      3 балдан бастап 3,9 балға дейін – "қанағаттанарлық;</w:t>
      </w:r>
    </w:p>
    <w:bookmarkEnd w:id="82"/>
    <w:bookmarkStart w:name="z89" w:id="83"/>
    <w:p>
      <w:pPr>
        <w:spacing w:after="0"/>
        <w:ind w:left="0"/>
        <w:jc w:val="both"/>
      </w:pPr>
      <w:r>
        <w:rPr>
          <w:rFonts w:ascii="Times New Roman"/>
          <w:b w:val="false"/>
          <w:i w:val="false"/>
          <w:color w:val="000000"/>
          <w:sz w:val="28"/>
        </w:rPr>
        <w:t>
      4 балдан бастап 4,9 балға дейін – "тиімді";</w:t>
      </w:r>
    </w:p>
    <w:bookmarkEnd w:id="83"/>
    <w:bookmarkStart w:name="z90" w:id="84"/>
    <w:p>
      <w:pPr>
        <w:spacing w:after="0"/>
        <w:ind w:left="0"/>
        <w:jc w:val="both"/>
      </w:pPr>
      <w:r>
        <w:rPr>
          <w:rFonts w:ascii="Times New Roman"/>
          <w:b w:val="false"/>
          <w:i w:val="false"/>
          <w:color w:val="000000"/>
          <w:sz w:val="28"/>
        </w:rPr>
        <w:t>
      5 балл – "өте жақсы".</w:t>
      </w:r>
    </w:p>
    <w:bookmarkEnd w:id="84"/>
    <w:bookmarkStart w:name="z91" w:id="85"/>
    <w:p>
      <w:pPr>
        <w:spacing w:after="0"/>
        <w:ind w:left="0"/>
        <w:jc w:val="left"/>
      </w:pPr>
      <w:r>
        <w:rPr>
          <w:rFonts w:ascii="Times New Roman"/>
          <w:b/>
          <w:i w:val="false"/>
          <w:color w:val="000000"/>
        </w:rPr>
        <w:t xml:space="preserve"> 6. Комиссияның бағалау нәтижелерін қарауы</w:t>
      </w:r>
    </w:p>
    <w:bookmarkEnd w:id="85"/>
    <w:bookmarkStart w:name="z92" w:id="86"/>
    <w:p>
      <w:pPr>
        <w:spacing w:after="0"/>
        <w:ind w:left="0"/>
        <w:jc w:val="both"/>
      </w:pPr>
      <w:r>
        <w:rPr>
          <w:rFonts w:ascii="Times New Roman"/>
          <w:b w:val="false"/>
          <w:i w:val="false"/>
          <w:color w:val="000000"/>
          <w:sz w:val="28"/>
        </w:rPr>
        <w:t>
      34. Кадрлық жұмыстарды жүргізетін бас маман Комиссия төрағасымен келісілген кестеге сәйкес бағалау нәтижелерін қарау бойынша Комиссияның отырысын өткізуді қамтамасыз етеді.</w:t>
      </w:r>
    </w:p>
    <w:bookmarkEnd w:id="86"/>
    <w:bookmarkStart w:name="z93" w:id="87"/>
    <w:p>
      <w:pPr>
        <w:spacing w:after="0"/>
        <w:ind w:left="0"/>
        <w:jc w:val="both"/>
      </w:pPr>
      <w:r>
        <w:rPr>
          <w:rFonts w:ascii="Times New Roman"/>
          <w:b w:val="false"/>
          <w:i w:val="false"/>
          <w:color w:val="000000"/>
          <w:sz w:val="28"/>
        </w:rPr>
        <w:t>
      Кадрлық жұмыстарды жүргізетін бас маман Комиссияның отырысына келесі құжаттарды:</w:t>
      </w:r>
    </w:p>
    <w:bookmarkEnd w:id="87"/>
    <w:bookmarkStart w:name="z94" w:id="88"/>
    <w:p>
      <w:pPr>
        <w:spacing w:after="0"/>
        <w:ind w:left="0"/>
        <w:jc w:val="both"/>
      </w:pPr>
      <w:r>
        <w:rPr>
          <w:rFonts w:ascii="Times New Roman"/>
          <w:b w:val="false"/>
          <w:i w:val="false"/>
          <w:color w:val="000000"/>
          <w:sz w:val="28"/>
        </w:rPr>
        <w:t>
      1) толтырылған бағалау парақтарын;</w:t>
      </w:r>
    </w:p>
    <w:bookmarkEnd w:id="88"/>
    <w:bookmarkStart w:name="z95" w:id="89"/>
    <w:p>
      <w:pPr>
        <w:spacing w:after="0"/>
        <w:ind w:left="0"/>
        <w:jc w:val="both"/>
      </w:pPr>
      <w:r>
        <w:rPr>
          <w:rFonts w:ascii="Times New Roman"/>
          <w:b w:val="false"/>
          <w:i w:val="false"/>
          <w:color w:val="000000"/>
          <w:sz w:val="28"/>
        </w:rPr>
        <w:t>
      2) "Б" корпусы қызметшісінің лауазымдық нұсқаулығын;</w:t>
      </w:r>
    </w:p>
    <w:bookmarkEnd w:id="89"/>
    <w:bookmarkStart w:name="z96" w:id="90"/>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90"/>
    <w:bookmarkStart w:name="z97" w:id="91"/>
    <w:p>
      <w:pPr>
        <w:spacing w:after="0"/>
        <w:ind w:left="0"/>
        <w:jc w:val="both"/>
      </w:pPr>
      <w:r>
        <w:rPr>
          <w:rFonts w:ascii="Times New Roman"/>
          <w:b w:val="false"/>
          <w:i w:val="false"/>
          <w:color w:val="000000"/>
          <w:sz w:val="28"/>
        </w:rPr>
        <w:t>
      35. Бағалау жөніндегі комиссия жылдық және тоқсандық бағалау нәтижелерін қарастырып мынадай шешімдердің бірін шығарады:</w:t>
      </w:r>
    </w:p>
    <w:bookmarkEnd w:id="91"/>
    <w:bookmarkStart w:name="z98" w:id="92"/>
    <w:p>
      <w:pPr>
        <w:spacing w:after="0"/>
        <w:ind w:left="0"/>
        <w:jc w:val="both"/>
      </w:pPr>
      <w:r>
        <w:rPr>
          <w:rFonts w:ascii="Times New Roman"/>
          <w:b w:val="false"/>
          <w:i w:val="false"/>
          <w:color w:val="000000"/>
          <w:sz w:val="28"/>
        </w:rPr>
        <w:t>
      1) бағалау нәтижелерін бекітеді;</w:t>
      </w:r>
    </w:p>
    <w:bookmarkEnd w:id="92"/>
    <w:bookmarkStart w:name="z99" w:id="93"/>
    <w:p>
      <w:pPr>
        <w:spacing w:after="0"/>
        <w:ind w:left="0"/>
        <w:jc w:val="both"/>
      </w:pPr>
      <w:r>
        <w:rPr>
          <w:rFonts w:ascii="Times New Roman"/>
          <w:b w:val="false"/>
          <w:i w:val="false"/>
          <w:color w:val="000000"/>
          <w:sz w:val="28"/>
        </w:rPr>
        <w:t>
      2) бағалау нәтижелерін қайта қарайды.</w:t>
      </w:r>
    </w:p>
    <w:bookmarkEnd w:id="93"/>
    <w:bookmarkStart w:name="z100" w:id="94"/>
    <w:p>
      <w:pPr>
        <w:spacing w:after="0"/>
        <w:ind w:left="0"/>
        <w:jc w:val="both"/>
      </w:pPr>
      <w:r>
        <w:rPr>
          <w:rFonts w:ascii="Times New Roman"/>
          <w:b w:val="false"/>
          <w:i w:val="false"/>
          <w:color w:val="000000"/>
          <w:sz w:val="28"/>
        </w:rPr>
        <w:t xml:space="preserve">
      Бағалау нәтижелерін қайта қарау туралы шешім қабылдаған жағдайда Комиссия хаттамада тиісті түсіндірмемен келесі бағаны түзетеді. </w:t>
      </w:r>
    </w:p>
    <w:bookmarkEnd w:id="94"/>
    <w:bookmarkStart w:name="z101" w:id="95"/>
    <w:p>
      <w:pPr>
        <w:spacing w:after="0"/>
        <w:ind w:left="0"/>
        <w:jc w:val="both"/>
      </w:pPr>
      <w:r>
        <w:rPr>
          <w:rFonts w:ascii="Times New Roman"/>
          <w:b w:val="false"/>
          <w:i w:val="false"/>
          <w:color w:val="000000"/>
          <w:sz w:val="28"/>
        </w:rPr>
        <w:t>
      36. Кадрлық жұмыстарды жүргізетін бас маман бағалау нәтижелерімен ол аяқталған соң екі жұмыс күні ішінде "Б" корпусының қызметшісін таныстырады.</w:t>
      </w:r>
    </w:p>
    <w:bookmarkEnd w:id="95"/>
    <w:bookmarkStart w:name="z102" w:id="9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6"/>
    <w:bookmarkStart w:name="z103" w:id="97"/>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кадрлық жұмыстарды жүргізетін бас маман танысудан бас тарту туралы еркін нұсқада акт жасайды.</w:t>
      </w:r>
    </w:p>
    <w:bookmarkEnd w:id="97"/>
    <w:bookmarkStart w:name="z104" w:id="9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кадрлық жұмыстарды жүргізетін бас маманда сақталады.</w:t>
      </w:r>
    </w:p>
    <w:bookmarkEnd w:id="98"/>
    <w:bookmarkStart w:name="z105" w:id="99"/>
    <w:p>
      <w:pPr>
        <w:spacing w:after="0"/>
        <w:ind w:left="0"/>
        <w:jc w:val="left"/>
      </w:pPr>
      <w:r>
        <w:rPr>
          <w:rFonts w:ascii="Times New Roman"/>
          <w:b/>
          <w:i w:val="false"/>
          <w:color w:val="000000"/>
        </w:rPr>
        <w:t xml:space="preserve"> 7. Бағалау нәтижелеріне шағымдану</w:t>
      </w:r>
    </w:p>
    <w:bookmarkEnd w:id="99"/>
    <w:bookmarkStart w:name="z106" w:id="10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100"/>
    <w:bookmarkStart w:name="z107" w:id="10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101"/>
    <w:bookmarkStart w:name="z108" w:id="102"/>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жолдайды.</w:t>
      </w:r>
    </w:p>
    <w:bookmarkEnd w:id="102"/>
    <w:bookmarkStart w:name="z109" w:id="10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103"/>
    <w:bookmarkStart w:name="z110" w:id="104"/>
    <w:p>
      <w:pPr>
        <w:spacing w:after="0"/>
        <w:ind w:left="0"/>
        <w:jc w:val="left"/>
      </w:pPr>
      <w:r>
        <w:rPr>
          <w:rFonts w:ascii="Times New Roman"/>
          <w:b/>
          <w:i w:val="false"/>
          <w:color w:val="000000"/>
        </w:rPr>
        <w:t xml:space="preserve"> 8. Бағалау нәтижелері бойынша шешім қабылдау</w:t>
      </w:r>
    </w:p>
    <w:bookmarkEnd w:id="104"/>
    <w:bookmarkStart w:name="z111" w:id="10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5"/>
    <w:bookmarkStart w:name="z112" w:id="10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6"/>
    <w:bookmarkStart w:name="z113" w:id="10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7"/>
    <w:bookmarkStart w:name="z114" w:id="108"/>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8"/>
    <w:bookmarkStart w:name="z115" w:id="109"/>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9"/>
    <w:bookmarkStart w:name="z116" w:id="110"/>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10"/>
    <w:bookmarkStart w:name="z117" w:id="111"/>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19" w:id="112"/>
    <w:p>
      <w:pPr>
        <w:spacing w:after="0"/>
        <w:ind w:left="0"/>
        <w:jc w:val="both"/>
      </w:pPr>
      <w:r>
        <w:rPr>
          <w:rFonts w:ascii="Times New Roman"/>
          <w:b w:val="false"/>
          <w:i w:val="false"/>
          <w:color w:val="000000"/>
          <w:sz w:val="28"/>
        </w:rPr>
        <w:t>
      нысан</w:t>
      </w:r>
    </w:p>
    <w:bookmarkEnd w:id="112"/>
    <w:bookmarkStart w:name="z120" w:id="113"/>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r>
        <w:br/>
      </w:r>
      <w:r>
        <w:rPr>
          <w:rFonts w:ascii="Times New Roman"/>
          <w:b w:val="false"/>
          <w:i w:val="false"/>
          <w:color w:val="000000"/>
          <w:sz w:val="28"/>
        </w:rPr>
        <w:t>________________________________ жыл</w:t>
      </w:r>
      <w:r>
        <w:br/>
      </w:r>
      <w:r>
        <w:rPr>
          <w:rFonts w:ascii="Times New Roman"/>
          <w:b w:val="false"/>
          <w:i w:val="false"/>
          <w:color w:val="000000"/>
          <w:sz w:val="28"/>
        </w:rPr>
        <w:t>(жеке жоспар құрастырылатын кезең)</w:t>
      </w:r>
    </w:p>
    <w:bookmarkEnd w:id="113"/>
    <w:bookmarkStart w:name="z121" w:id="114"/>
    <w:p>
      <w:pPr>
        <w:spacing w:after="0"/>
        <w:ind w:left="0"/>
        <w:jc w:val="both"/>
      </w:pPr>
      <w:r>
        <w:rPr>
          <w:rFonts w:ascii="Times New Roman"/>
          <w:b w:val="false"/>
          <w:i w:val="false"/>
          <w:color w:val="000000"/>
          <w:sz w:val="28"/>
        </w:rPr>
        <w:t>
      Қызметшінің Т.А.Ә. (болған жағдайда):______________________</w:t>
      </w:r>
      <w:r>
        <w:br/>
      </w:r>
      <w:r>
        <w:rPr>
          <w:rFonts w:ascii="Times New Roman"/>
          <w:b w:val="false"/>
          <w:i w:val="false"/>
          <w:color w:val="000000"/>
          <w:sz w:val="28"/>
        </w:rPr>
        <w:t>Қызметшінің лауазымы: _____________________________________</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883"/>
        <w:gridCol w:w="2317"/>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2" w:id="115"/>
    <w:p>
      <w:pPr>
        <w:spacing w:after="0"/>
        <w:ind w:left="0"/>
        <w:jc w:val="both"/>
      </w:pPr>
      <w:r>
        <w:rPr>
          <w:rFonts w:ascii="Times New Roman"/>
          <w:b w:val="false"/>
          <w:i w:val="false"/>
          <w:color w:val="000000"/>
          <w:sz w:val="28"/>
        </w:rPr>
        <w:t>
      Ескертпе:</w:t>
      </w:r>
    </w:p>
    <w:bookmarkEnd w:id="115"/>
    <w:bookmarkStart w:name="z123" w:id="116"/>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6"/>
    <w:bookmarkStart w:name="z124" w:id="117"/>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Т.А.Ә. (болған жағдайда)______________</w:t>
            </w:r>
            <w:r>
              <w:br/>
            </w:r>
            <w:r>
              <w:rPr>
                <w:rFonts w:ascii="Times New Roman"/>
                <w:b w:val="false"/>
                <w:i w:val="false"/>
                <w:color w:val="000000"/>
                <w:sz w:val="20"/>
              </w:rPr>
              <w:t>күні _________________________________</w:t>
            </w:r>
            <w:r>
              <w:br/>
            </w:r>
            <w:r>
              <w:rPr>
                <w:rFonts w:ascii="Times New Roman"/>
                <w:b w:val="false"/>
                <w:i w:val="false"/>
                <w:color w:val="000000"/>
                <w:sz w:val="20"/>
              </w:rPr>
              <w:t>қолы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Т.А.Ә. (болған жағдайда)______________</w:t>
            </w:r>
            <w:r>
              <w:br/>
            </w:r>
            <w:r>
              <w:rPr>
                <w:rFonts w:ascii="Times New Roman"/>
                <w:b w:val="false"/>
                <w:i w:val="false"/>
                <w:color w:val="000000"/>
                <w:sz w:val="20"/>
              </w:rPr>
              <w:t>күні _________________________________</w:t>
            </w:r>
            <w:r>
              <w:br/>
            </w:r>
            <w:r>
              <w:rPr>
                <w:rFonts w:ascii="Times New Roman"/>
                <w:b w:val="false"/>
                <w:i w:val="false"/>
                <w:color w:val="000000"/>
                <w:sz w:val="20"/>
              </w:rPr>
              <w:t>қолы 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26" w:id="118"/>
    <w:p>
      <w:pPr>
        <w:spacing w:after="0"/>
        <w:ind w:left="0"/>
        <w:jc w:val="both"/>
      </w:pPr>
      <w:r>
        <w:rPr>
          <w:rFonts w:ascii="Times New Roman"/>
          <w:b w:val="false"/>
          <w:i w:val="false"/>
          <w:color w:val="000000"/>
          <w:sz w:val="28"/>
        </w:rPr>
        <w:t>
      нысан</w:t>
      </w:r>
    </w:p>
    <w:bookmarkEnd w:id="118"/>
    <w:bookmarkStart w:name="z127" w:id="119"/>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___________________тоқсан_____жыл</w:t>
      </w:r>
      <w:r>
        <w:br/>
      </w:r>
      <w:r>
        <w:rPr>
          <w:rFonts w:ascii="Times New Roman"/>
          <w:b w:val="false"/>
          <w:i w:val="false"/>
          <w:color w:val="000000"/>
          <w:sz w:val="28"/>
        </w:rPr>
        <w:t>(бағаланатын кезең)</w:t>
      </w:r>
    </w:p>
    <w:bookmarkEnd w:id="119"/>
    <w:bookmarkStart w:name="z128" w:id="120"/>
    <w:p>
      <w:pPr>
        <w:spacing w:after="0"/>
        <w:ind w:left="0"/>
        <w:jc w:val="both"/>
      </w:pP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p>
    <w:bookmarkEnd w:id="120"/>
    <w:bookmarkStart w:name="z129" w:id="121"/>
    <w:p>
      <w:pPr>
        <w:spacing w:after="0"/>
        <w:ind w:left="0"/>
        <w:jc w:val="both"/>
      </w:pPr>
      <w:r>
        <w:rPr>
          <w:rFonts w:ascii="Times New Roman"/>
          <w:b w:val="false"/>
          <w:i w:val="false"/>
          <w:color w:val="000000"/>
          <w:sz w:val="28"/>
        </w:rPr>
        <w:t>
      Лауазымдық міндеттерді орындау бағасы: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Т.А.Ә. (болған жағдайда)______________</w:t>
            </w:r>
            <w:r>
              <w:br/>
            </w:r>
            <w:r>
              <w:rPr>
                <w:rFonts w:ascii="Times New Roman"/>
                <w:b w:val="false"/>
                <w:i w:val="false"/>
                <w:color w:val="000000"/>
                <w:sz w:val="20"/>
              </w:rPr>
              <w:t>күні _________________________________</w:t>
            </w:r>
            <w:r>
              <w:br/>
            </w:r>
            <w:r>
              <w:rPr>
                <w:rFonts w:ascii="Times New Roman"/>
                <w:b w:val="false"/>
                <w:i w:val="false"/>
                <w:color w:val="000000"/>
                <w:sz w:val="20"/>
              </w:rPr>
              <w:t>қолы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Т.А.Ә. (болған жағдайда)______________</w:t>
            </w:r>
            <w:r>
              <w:br/>
            </w:r>
            <w:r>
              <w:rPr>
                <w:rFonts w:ascii="Times New Roman"/>
                <w:b w:val="false"/>
                <w:i w:val="false"/>
                <w:color w:val="000000"/>
                <w:sz w:val="20"/>
              </w:rPr>
              <w:t>күні _________________________________</w:t>
            </w:r>
            <w:r>
              <w:br/>
            </w:r>
            <w:r>
              <w:rPr>
                <w:rFonts w:ascii="Times New Roman"/>
                <w:b w:val="false"/>
                <w:i w:val="false"/>
                <w:color w:val="000000"/>
                <w:sz w:val="20"/>
              </w:rPr>
              <w:t>қолы 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31" w:id="122"/>
    <w:p>
      <w:pPr>
        <w:spacing w:after="0"/>
        <w:ind w:left="0"/>
        <w:jc w:val="both"/>
      </w:pPr>
      <w:r>
        <w:rPr>
          <w:rFonts w:ascii="Times New Roman"/>
          <w:b w:val="false"/>
          <w:i w:val="false"/>
          <w:color w:val="000000"/>
          <w:sz w:val="28"/>
        </w:rPr>
        <w:t>
      нысан</w:t>
      </w:r>
    </w:p>
    <w:bookmarkEnd w:id="122"/>
    <w:bookmarkStart w:name="z132" w:id="123"/>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_________________________________________________ жыл</w:t>
      </w:r>
      <w:r>
        <w:br/>
      </w:r>
      <w:r>
        <w:rPr>
          <w:rFonts w:ascii="Times New Roman"/>
          <w:b w:val="false"/>
          <w:i w:val="false"/>
          <w:color w:val="000000"/>
          <w:sz w:val="28"/>
        </w:rPr>
        <w:t>(бағаланатын жыл)</w:t>
      </w:r>
    </w:p>
    <w:bookmarkEnd w:id="123"/>
    <w:bookmarkStart w:name="z133" w:id="124"/>
    <w:p>
      <w:pPr>
        <w:spacing w:after="0"/>
        <w:ind w:left="0"/>
        <w:jc w:val="both"/>
      </w:pP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p>
    <w:bookmarkEnd w:id="124"/>
    <w:bookmarkStart w:name="z134" w:id="125"/>
    <w:p>
      <w:pPr>
        <w:spacing w:after="0"/>
        <w:ind w:left="0"/>
        <w:jc w:val="both"/>
      </w:pPr>
      <w:r>
        <w:rPr>
          <w:rFonts w:ascii="Times New Roman"/>
          <w:b w:val="false"/>
          <w:i w:val="false"/>
          <w:color w:val="000000"/>
          <w:sz w:val="28"/>
        </w:rPr>
        <w:t>
      Жеке жоспарды орындау бағасы: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2507"/>
        <w:gridCol w:w="3773"/>
        <w:gridCol w:w="2252"/>
        <w:gridCol w:w="1368"/>
        <w:gridCol w:w="988"/>
      </w:tblGrid>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Т.А.Ә. (болған жағдайда)______________</w:t>
            </w:r>
            <w:r>
              <w:br/>
            </w:r>
            <w:r>
              <w:rPr>
                <w:rFonts w:ascii="Times New Roman"/>
                <w:b w:val="false"/>
                <w:i w:val="false"/>
                <w:color w:val="000000"/>
                <w:sz w:val="20"/>
              </w:rPr>
              <w:t>күні _________________________________</w:t>
            </w:r>
            <w:r>
              <w:br/>
            </w:r>
            <w:r>
              <w:rPr>
                <w:rFonts w:ascii="Times New Roman"/>
                <w:b w:val="false"/>
                <w:i w:val="false"/>
                <w:color w:val="000000"/>
                <w:sz w:val="20"/>
              </w:rPr>
              <w:t>қолы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Т.А.Ә. (болған жағдайда)______________</w:t>
            </w:r>
            <w:r>
              <w:br/>
            </w:r>
            <w:r>
              <w:rPr>
                <w:rFonts w:ascii="Times New Roman"/>
                <w:b w:val="false"/>
                <w:i w:val="false"/>
                <w:color w:val="000000"/>
                <w:sz w:val="20"/>
              </w:rPr>
              <w:t>күні _________________________________</w:t>
            </w:r>
            <w:r>
              <w:br/>
            </w:r>
            <w:r>
              <w:rPr>
                <w:rFonts w:ascii="Times New Roman"/>
                <w:b w:val="false"/>
                <w:i w:val="false"/>
                <w:color w:val="000000"/>
                <w:sz w:val="20"/>
              </w:rPr>
              <w:t>қолы 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36" w:id="126"/>
    <w:p>
      <w:pPr>
        <w:spacing w:after="0"/>
        <w:ind w:left="0"/>
        <w:jc w:val="both"/>
      </w:pPr>
      <w:r>
        <w:rPr>
          <w:rFonts w:ascii="Times New Roman"/>
          <w:b w:val="false"/>
          <w:i w:val="false"/>
          <w:color w:val="000000"/>
          <w:sz w:val="28"/>
        </w:rPr>
        <w:t>
      нысан</w:t>
      </w:r>
    </w:p>
    <w:bookmarkEnd w:id="126"/>
    <w:bookmarkStart w:name="z137" w:id="127"/>
    <w:p>
      <w:pPr>
        <w:spacing w:after="0"/>
        <w:ind w:left="0"/>
        <w:jc w:val="both"/>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______________________________________________________</w:t>
      </w:r>
      <w:r>
        <w:br/>
      </w:r>
      <w:r>
        <w:rPr>
          <w:rFonts w:ascii="Times New Roman"/>
          <w:b w:val="false"/>
          <w:i w:val="false"/>
          <w:color w:val="000000"/>
          <w:sz w:val="28"/>
        </w:rPr>
        <w:t>(мемлекеттік органның атауы)</w:t>
      </w:r>
    </w:p>
    <w:bookmarkEnd w:id="127"/>
    <w:bookmarkStart w:name="z138" w:id="128"/>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(бағалау түрі: тоқсандық /жылдық және бағаланатын кезең(тоқсан және (немесе) жыл)</w:t>
      </w:r>
    </w:p>
    <w:bookmarkEnd w:id="128"/>
    <w:bookmarkStart w:name="z139" w:id="129"/>
    <w:p>
      <w:pPr>
        <w:spacing w:after="0"/>
        <w:ind w:left="0"/>
        <w:jc w:val="both"/>
      </w:pPr>
      <w:r>
        <w:rPr>
          <w:rFonts w:ascii="Times New Roman"/>
          <w:b w:val="false"/>
          <w:i w:val="false"/>
          <w:color w:val="000000"/>
          <w:sz w:val="28"/>
        </w:rPr>
        <w:t>
      Бағалау нәтижелері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4029"/>
        <w:gridCol w:w="1806"/>
        <w:gridCol w:w="3638"/>
        <w:gridCol w:w="1021"/>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Т.А.Ә. (болған жағдайда)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нәтижелеріне түзетулері (болған жағдайда)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0" w:id="130"/>
    <w:p>
      <w:pPr>
        <w:spacing w:after="0"/>
        <w:ind w:left="0"/>
        <w:jc w:val="both"/>
      </w:pPr>
      <w:r>
        <w:rPr>
          <w:rFonts w:ascii="Times New Roman"/>
          <w:b w:val="false"/>
          <w:i w:val="false"/>
          <w:color w:val="000000"/>
          <w:sz w:val="28"/>
        </w:rPr>
        <w:t>
      Комиссия қорытындысы:</w:t>
      </w:r>
    </w:p>
    <w:bookmarkEnd w:id="130"/>
    <w:bookmarkStart w:name="z141" w:id="131"/>
    <w:p>
      <w:pPr>
        <w:spacing w:after="0"/>
        <w:ind w:left="0"/>
        <w:jc w:val="both"/>
      </w:pPr>
      <w:r>
        <w:rPr>
          <w:rFonts w:ascii="Times New Roman"/>
          <w:b w:val="false"/>
          <w:i w:val="false"/>
          <w:color w:val="000000"/>
          <w:sz w:val="28"/>
        </w:rPr>
        <w:t>
      _____________________________________________________________________</w:t>
      </w:r>
    </w:p>
    <w:bookmarkEnd w:id="131"/>
    <w:bookmarkStart w:name="z142" w:id="132"/>
    <w:p>
      <w:pPr>
        <w:spacing w:after="0"/>
        <w:ind w:left="0"/>
        <w:jc w:val="both"/>
      </w:pPr>
      <w:r>
        <w:rPr>
          <w:rFonts w:ascii="Times New Roman"/>
          <w:b w:val="false"/>
          <w:i w:val="false"/>
          <w:color w:val="000000"/>
          <w:sz w:val="28"/>
        </w:rPr>
        <w:t>
      Тексерген:</w:t>
      </w:r>
    </w:p>
    <w:bookmarkEnd w:id="132"/>
    <w:bookmarkStart w:name="z143" w:id="133"/>
    <w:p>
      <w:pPr>
        <w:spacing w:after="0"/>
        <w:ind w:left="0"/>
        <w:jc w:val="both"/>
      </w:pPr>
      <w:r>
        <w:rPr>
          <w:rFonts w:ascii="Times New Roman"/>
          <w:b w:val="false"/>
          <w:i w:val="false"/>
          <w:color w:val="000000"/>
          <w:sz w:val="28"/>
        </w:rPr>
        <w:t>
      Комиссия хатшысы: _________________________ Күні: _____________</w:t>
      </w:r>
    </w:p>
    <w:bookmarkEnd w:id="133"/>
    <w:bookmarkStart w:name="z144" w:id="134"/>
    <w:p>
      <w:pPr>
        <w:spacing w:after="0"/>
        <w:ind w:left="0"/>
        <w:jc w:val="both"/>
      </w:pPr>
      <w:r>
        <w:rPr>
          <w:rFonts w:ascii="Times New Roman"/>
          <w:b w:val="false"/>
          <w:i w:val="false"/>
          <w:color w:val="000000"/>
          <w:sz w:val="28"/>
        </w:rPr>
        <w:t>
      Т.А.Ә. (болған жағдайда), қолы)</w:t>
      </w:r>
    </w:p>
    <w:bookmarkEnd w:id="134"/>
    <w:bookmarkStart w:name="z145" w:id="135"/>
    <w:p>
      <w:pPr>
        <w:spacing w:after="0"/>
        <w:ind w:left="0"/>
        <w:jc w:val="both"/>
      </w:pPr>
      <w:r>
        <w:rPr>
          <w:rFonts w:ascii="Times New Roman"/>
          <w:b w:val="false"/>
          <w:i w:val="false"/>
          <w:color w:val="000000"/>
          <w:sz w:val="28"/>
        </w:rPr>
        <w:t>
      Комиссия төрағасы: _________________________ Күні: _____________</w:t>
      </w:r>
    </w:p>
    <w:bookmarkEnd w:id="135"/>
    <w:bookmarkStart w:name="z146" w:id="136"/>
    <w:p>
      <w:pPr>
        <w:spacing w:after="0"/>
        <w:ind w:left="0"/>
        <w:jc w:val="both"/>
      </w:pPr>
      <w:r>
        <w:rPr>
          <w:rFonts w:ascii="Times New Roman"/>
          <w:b w:val="false"/>
          <w:i w:val="false"/>
          <w:color w:val="000000"/>
          <w:sz w:val="28"/>
        </w:rPr>
        <w:t>
      (Т.А.Ә. (болған жағдайда), қолы)</w:t>
      </w:r>
    </w:p>
    <w:bookmarkEnd w:id="136"/>
    <w:bookmarkStart w:name="z147" w:id="137"/>
    <w:p>
      <w:pPr>
        <w:spacing w:after="0"/>
        <w:ind w:left="0"/>
        <w:jc w:val="both"/>
      </w:pPr>
      <w:r>
        <w:rPr>
          <w:rFonts w:ascii="Times New Roman"/>
          <w:b w:val="false"/>
          <w:i w:val="false"/>
          <w:color w:val="000000"/>
          <w:sz w:val="28"/>
        </w:rPr>
        <w:t>
      Комиссия мүшесі: ___________________________ Күні: _____________</w:t>
      </w:r>
    </w:p>
    <w:bookmarkEnd w:id="137"/>
    <w:bookmarkStart w:name="z148" w:id="138"/>
    <w:p>
      <w:pPr>
        <w:spacing w:after="0"/>
        <w:ind w:left="0"/>
        <w:jc w:val="both"/>
      </w:pPr>
      <w:r>
        <w:rPr>
          <w:rFonts w:ascii="Times New Roman"/>
          <w:b w:val="false"/>
          <w:i w:val="false"/>
          <w:color w:val="000000"/>
          <w:sz w:val="28"/>
        </w:rPr>
        <w:t>
      (Т.А.Ә. (болған жағдайда), қолы)</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