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4806" w14:textId="f004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2017 жылғы 13 наурыздағы № 83 қаулысы. Батыс Қазақстан облысының Әділет департаментінде 2017 жылғы 10 сәуірде № 4768 болып тіркелді. Күші жойылды - Батыс Қазақстан облысы Сырым ауданы әкімдігінің 2018 жылғы 29 наурыздағы № 95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Сырым ауданы әкімдігінің 29.03.2018 </w:t>
      </w:r>
      <w:r>
        <w:rPr>
          <w:rFonts w:ascii="Times New Roman"/>
          <w:b w:val="false"/>
          <w:i w:val="false"/>
          <w:color w:val="ff0000"/>
          <w:sz w:val="28"/>
        </w:rPr>
        <w:t>№ 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(Қазақстан Республикасының Әділет министрлігінде 2016 жылғы 31 желтоқсанда № 14637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бекітілсін. </w:t>
      </w:r>
    </w:p>
    <w:bookmarkEnd w:id="1"/>
    <w:bookmarkStart w:name="z5" w:id="2"/>
    <w:p>
      <w:pPr>
        <w:spacing w:after="0"/>
        <w:ind w:left="0"/>
        <w:jc w:val="both"/>
      </w:pPr>
      <w:r>
        <w:rPr>
          <w:rFonts w:ascii="Times New Roman"/>
          <w:b w:val="false"/>
          <w:i w:val="false"/>
          <w:color w:val="000000"/>
          <w:sz w:val="28"/>
        </w:rPr>
        <w:t xml:space="preserve">
      2. Сырым ауданы әкімдігінің 2016 жылғы 12 сәуірдегі </w:t>
      </w:r>
      <w:r>
        <w:rPr>
          <w:rFonts w:ascii="Times New Roman"/>
          <w:b w:val="false"/>
          <w:i w:val="false"/>
          <w:color w:val="000000"/>
          <w:sz w:val="28"/>
        </w:rPr>
        <w:t>№ 128</w:t>
      </w:r>
      <w:r>
        <w:rPr>
          <w:rFonts w:ascii="Times New Roman"/>
          <w:b w:val="false"/>
          <w:i w:val="false"/>
          <w:color w:val="000000"/>
          <w:sz w:val="28"/>
        </w:rPr>
        <w:t xml:space="preserve">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№4385 тіркелген, 2016 жылғы 16 мамырда "Әділет" ақпараттық-құқықтық жүйесінде жарияланған) және 2016 жылғы 13 қыркүйектегі </w:t>
      </w:r>
      <w:r>
        <w:rPr>
          <w:rFonts w:ascii="Times New Roman"/>
          <w:b w:val="false"/>
          <w:i w:val="false"/>
          <w:color w:val="000000"/>
          <w:sz w:val="28"/>
        </w:rPr>
        <w:t>№ 336</w:t>
      </w:r>
      <w:r>
        <w:rPr>
          <w:rFonts w:ascii="Times New Roman"/>
          <w:b w:val="false"/>
          <w:i w:val="false"/>
          <w:color w:val="000000"/>
          <w:sz w:val="28"/>
        </w:rPr>
        <w:t xml:space="preserve">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 енгізу туралы" (Нормативтік құқықтық актілерді мемлекеттік тіркеу тізілімінде №4558 тіркелген, 2016 жылғы 6 қазанда "Әділет" ақпараттық-құқықтық жүйесінде жарияланған)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Сырым ауданы әкімі аппаратының басшысы (Е.Сарсенов)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Сырым ауданы әкімі аппаратының басшысы Е.Сарсеновке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 № 83</w:t>
            </w:r>
            <w:r>
              <w:br/>
            </w:r>
            <w:r>
              <w:rPr>
                <w:rFonts w:ascii="Times New Roman"/>
                <w:b w:val="false"/>
                <w:i w:val="false"/>
                <w:color w:val="000000"/>
                <w:sz w:val="20"/>
              </w:rPr>
              <w:t>Сырым ауданы әкімдігінің</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"Сырым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"Сырым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 Жұмыстың жеке жоспарын құрастыру</w:t>
      </w:r>
    </w:p>
    <w:bookmarkEnd w:id="26"/>
    <w:bookmarkStart w:name="z32"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Жұмыстың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5" w:id="40"/>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2"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7"/>
    <w:bookmarkStart w:name="z53" w:id="48"/>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 </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баллдары;</w:t>
      </w:r>
    </w:p>
    <w:bookmarkEnd w:id="55"/>
    <w:bookmarkStart w:name="z61" w:id="56"/>
    <w:p>
      <w:pPr>
        <w:spacing w:after="0"/>
        <w:ind w:left="0"/>
        <w:jc w:val="both"/>
      </w:pPr>
      <w:r>
        <w:rPr>
          <w:rFonts w:ascii="Times New Roman"/>
          <w:b w:val="false"/>
          <w:i w:val="false"/>
          <w:color w:val="000000"/>
          <w:sz w:val="28"/>
        </w:rPr>
        <w:t>
      в – айыппұл баллдары.</w:t>
      </w:r>
    </w:p>
    <w:bookmarkEnd w:id="56"/>
    <w:bookmarkStart w:name="z62"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7"/>
    <w:bookmarkStart w:name="z63" w:id="58"/>
    <w:p>
      <w:pPr>
        <w:spacing w:after="0"/>
        <w:ind w:left="0"/>
        <w:jc w:val="left"/>
      </w:pPr>
      <w:r>
        <w:rPr>
          <w:rFonts w:ascii="Times New Roman"/>
          <w:b/>
          <w:i w:val="false"/>
          <w:color w:val="000000"/>
        </w:rPr>
        <w:t xml:space="preserve"> 5. Жылдық бағалау</w:t>
      </w:r>
    </w:p>
    <w:bookmarkEnd w:id="58"/>
    <w:bookmarkStart w:name="z64" w:id="5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9"/>
    <w:bookmarkStart w:name="z65"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6"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7"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2"/>
    <w:bookmarkStart w:name="z68"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9"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0"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1"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2"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7"/>
    <w:bookmarkStart w:name="z73"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 жылдық баға;</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2"/>
    <w:bookmarkStart w:name="z78"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3"/>
    <w:bookmarkStart w:name="z79"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0"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1"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2" w:id="77"/>
    <w:p>
      <w:pPr>
        <w:spacing w:after="0"/>
        <w:ind w:left="0"/>
        <w:jc w:val="both"/>
      </w:pPr>
      <w:r>
        <w:rPr>
          <w:rFonts w:ascii="Times New Roman"/>
          <w:b w:val="false"/>
          <w:i w:val="false"/>
          <w:color w:val="000000"/>
          <w:sz w:val="28"/>
        </w:rPr>
        <w:t>
      "өте жақсы" мәнге (130 баллдан астам) – 5 балл; </w:t>
      </w:r>
    </w:p>
    <w:bookmarkEnd w:id="77"/>
    <w:bookmarkStart w:name="z8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9"/>
    <w:bookmarkStart w:name="z85" w:id="80"/>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80"/>
    <w:bookmarkStart w:name="z86" w:id="81"/>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1"/>
    <w:bookmarkStart w:name="z87" w:id="82"/>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82"/>
    <w:bookmarkStart w:name="z88" w:id="83"/>
    <w:p>
      <w:pPr>
        <w:spacing w:after="0"/>
        <w:ind w:left="0"/>
        <w:jc w:val="both"/>
      </w:pPr>
      <w:r>
        <w:rPr>
          <w:rFonts w:ascii="Times New Roman"/>
          <w:b w:val="false"/>
          <w:i w:val="false"/>
          <w:color w:val="000000"/>
          <w:sz w:val="28"/>
        </w:rPr>
        <w:t>
      1) толтырылған бағалау парақтарын;</w:t>
      </w:r>
    </w:p>
    <w:bookmarkEnd w:id="83"/>
    <w:bookmarkStart w:name="z89"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0" w:id="85"/>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5"/>
    <w:bookmarkStart w:name="z91" w:id="86"/>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6"/>
    <w:bookmarkStart w:name="z92" w:id="87"/>
    <w:p>
      <w:pPr>
        <w:spacing w:after="0"/>
        <w:ind w:left="0"/>
        <w:jc w:val="both"/>
      </w:pPr>
      <w:r>
        <w:rPr>
          <w:rFonts w:ascii="Times New Roman"/>
          <w:b w:val="false"/>
          <w:i w:val="false"/>
          <w:color w:val="000000"/>
          <w:sz w:val="28"/>
        </w:rPr>
        <w:t>
      1) бағалау нәтижелерін бекітеді;</w:t>
      </w:r>
    </w:p>
    <w:bookmarkEnd w:id="87"/>
    <w:bookmarkStart w:name="z93" w:id="88"/>
    <w:p>
      <w:pPr>
        <w:spacing w:after="0"/>
        <w:ind w:left="0"/>
        <w:jc w:val="both"/>
      </w:pPr>
      <w:r>
        <w:rPr>
          <w:rFonts w:ascii="Times New Roman"/>
          <w:b w:val="false"/>
          <w:i w:val="false"/>
          <w:color w:val="000000"/>
          <w:sz w:val="28"/>
        </w:rPr>
        <w:t>
      2) бағалау нәтижелерін қайта қарайды.</w:t>
      </w:r>
    </w:p>
    <w:bookmarkEnd w:id="88"/>
    <w:bookmarkStart w:name="z94"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9"/>
    <w:bookmarkStart w:name="z95"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96"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7"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2"/>
    <w:bookmarkStart w:name="z98"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 xml:space="preserve">34-тармағында </w:t>
      </w:r>
      <w:r>
        <w:rPr>
          <w:rFonts w:ascii="Times New Roman"/>
          <w:b w:val="false"/>
          <w:i w:val="false"/>
          <w:color w:val="000000"/>
          <w:sz w:val="28"/>
        </w:rPr>
        <w:t>көрсетілген құжаттар, сондай-ақ Бағалау жөніндегі комиссия отырысының қол қойылған хаттамасы персоналды басқару қызметінде сақталады.</w:t>
      </w:r>
    </w:p>
    <w:bookmarkEnd w:id="93"/>
    <w:bookmarkStart w:name="z99" w:id="94"/>
    <w:p>
      <w:pPr>
        <w:spacing w:after="0"/>
        <w:ind w:left="0"/>
        <w:jc w:val="left"/>
      </w:pPr>
      <w:r>
        <w:rPr>
          <w:rFonts w:ascii="Times New Roman"/>
          <w:b/>
          <w:i w:val="false"/>
          <w:color w:val="000000"/>
        </w:rPr>
        <w:t xml:space="preserve"> 7. Бағалау нәтижелеріне шағымдану</w:t>
      </w:r>
    </w:p>
    <w:bookmarkEnd w:id="94"/>
    <w:bookmarkStart w:name="z100" w:id="95"/>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1"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6"/>
    <w:bookmarkStart w:name="z102"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7"/>
    <w:bookmarkStart w:name="z103"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4"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5"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6"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7"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8" w:id="103"/>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09"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0"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1"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3" w:id="107"/>
    <w:p>
      <w:pPr>
        <w:spacing w:after="0"/>
        <w:ind w:left="0"/>
        <w:jc w:val="both"/>
      </w:pPr>
      <w:r>
        <w:rPr>
          <w:rFonts w:ascii="Times New Roman"/>
          <w:b w:val="false"/>
          <w:i w:val="false"/>
          <w:color w:val="000000"/>
          <w:sz w:val="28"/>
        </w:rPr>
        <w:t>
      Нысан</w:t>
      </w:r>
    </w:p>
    <w:bookmarkEnd w:id="107"/>
    <w:bookmarkStart w:name="z114" w:id="108"/>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8"/>
    <w:bookmarkStart w:name="z115" w:id="109"/>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p>
    <w:bookmarkEnd w:id="109"/>
    <w:bookmarkStart w:name="z116" w:id="110"/>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2</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3</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4</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6"/>
    <w:p>
      <w:pPr>
        <w:spacing w:after="0"/>
        <w:ind w:left="0"/>
        <w:jc w:val="both"/>
      </w:pPr>
      <w:r>
        <w:rPr>
          <w:rFonts w:ascii="Times New Roman"/>
          <w:b w:val="false"/>
          <w:i w:val="false"/>
          <w:color w:val="000000"/>
          <w:sz w:val="28"/>
        </w:rPr>
        <w:t>
      Ескертпе:</w:t>
      </w:r>
    </w:p>
    <w:bookmarkEnd w:id="116"/>
    <w:bookmarkStart w:name="z123"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4"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bookmarkStart w:name="z125" w:id="119"/>
    <w:p>
      <w:pPr>
        <w:spacing w:after="0"/>
        <w:ind w:left="0"/>
        <w:jc w:val="both"/>
      </w:pPr>
      <w:r>
        <w:rPr>
          <w:rFonts w:ascii="Times New Roman"/>
          <w:b w:val="false"/>
          <w:i w:val="false"/>
          <w:color w:val="000000"/>
          <w:sz w:val="28"/>
        </w:rPr>
        <w:t>
      Қызметші                                    Тікелей басшы</w:t>
      </w:r>
    </w:p>
    <w:bookmarkEnd w:id="119"/>
    <w:bookmarkStart w:name="z126" w:id="120"/>
    <w:p>
      <w:pPr>
        <w:spacing w:after="0"/>
        <w:ind w:left="0"/>
        <w:jc w:val="both"/>
      </w:pPr>
      <w:r>
        <w:rPr>
          <w:rFonts w:ascii="Times New Roman"/>
          <w:b w:val="false"/>
          <w:i w:val="false"/>
          <w:color w:val="000000"/>
          <w:sz w:val="28"/>
        </w:rPr>
        <w:t>
      ___________________________                  ___________________________</w:t>
      </w:r>
    </w:p>
    <w:bookmarkEnd w:id="120"/>
    <w:bookmarkStart w:name="z127" w:id="121"/>
    <w:p>
      <w:pPr>
        <w:spacing w:after="0"/>
        <w:ind w:left="0"/>
        <w:jc w:val="both"/>
      </w:pPr>
      <w:r>
        <w:rPr>
          <w:rFonts w:ascii="Times New Roman"/>
          <w:b w:val="false"/>
          <w:i w:val="false"/>
          <w:color w:val="000000"/>
          <w:sz w:val="28"/>
        </w:rPr>
        <w:t>
      (тегі, аты-жөні)                              (тегі, аты-жөні)</w:t>
      </w:r>
    </w:p>
    <w:bookmarkEnd w:id="121"/>
    <w:bookmarkStart w:name="z128" w:id="122"/>
    <w:p>
      <w:pPr>
        <w:spacing w:after="0"/>
        <w:ind w:left="0"/>
        <w:jc w:val="both"/>
      </w:pPr>
      <w:r>
        <w:rPr>
          <w:rFonts w:ascii="Times New Roman"/>
          <w:b w:val="false"/>
          <w:i w:val="false"/>
          <w:color w:val="000000"/>
          <w:sz w:val="28"/>
        </w:rPr>
        <w:t>
      күні _______________________                  күні _______________________</w:t>
      </w:r>
    </w:p>
    <w:bookmarkEnd w:id="122"/>
    <w:bookmarkStart w:name="z129" w:id="123"/>
    <w:p>
      <w:pPr>
        <w:spacing w:after="0"/>
        <w:ind w:left="0"/>
        <w:jc w:val="both"/>
      </w:pPr>
      <w:r>
        <w:rPr>
          <w:rFonts w:ascii="Times New Roman"/>
          <w:b w:val="false"/>
          <w:i w:val="false"/>
          <w:color w:val="000000"/>
          <w:sz w:val="28"/>
        </w:rPr>
        <w:t>
      қолы ____________________                  қолы ______________________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1" w:id="124"/>
    <w:p>
      <w:pPr>
        <w:spacing w:after="0"/>
        <w:ind w:left="0"/>
        <w:jc w:val="both"/>
      </w:pPr>
      <w:r>
        <w:rPr>
          <w:rFonts w:ascii="Times New Roman"/>
          <w:b w:val="false"/>
          <w:i w:val="false"/>
          <w:color w:val="000000"/>
          <w:sz w:val="28"/>
        </w:rPr>
        <w:t>
      Нысан</w:t>
      </w:r>
    </w:p>
    <w:bookmarkEnd w:id="124"/>
    <w:bookmarkStart w:name="z132" w:id="125"/>
    <w:p>
      <w:pPr>
        <w:spacing w:after="0"/>
        <w:ind w:left="0"/>
        <w:jc w:val="both"/>
      </w:pPr>
      <w:r>
        <w:rPr>
          <w:rFonts w:ascii="Times New Roman"/>
          <w:b w:val="false"/>
          <w:i w:val="false"/>
          <w:color w:val="000000"/>
          <w:sz w:val="28"/>
        </w:rPr>
        <w:t>
      Бағалау парағы</w:t>
      </w:r>
    </w:p>
    <w:bookmarkEnd w:id="125"/>
    <w:bookmarkStart w:name="z133" w:id="12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26"/>
    <w:bookmarkStart w:name="z134" w:id="12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w:t>
      </w:r>
    </w:p>
    <w:bookmarkEnd w:id="127"/>
    <w:bookmarkStart w:name="z135" w:id="128"/>
    <w:p>
      <w:pPr>
        <w:spacing w:after="0"/>
        <w:ind w:left="0"/>
        <w:jc w:val="both"/>
      </w:pPr>
      <w:r>
        <w:rPr>
          <w:rFonts w:ascii="Times New Roman"/>
          <w:b w:val="false"/>
          <w:i w:val="false"/>
          <w:color w:val="000000"/>
          <w:sz w:val="28"/>
        </w:rPr>
        <w:t>
      Бағаланатын қызметшінің лауазымы: ________________________________</w:t>
      </w:r>
    </w:p>
    <w:bookmarkEnd w:id="128"/>
    <w:bookmarkStart w:name="z136"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37" w:id="130"/>
    <w:p>
      <w:pPr>
        <w:spacing w:after="0"/>
        <w:ind w:left="0"/>
        <w:jc w:val="both"/>
      </w:pPr>
      <w:r>
        <w:rPr>
          <w:rFonts w:ascii="Times New Roman"/>
          <w:b w:val="false"/>
          <w:i w:val="false"/>
          <w:color w:val="000000"/>
          <w:sz w:val="28"/>
        </w:rPr>
        <w:t>
      _________________________________________________________________</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xml:space="preserve">
№ </w:t>
            </w:r>
            <w:r>
              <w:br/>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1 </w:t>
            </w:r>
          </w:p>
          <w:bookmarkEnd w:id="132"/>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2 </w:t>
            </w:r>
          </w:p>
          <w:bookmarkEnd w:id="133"/>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3 </w:t>
            </w:r>
          </w:p>
          <w:bookmarkEnd w:id="134"/>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35"/>
    <w:p>
      <w:pPr>
        <w:spacing w:after="0"/>
        <w:ind w:left="0"/>
        <w:jc w:val="both"/>
      </w:pPr>
      <w:r>
        <w:rPr>
          <w:rFonts w:ascii="Times New Roman"/>
          <w:b w:val="false"/>
          <w:i w:val="false"/>
          <w:color w:val="000000"/>
          <w:sz w:val="28"/>
        </w:rPr>
        <w:t>
      Лауазымдық міндеттерді орындау бағасы:</w:t>
      </w:r>
    </w:p>
    <w:bookmarkEnd w:id="135"/>
    <w:bookmarkStart w:name="z145" w:id="136"/>
    <w:p>
      <w:pPr>
        <w:spacing w:after="0"/>
        <w:ind w:left="0"/>
        <w:jc w:val="both"/>
      </w:pPr>
      <w:r>
        <w:rPr>
          <w:rFonts w:ascii="Times New Roman"/>
          <w:b w:val="false"/>
          <w:i w:val="false"/>
          <w:color w:val="000000"/>
          <w:sz w:val="28"/>
        </w:rPr>
        <w:t>
      Қызметші                                    Тікелей басшы</w:t>
      </w:r>
    </w:p>
    <w:bookmarkEnd w:id="136"/>
    <w:bookmarkStart w:name="z146" w:id="137"/>
    <w:p>
      <w:pPr>
        <w:spacing w:after="0"/>
        <w:ind w:left="0"/>
        <w:jc w:val="both"/>
      </w:pPr>
      <w:r>
        <w:rPr>
          <w:rFonts w:ascii="Times New Roman"/>
          <w:b w:val="false"/>
          <w:i w:val="false"/>
          <w:color w:val="000000"/>
          <w:sz w:val="28"/>
        </w:rPr>
        <w:t>
      ___________________________                  ___________________________</w:t>
      </w:r>
    </w:p>
    <w:bookmarkEnd w:id="137"/>
    <w:bookmarkStart w:name="z147" w:id="138"/>
    <w:p>
      <w:pPr>
        <w:spacing w:after="0"/>
        <w:ind w:left="0"/>
        <w:jc w:val="both"/>
      </w:pPr>
      <w:r>
        <w:rPr>
          <w:rFonts w:ascii="Times New Roman"/>
          <w:b w:val="false"/>
          <w:i w:val="false"/>
          <w:color w:val="000000"/>
          <w:sz w:val="28"/>
        </w:rPr>
        <w:t>
      (тегі, аты-жөні)                              (тегі, аты-жөні)</w:t>
      </w:r>
    </w:p>
    <w:bookmarkEnd w:id="138"/>
    <w:bookmarkStart w:name="z148" w:id="139"/>
    <w:p>
      <w:pPr>
        <w:spacing w:after="0"/>
        <w:ind w:left="0"/>
        <w:jc w:val="both"/>
      </w:pPr>
      <w:r>
        <w:rPr>
          <w:rFonts w:ascii="Times New Roman"/>
          <w:b w:val="false"/>
          <w:i w:val="false"/>
          <w:color w:val="000000"/>
          <w:sz w:val="28"/>
        </w:rPr>
        <w:t>
      күні _______________________                  күні _______________________</w:t>
      </w:r>
    </w:p>
    <w:bookmarkEnd w:id="139"/>
    <w:bookmarkStart w:name="z149" w:id="140"/>
    <w:p>
      <w:pPr>
        <w:spacing w:after="0"/>
        <w:ind w:left="0"/>
        <w:jc w:val="both"/>
      </w:pPr>
      <w:r>
        <w:rPr>
          <w:rFonts w:ascii="Times New Roman"/>
          <w:b w:val="false"/>
          <w:i w:val="false"/>
          <w:color w:val="000000"/>
          <w:sz w:val="28"/>
        </w:rPr>
        <w:t>
      қолы ____________________                  қолы ______________________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1" w:id="141"/>
    <w:p>
      <w:pPr>
        <w:spacing w:after="0"/>
        <w:ind w:left="0"/>
        <w:jc w:val="both"/>
      </w:pPr>
      <w:r>
        <w:rPr>
          <w:rFonts w:ascii="Times New Roman"/>
          <w:b w:val="false"/>
          <w:i w:val="false"/>
          <w:color w:val="000000"/>
          <w:sz w:val="28"/>
        </w:rPr>
        <w:t>
      Нысан</w:t>
      </w:r>
    </w:p>
    <w:bookmarkEnd w:id="141"/>
    <w:bookmarkStart w:name="z152" w:id="142"/>
    <w:p>
      <w:pPr>
        <w:spacing w:after="0"/>
        <w:ind w:left="0"/>
        <w:jc w:val="both"/>
      </w:pPr>
      <w:r>
        <w:rPr>
          <w:rFonts w:ascii="Times New Roman"/>
          <w:b w:val="false"/>
          <w:i w:val="false"/>
          <w:color w:val="000000"/>
          <w:sz w:val="28"/>
        </w:rPr>
        <w:t>
      Бағалау парағы</w:t>
      </w:r>
    </w:p>
    <w:bookmarkEnd w:id="142"/>
    <w:bookmarkStart w:name="z153" w:id="14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bookmarkEnd w:id="143"/>
    <w:bookmarkStart w:name="z154" w:id="14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w:t>
      </w:r>
    </w:p>
    <w:bookmarkEnd w:id="144"/>
    <w:bookmarkStart w:name="z155" w:id="14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5"/>
    <w:bookmarkStart w:name="z156" w:id="14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6"/>
    <w:bookmarkStart w:name="z157"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58" w:id="148"/>
    <w:p>
      <w:pPr>
        <w:spacing w:after="0"/>
        <w:ind w:left="0"/>
        <w:jc w:val="both"/>
      </w:pPr>
      <w:r>
        <w:rPr>
          <w:rFonts w:ascii="Times New Roman"/>
          <w:b w:val="false"/>
          <w:i w:val="false"/>
          <w:color w:val="000000"/>
          <w:sz w:val="28"/>
        </w:rPr>
        <w:t>
      Жеке жоспарды орындау бағасы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xml:space="preserve">
№ </w:t>
            </w:r>
            <w:r>
              <w:br/>
            </w:r>
          </w:p>
          <w:bookmarkEnd w:id="14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1</w:t>
            </w:r>
          </w:p>
          <w:bookmarkEnd w:id="150"/>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2</w:t>
            </w:r>
          </w:p>
          <w:bookmarkEnd w:id="151"/>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3</w:t>
            </w:r>
          </w:p>
          <w:bookmarkEnd w:id="15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4</w:t>
            </w:r>
          </w:p>
          <w:bookmarkEnd w:id="153"/>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54"/>
    <w:p>
      <w:pPr>
        <w:spacing w:after="0"/>
        <w:ind w:left="0"/>
        <w:jc w:val="both"/>
      </w:pPr>
      <w:r>
        <w:rPr>
          <w:rFonts w:ascii="Times New Roman"/>
          <w:b w:val="false"/>
          <w:i w:val="false"/>
          <w:color w:val="000000"/>
          <w:sz w:val="28"/>
        </w:rPr>
        <w:t>
      Қызметші                                    Тікелей басшы</w:t>
      </w:r>
    </w:p>
    <w:bookmarkEnd w:id="154"/>
    <w:bookmarkStart w:name="z165" w:id="155"/>
    <w:p>
      <w:pPr>
        <w:spacing w:after="0"/>
        <w:ind w:left="0"/>
        <w:jc w:val="both"/>
      </w:pPr>
      <w:r>
        <w:rPr>
          <w:rFonts w:ascii="Times New Roman"/>
          <w:b w:val="false"/>
          <w:i w:val="false"/>
          <w:color w:val="000000"/>
          <w:sz w:val="28"/>
        </w:rPr>
        <w:t>
      ___________________________                  ___________________________</w:t>
      </w:r>
    </w:p>
    <w:bookmarkEnd w:id="155"/>
    <w:bookmarkStart w:name="z166" w:id="156"/>
    <w:p>
      <w:pPr>
        <w:spacing w:after="0"/>
        <w:ind w:left="0"/>
        <w:jc w:val="both"/>
      </w:pPr>
      <w:r>
        <w:rPr>
          <w:rFonts w:ascii="Times New Roman"/>
          <w:b w:val="false"/>
          <w:i w:val="false"/>
          <w:color w:val="000000"/>
          <w:sz w:val="28"/>
        </w:rPr>
        <w:t>
      (тегі, аты-жөні)                              (тегі, аты-жөні)</w:t>
      </w:r>
    </w:p>
    <w:bookmarkEnd w:id="156"/>
    <w:bookmarkStart w:name="z167" w:id="157"/>
    <w:p>
      <w:pPr>
        <w:spacing w:after="0"/>
        <w:ind w:left="0"/>
        <w:jc w:val="both"/>
      </w:pPr>
      <w:r>
        <w:rPr>
          <w:rFonts w:ascii="Times New Roman"/>
          <w:b w:val="false"/>
          <w:i w:val="false"/>
          <w:color w:val="000000"/>
          <w:sz w:val="28"/>
        </w:rPr>
        <w:t>
      күні _______________________                  күні _______________________</w:t>
      </w:r>
    </w:p>
    <w:bookmarkEnd w:id="157"/>
    <w:bookmarkStart w:name="z168" w:id="158"/>
    <w:p>
      <w:pPr>
        <w:spacing w:after="0"/>
        <w:ind w:left="0"/>
        <w:jc w:val="both"/>
      </w:pPr>
      <w:r>
        <w:rPr>
          <w:rFonts w:ascii="Times New Roman"/>
          <w:b w:val="false"/>
          <w:i w:val="false"/>
          <w:color w:val="000000"/>
          <w:sz w:val="28"/>
        </w:rPr>
        <w:t>
      қолы ____________________                  қолы 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70" w:id="159"/>
    <w:p>
      <w:pPr>
        <w:spacing w:after="0"/>
        <w:ind w:left="0"/>
        <w:jc w:val="both"/>
      </w:pPr>
      <w:r>
        <w:rPr>
          <w:rFonts w:ascii="Times New Roman"/>
          <w:b w:val="false"/>
          <w:i w:val="false"/>
          <w:color w:val="000000"/>
          <w:sz w:val="28"/>
        </w:rPr>
        <w:t>
      Нысан</w:t>
      </w:r>
    </w:p>
    <w:bookmarkEnd w:id="159"/>
    <w:bookmarkStart w:name="z171" w:id="160"/>
    <w:p>
      <w:pPr>
        <w:spacing w:after="0"/>
        <w:ind w:left="0"/>
        <w:jc w:val="both"/>
      </w:pPr>
      <w:r>
        <w:rPr>
          <w:rFonts w:ascii="Times New Roman"/>
          <w:b w:val="false"/>
          <w:i w:val="false"/>
          <w:color w:val="000000"/>
          <w:sz w:val="28"/>
        </w:rPr>
        <w:t>
      Бағалау жөніндегі комиссия отырысының хаттамасы</w:t>
      </w:r>
    </w:p>
    <w:bookmarkEnd w:id="160"/>
    <w:bookmarkStart w:name="z172" w:id="161"/>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61"/>
    <w:bookmarkStart w:name="z173"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174" w:id="163"/>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3"/>
    <w:bookmarkStart w:name="z175" w:id="164"/>
    <w:p>
      <w:pPr>
        <w:spacing w:after="0"/>
        <w:ind w:left="0"/>
        <w:jc w:val="both"/>
      </w:pPr>
      <w:r>
        <w:rPr>
          <w:rFonts w:ascii="Times New Roman"/>
          <w:b w:val="false"/>
          <w:i w:val="false"/>
          <w:color w:val="000000"/>
          <w:sz w:val="28"/>
        </w:rPr>
        <w:t>
      Бағалау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w:t>
            </w:r>
          </w:p>
          <w:bookmarkEnd w:id="165"/>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1.</w:t>
            </w:r>
          </w:p>
          <w:bookmarkEnd w:id="166"/>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2.</w:t>
            </w:r>
          </w:p>
          <w:bookmarkEnd w:id="167"/>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69"/>
    <w:p>
      <w:pPr>
        <w:spacing w:after="0"/>
        <w:ind w:left="0"/>
        <w:jc w:val="both"/>
      </w:pPr>
      <w:r>
        <w:rPr>
          <w:rFonts w:ascii="Times New Roman"/>
          <w:b w:val="false"/>
          <w:i w:val="false"/>
          <w:color w:val="000000"/>
          <w:sz w:val="28"/>
        </w:rPr>
        <w:t>
      Бағалау жөніндегі комиссия қорытындысы:</w:t>
      </w:r>
    </w:p>
    <w:bookmarkEnd w:id="169"/>
    <w:bookmarkStart w:name="z181"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82"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183" w:id="172"/>
    <w:p>
      <w:pPr>
        <w:spacing w:after="0"/>
        <w:ind w:left="0"/>
        <w:jc w:val="both"/>
      </w:pPr>
      <w:r>
        <w:rPr>
          <w:rFonts w:ascii="Times New Roman"/>
          <w:b w:val="false"/>
          <w:i w:val="false"/>
          <w:color w:val="000000"/>
          <w:sz w:val="28"/>
        </w:rPr>
        <w:t>
      Тексерген:</w:t>
      </w:r>
    </w:p>
    <w:bookmarkEnd w:id="172"/>
    <w:bookmarkStart w:name="z184" w:id="173"/>
    <w:p>
      <w:pPr>
        <w:spacing w:after="0"/>
        <w:ind w:left="0"/>
        <w:jc w:val="both"/>
      </w:pPr>
      <w:r>
        <w:rPr>
          <w:rFonts w:ascii="Times New Roman"/>
          <w:b w:val="false"/>
          <w:i w:val="false"/>
          <w:color w:val="000000"/>
          <w:sz w:val="28"/>
        </w:rPr>
        <w:t>
      Бағалау жөніндегі комиссия хатшысы: ___________________________ Күні: _________</w:t>
      </w:r>
      <w:r>
        <w:br/>
      </w:r>
      <w:r>
        <w:rPr>
          <w:rFonts w:ascii="Times New Roman"/>
          <w:b w:val="false"/>
          <w:i w:val="false"/>
          <w:color w:val="000000"/>
          <w:sz w:val="28"/>
        </w:rPr>
        <w:t>(тегі, аты, әкесінің аты (болған жағдайда, қолы)</w:t>
      </w:r>
    </w:p>
    <w:bookmarkEnd w:id="173"/>
    <w:bookmarkStart w:name="z185" w:id="174"/>
    <w:p>
      <w:pPr>
        <w:spacing w:after="0"/>
        <w:ind w:left="0"/>
        <w:jc w:val="both"/>
      </w:pPr>
      <w:r>
        <w:rPr>
          <w:rFonts w:ascii="Times New Roman"/>
          <w:b w:val="false"/>
          <w:i w:val="false"/>
          <w:color w:val="000000"/>
          <w:sz w:val="28"/>
        </w:rPr>
        <w:t>
      Бағалау жөніндегі комиссия төрағасы: ____________________________ Күні: ________</w:t>
      </w:r>
      <w:r>
        <w:br/>
      </w:r>
      <w:r>
        <w:rPr>
          <w:rFonts w:ascii="Times New Roman"/>
          <w:b w:val="false"/>
          <w:i w:val="false"/>
          <w:color w:val="000000"/>
          <w:sz w:val="28"/>
        </w:rPr>
        <w:t>(тегі, аты, әкесінің аты (болған жағдайда), қолы)</w:t>
      </w:r>
    </w:p>
    <w:bookmarkEnd w:id="174"/>
    <w:bookmarkStart w:name="z186" w:id="175"/>
    <w:p>
      <w:pPr>
        <w:spacing w:after="0"/>
        <w:ind w:left="0"/>
        <w:jc w:val="both"/>
      </w:pPr>
      <w:r>
        <w:rPr>
          <w:rFonts w:ascii="Times New Roman"/>
          <w:b w:val="false"/>
          <w:i w:val="false"/>
          <w:color w:val="000000"/>
          <w:sz w:val="28"/>
        </w:rPr>
        <w:t>
      Бағалау жөніндегі комиссия мүшесі: _____________________________ Күні: __________</w:t>
      </w:r>
      <w:r>
        <w:br/>
      </w:r>
      <w:r>
        <w:rPr>
          <w:rFonts w:ascii="Times New Roman"/>
          <w:b w:val="false"/>
          <w:i w:val="false"/>
          <w:color w:val="000000"/>
          <w:sz w:val="28"/>
        </w:rPr>
        <w:t>(тегі, аты, әкесінің аты (болған жағдайда),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