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e45" w14:textId="1cc7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2017 жылғы 7 тамыздағы № 13-6 шешімі. Батыс Қазақстан облысының Әділет департаментінде 2017 жылғы 18 тамызда № 4883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2013 жылғы 24 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3416 тіркелген, "Әділет" ақпараттық-құқықтық жүйесінде 2014 жылы 4 ақпанда жарияланған)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Қаратөбе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 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жеке оңалту бағдарламасына сәйкес, санаторлық-курорттық емделуге жолданған мүгедектерге және мүгедек балаларға жол жүру құжаттарын (билеттер) ұсынған кезде, шығу пунктінен межелі орынға дейін және қайтуға дейін плацкарттық вагон орны бағасы мөлшерінде төлем жүргізіледі.".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Ж.Жангазиев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 жылдың 1 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Тоқжанов_______________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 жылғы 9 тамыз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