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6828" w14:textId="33d6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2017 жылғы 26 сәуірдегі № 53 қаулысы. Батыс Қазақстан облысының Әділет департаментінде 2017 жылғы 29 мамырда № 4808 болып тіркелді. Күші жойылды - Батыс Қазақстан облысы Қаратөбе ауданы әкімдігінің 2019 жылғы 8 мамырдағы №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әкімдігінің 08.05.2019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 жылға мектепке дейінгі тәрбие мен оқытуға мемлекеттік білім беру тапсырысын, жан басына шаққандағы қаржыландыру және ата - ананың ақы төлеу мөлшері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(Ж.Сұлтан)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С.Өмірзақовқа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"26" сәуірдегі № 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жылға мектепке дейінгі тәрбие мен оқытуға мемлекеттік білім беру тапсырысын, жан басына шаққандағы қаржыландыру және ата – 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312"/>
        <w:gridCol w:w="2861"/>
        <w:gridCol w:w="1064"/>
        <w:gridCol w:w="1765"/>
        <w:gridCol w:w="1765"/>
        <w:gridCol w:w="1307"/>
        <w:gridCol w:w="3"/>
        <w:gridCol w:w="1"/>
        <w:gridCol w:w="1762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және аумақтық орналасуы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ата–ананың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(көп емес)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ауданының әкімдігінің Қаратөбе ауданының білім беру бөлімінің "Балдырған" бөбекжайы – балалар бақшасы"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бөбекжайы – балалар бақшасы"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бөбекжайы – балалар бақшасы"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селолық округіндегі "Қарлығаш" балалар бақшасы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селолық округіндегі "Айгөлек" балалар бақшасы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селолық округіндегі "Балбұлақ" балалар бақшасы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селолық округіндегі "Балапан" балалар бақшасы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селолық округіндегі "Раушан" балалар бақшасы МКҚК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кәсіпорыны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