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74c1e" w14:textId="dc74c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2018-2020 жылдарға арналған ауылдық округтердің бюджеттері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2017 жылғы 27 желтоқсандағы № 18-1 шешімі. Батыс Қазақстан облысының Әділет департаментінде 2018 жылғы 8 қаңтарда № 5026 болып тіркелді. Күші жойылды - Батыс Қазақстан облысы Казталов аудандық мәслихатының 2019 жылғы 28 ақпандағы № 31-4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Казталов аудандық мәслихатының 28.02.2019 </w:t>
      </w:r>
      <w:r>
        <w:rPr>
          <w:rFonts w:ascii="Times New Roman"/>
          <w:b w:val="false"/>
          <w:i w:val="false"/>
          <w:color w:val="ff0000"/>
          <w:sz w:val="28"/>
        </w:rPr>
        <w:t>№ 31-4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Казталов аудандық мәслихатының 2017 жылдың 15 желтоқсандағы №17-1 "2018-2020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№5011 тіркелген) сәйкес, Казталов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2018-2020 жылдарға арналған Казталов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147 624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13 150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134 474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147 624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Ескерту. 1-тармақ жаңа редакцияда - Батыс Қазақстан облысы </w:t>
      </w:r>
      <w:r>
        <w:rPr>
          <w:rFonts w:ascii="Times New Roman"/>
          <w:b w:val="false"/>
          <w:i/>
          <w:color w:val="000000"/>
          <w:sz w:val="28"/>
        </w:rPr>
        <w:t>Казталов</w:t>
      </w:r>
      <w:r>
        <w:rPr>
          <w:rFonts w:ascii="Times New Roman"/>
          <w:b w:val="false"/>
          <w:i/>
          <w:color w:val="000000"/>
          <w:sz w:val="28"/>
        </w:rPr>
        <w:t xml:space="preserve"> аудандық мәслихатының </w:t>
      </w:r>
      <w:r>
        <w:rPr>
          <w:rFonts w:ascii="Times New Roman"/>
          <w:b w:val="false"/>
          <w:i/>
          <w:color w:val="000000"/>
          <w:sz w:val="28"/>
        </w:rPr>
        <w:t>24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1</w:t>
      </w:r>
      <w:r>
        <w:rPr>
          <w:rFonts w:ascii="Times New Roman"/>
          <w:b w:val="false"/>
          <w:i/>
          <w:color w:val="000000"/>
          <w:sz w:val="28"/>
        </w:rPr>
        <w:t>2</w:t>
      </w:r>
      <w:r>
        <w:rPr>
          <w:rFonts w:ascii="Times New Roman"/>
          <w:b w:val="false"/>
          <w:i/>
          <w:color w:val="000000"/>
          <w:sz w:val="28"/>
        </w:rPr>
        <w:t xml:space="preserve">.2018 </w:t>
      </w:r>
      <w:r>
        <w:rPr>
          <w:rFonts w:ascii="Times New Roman"/>
          <w:b w:val="false"/>
          <w:i w:val="false"/>
          <w:color w:val="000000"/>
          <w:sz w:val="28"/>
        </w:rPr>
        <w:t>№ 28-10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шешімімен</w:t>
      </w:r>
      <w:r>
        <w:rPr>
          <w:rFonts w:ascii="Times New Roman"/>
          <w:b w:val="false"/>
          <w:i/>
          <w:color w:val="000000"/>
          <w:sz w:val="28"/>
        </w:rPr>
        <w:t xml:space="preserve"> (01.01.2018 бастап қолданысқа енгізіледі).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2018-2020 жылдарға арналған Бостандық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келесі көлемдерде бекітілсін: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40 159 мың теңге: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1 537 мың теңге;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38 622 мың теңге;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40 159 мың теңге;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Ескерту. 2-тармақ жаңа редакцияда - Батыс Қазақстан облысы </w:t>
      </w:r>
      <w:r>
        <w:rPr>
          <w:rFonts w:ascii="Times New Roman"/>
          <w:b w:val="false"/>
          <w:i/>
          <w:color w:val="000000"/>
          <w:sz w:val="28"/>
        </w:rPr>
        <w:t>Казталов</w:t>
      </w:r>
      <w:r>
        <w:rPr>
          <w:rFonts w:ascii="Times New Roman"/>
          <w:b w:val="false"/>
          <w:i/>
          <w:color w:val="000000"/>
          <w:sz w:val="28"/>
        </w:rPr>
        <w:t xml:space="preserve"> аудандық мәслихатының 24</w:t>
      </w:r>
      <w:r>
        <w:rPr>
          <w:rFonts w:ascii="Times New Roman"/>
          <w:b w:val="false"/>
          <w:i/>
          <w:color w:val="000000"/>
          <w:sz w:val="28"/>
        </w:rPr>
        <w:t>.1</w:t>
      </w:r>
      <w:r>
        <w:rPr>
          <w:rFonts w:ascii="Times New Roman"/>
          <w:b w:val="false"/>
          <w:i/>
          <w:color w:val="000000"/>
          <w:sz w:val="28"/>
        </w:rPr>
        <w:t>2</w:t>
      </w:r>
      <w:r>
        <w:rPr>
          <w:rFonts w:ascii="Times New Roman"/>
          <w:b w:val="false"/>
          <w:i/>
          <w:color w:val="000000"/>
          <w:sz w:val="28"/>
        </w:rPr>
        <w:t xml:space="preserve">.2018 </w:t>
      </w:r>
      <w:r>
        <w:rPr>
          <w:rFonts w:ascii="Times New Roman"/>
          <w:b w:val="false"/>
          <w:i w:val="false"/>
          <w:color w:val="000000"/>
          <w:sz w:val="28"/>
        </w:rPr>
        <w:t>№ 28-10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шешімімен</w:t>
      </w:r>
      <w:r>
        <w:rPr>
          <w:rFonts w:ascii="Times New Roman"/>
          <w:b w:val="false"/>
          <w:i/>
          <w:color w:val="000000"/>
          <w:sz w:val="28"/>
        </w:rPr>
        <w:t xml:space="preserve"> (01.01.2018 бастап қолданысқа енгізіледі).</w:t>
      </w:r>
    </w:p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2018-2020 жылдарға арналған Жалпақтал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келесі көлемдерде бекітілсін: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107 317 мың теңге: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11 138 мың теңге;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2 000 мың теңге;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94 179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Ескерту. 3-тармақ жаңа редакцияда - Батыс Қазақстан облысы </w:t>
      </w:r>
      <w:r>
        <w:rPr>
          <w:rFonts w:ascii="Times New Roman"/>
          <w:b w:val="false"/>
          <w:i/>
          <w:color w:val="000000"/>
          <w:sz w:val="28"/>
        </w:rPr>
        <w:t>Казталов</w:t>
      </w:r>
      <w:r>
        <w:rPr>
          <w:rFonts w:ascii="Times New Roman"/>
          <w:b w:val="false"/>
          <w:i/>
          <w:color w:val="000000"/>
          <w:sz w:val="28"/>
        </w:rPr>
        <w:t xml:space="preserve"> аудандық мәслихатының </w:t>
      </w:r>
      <w:r>
        <w:rPr>
          <w:rFonts w:ascii="Times New Roman"/>
          <w:b w:val="false"/>
          <w:i/>
          <w:color w:val="000000"/>
          <w:sz w:val="28"/>
        </w:rPr>
        <w:t>24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1</w:t>
      </w:r>
      <w:r>
        <w:rPr>
          <w:rFonts w:ascii="Times New Roman"/>
          <w:b w:val="false"/>
          <w:i/>
          <w:color w:val="000000"/>
          <w:sz w:val="28"/>
        </w:rPr>
        <w:t>2</w:t>
      </w:r>
      <w:r>
        <w:rPr>
          <w:rFonts w:ascii="Times New Roman"/>
          <w:b w:val="false"/>
          <w:i/>
          <w:color w:val="000000"/>
          <w:sz w:val="28"/>
        </w:rPr>
        <w:t xml:space="preserve">.2018 </w:t>
      </w:r>
      <w:r>
        <w:rPr>
          <w:rFonts w:ascii="Times New Roman"/>
          <w:b w:val="false"/>
          <w:i w:val="false"/>
          <w:color w:val="000000"/>
          <w:sz w:val="28"/>
        </w:rPr>
        <w:t>№ 28-10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шешімімен</w:t>
      </w:r>
      <w:r>
        <w:rPr>
          <w:rFonts w:ascii="Times New Roman"/>
          <w:b w:val="false"/>
          <w:i/>
          <w:color w:val="000000"/>
          <w:sz w:val="28"/>
        </w:rPr>
        <w:t xml:space="preserve"> (01.01.2018 бастап қолданысқа енгізіледі).</w:t>
      </w:r>
    </w:p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2018 жылға арналған ауылдық округ бюджеттерінің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2017 жылғы 30 қарашадағы "2018-2020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Казталов аудандық мәслихатының 2017 жылғы 12 желтоқсандағы №17-1 "2018-2020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№5011 тіркелген) сәйкес қалыптастырылады.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2018 жылға арналған ауылдық округтердің бюджеттерінде аудандық бюджеттен берілетін субвенциялар түсімдердің жалпы сомасы 54 292 мың теңге көлемінде ескерілсін: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Казталов ауылдық округі – 21 041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Бостандық ауылдық округі – 15 158 мың теңге;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Жалпақтал ауылдық округі – 18 093 мың теңге;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жылға арналған ауылдық округтердің бюджеттерінде аудандық бюджеттен берілетін трансферттердің жалпы сомасы 212 983 мың теңге көлемінде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Казталов ауылдық округі – 113 433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Бостандық ауылдық округі – 23 464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Жалпақтал ауылдық округі – 76 086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Ескерту. 5-тармақ жаңа редакцияда - Батыс Қазақстан облысы </w:t>
      </w:r>
      <w:r>
        <w:rPr>
          <w:rFonts w:ascii="Times New Roman"/>
          <w:b w:val="false"/>
          <w:i/>
          <w:color w:val="000000"/>
          <w:sz w:val="28"/>
        </w:rPr>
        <w:t>Казталов</w:t>
      </w:r>
      <w:r>
        <w:rPr>
          <w:rFonts w:ascii="Times New Roman"/>
          <w:b w:val="false"/>
          <w:i/>
          <w:color w:val="000000"/>
          <w:sz w:val="28"/>
        </w:rPr>
        <w:t xml:space="preserve"> аудандық мәслихатының </w:t>
      </w:r>
      <w:r>
        <w:rPr>
          <w:rFonts w:ascii="Times New Roman"/>
          <w:b w:val="false"/>
          <w:i/>
          <w:color w:val="000000"/>
          <w:sz w:val="28"/>
        </w:rPr>
        <w:t>24</w:t>
      </w:r>
      <w:r>
        <w:rPr>
          <w:rFonts w:ascii="Times New Roman"/>
          <w:b w:val="false"/>
          <w:i/>
          <w:color w:val="000000"/>
          <w:sz w:val="28"/>
        </w:rPr>
        <w:t>.1</w:t>
      </w:r>
      <w:r>
        <w:rPr>
          <w:rFonts w:ascii="Times New Roman"/>
          <w:b w:val="false"/>
          <w:i/>
          <w:color w:val="000000"/>
          <w:sz w:val="28"/>
        </w:rPr>
        <w:t>2</w:t>
      </w:r>
      <w:r>
        <w:rPr>
          <w:rFonts w:ascii="Times New Roman"/>
          <w:b w:val="false"/>
          <w:i/>
          <w:color w:val="000000"/>
          <w:sz w:val="28"/>
        </w:rPr>
        <w:t xml:space="preserve">.2018 </w:t>
      </w:r>
      <w:r>
        <w:rPr>
          <w:rFonts w:ascii="Times New Roman"/>
          <w:b w:val="false"/>
          <w:i w:val="false"/>
          <w:color w:val="000000"/>
          <w:sz w:val="28"/>
        </w:rPr>
        <w:t>№ 28-10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шешімімен</w:t>
      </w:r>
      <w:r>
        <w:rPr>
          <w:rFonts w:ascii="Times New Roman"/>
          <w:b w:val="false"/>
          <w:i/>
          <w:color w:val="000000"/>
          <w:sz w:val="28"/>
        </w:rPr>
        <w:t xml:space="preserve"> (01.01.2018 бастап қолданысқа енгізіледі).</w:t>
      </w:r>
    </w:p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Казталов аудандық мәслихат аппараты басшысы (Н.Қажғалиев) осы шешімнің әділет органдарында мемлекеттік тіркелуін,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Осы шешім 2018 жылдың 1 қаңтарынан бастап қолданысқа енгізіледі.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Е.Газизов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№18-1 шешіміне 1-қосымша</w:t>
            </w:r>
          </w:p>
        </w:tc>
      </w:tr>
    </w:tbl>
    <w:bookmarkStart w:name="z6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Казталов ауылдық округінің бюджеті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Ескерту. 1-қосымша жаңа редакцияда - Батыс Қазақстан облысы </w:t>
      </w:r>
      <w:r>
        <w:rPr>
          <w:rFonts w:ascii="Times New Roman"/>
          <w:b w:val="false"/>
          <w:i/>
          <w:color w:val="000000"/>
          <w:sz w:val="28"/>
        </w:rPr>
        <w:t>Казталов</w:t>
      </w:r>
      <w:r>
        <w:rPr>
          <w:rFonts w:ascii="Times New Roman"/>
          <w:b w:val="false"/>
          <w:i/>
          <w:color w:val="000000"/>
          <w:sz w:val="28"/>
        </w:rPr>
        <w:t xml:space="preserve"> аудандық мәслихатының </w:t>
      </w:r>
      <w:r>
        <w:rPr>
          <w:rFonts w:ascii="Times New Roman"/>
          <w:b w:val="false"/>
          <w:i/>
          <w:color w:val="000000"/>
          <w:sz w:val="28"/>
        </w:rPr>
        <w:t>24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1</w:t>
      </w:r>
      <w:r>
        <w:rPr>
          <w:rFonts w:ascii="Times New Roman"/>
          <w:b w:val="false"/>
          <w:i/>
          <w:color w:val="000000"/>
          <w:sz w:val="28"/>
        </w:rPr>
        <w:t>2</w:t>
      </w:r>
      <w:r>
        <w:rPr>
          <w:rFonts w:ascii="Times New Roman"/>
          <w:b w:val="false"/>
          <w:i/>
          <w:color w:val="000000"/>
          <w:sz w:val="28"/>
        </w:rPr>
        <w:t xml:space="preserve">.2018 </w:t>
      </w:r>
      <w:r>
        <w:rPr>
          <w:rFonts w:ascii="Times New Roman"/>
          <w:b w:val="false"/>
          <w:i w:val="false"/>
          <w:color w:val="000000"/>
          <w:sz w:val="28"/>
        </w:rPr>
        <w:t>№ 28-10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шешімімен</w:t>
      </w:r>
      <w:r>
        <w:rPr>
          <w:rFonts w:ascii="Times New Roman"/>
          <w:b w:val="false"/>
          <w:i/>
          <w:color w:val="000000"/>
          <w:sz w:val="28"/>
        </w:rPr>
        <w:t xml:space="preserve"> (01.01.2018 бастап қолданысқа енгізіледі).</w:t>
      </w:r>
    </w:p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147 624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134 474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134 474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трансферттер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147 624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100 844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100 844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100 844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100 844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активтерімен жасалатын операциялар бойынша сальдо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(профицитін) қаржыландыру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№18-1 шешіміне 2-қосымша</w:t>
            </w:r>
          </w:p>
        </w:tc>
      </w:tr>
    </w:tbl>
    <w:bookmarkStart w:name="z72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Казталов ауылдық округінің бюджеті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активтерімен жасалатын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(профицитін) қаржыландыру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№18-1 шешіміне 3-қосымша</w:t>
            </w:r>
          </w:p>
        </w:tc>
      </w:tr>
    </w:tbl>
    <w:bookmarkStart w:name="z75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Казталов ауылдық округінің бюджеті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активтерімен жасалатын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(профицитін) қаржыландыру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№18-1 шешіміне 4-қосымша</w:t>
            </w:r>
          </w:p>
        </w:tc>
      </w:tr>
    </w:tbl>
    <w:bookmarkStart w:name="z78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Бостандық ауылдық округінің бюджеті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Ескерту. 4-қосымша жаңа редакцияда - Батыс Қазақстан облысы </w:t>
      </w:r>
      <w:r>
        <w:rPr>
          <w:rFonts w:ascii="Times New Roman"/>
          <w:b w:val="false"/>
          <w:i/>
          <w:color w:val="000000"/>
          <w:sz w:val="28"/>
        </w:rPr>
        <w:t>Казталов</w:t>
      </w:r>
      <w:r>
        <w:rPr>
          <w:rFonts w:ascii="Times New Roman"/>
          <w:b w:val="false"/>
          <w:i/>
          <w:color w:val="000000"/>
          <w:sz w:val="28"/>
        </w:rPr>
        <w:t xml:space="preserve"> аудандық мәслихатының </w:t>
      </w:r>
      <w:r>
        <w:rPr>
          <w:rFonts w:ascii="Times New Roman"/>
          <w:b w:val="false"/>
          <w:i/>
          <w:color w:val="000000"/>
          <w:sz w:val="28"/>
        </w:rPr>
        <w:t>24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1</w:t>
      </w:r>
      <w:r>
        <w:rPr>
          <w:rFonts w:ascii="Times New Roman"/>
          <w:b w:val="false"/>
          <w:i/>
          <w:color w:val="000000"/>
          <w:sz w:val="28"/>
        </w:rPr>
        <w:t>2</w:t>
      </w:r>
      <w:r>
        <w:rPr>
          <w:rFonts w:ascii="Times New Roman"/>
          <w:b w:val="false"/>
          <w:i/>
          <w:color w:val="000000"/>
          <w:sz w:val="28"/>
        </w:rPr>
        <w:t xml:space="preserve">.2018 </w:t>
      </w:r>
      <w:r>
        <w:rPr>
          <w:rFonts w:ascii="Times New Roman"/>
          <w:b w:val="false"/>
          <w:i w:val="false"/>
          <w:color w:val="000000"/>
          <w:sz w:val="28"/>
        </w:rPr>
        <w:t>№ 28-10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шешімімен</w:t>
      </w:r>
      <w:r>
        <w:rPr>
          <w:rFonts w:ascii="Times New Roman"/>
          <w:b w:val="false"/>
          <w:i/>
          <w:color w:val="000000"/>
          <w:sz w:val="28"/>
        </w:rPr>
        <w:t xml:space="preserve"> (01.01.2018 бастап қолданысқа енгізіледі).</w:t>
      </w:r>
    </w:p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40 159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 округ әкімінің қызметін қамтамасыз ету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активтерімен жасалатын операциялар бойынша сальдо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(профицитін) қаржыландыру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№18-1 шешіміне 5-қосымша</w:t>
            </w:r>
          </w:p>
        </w:tc>
      </w:tr>
    </w:tbl>
    <w:bookmarkStart w:name="z82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Бостандық ауылдық округінің бюджеті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активтерімен жасалатын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(профицитін) қаржыландыру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№18-1 шешіміне 6-қосымша</w:t>
            </w:r>
          </w:p>
        </w:tc>
      </w:tr>
    </w:tbl>
    <w:bookmarkStart w:name="z85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Бостандық ауылдық округінің бюджеті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активтерімен жасалатын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(профицитін) қаржыландыру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№18-1 шешіміне 7-қосымша</w:t>
            </w:r>
          </w:p>
        </w:tc>
      </w:tr>
    </w:tbl>
    <w:bookmarkStart w:name="z88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Жалпақтал ауылдық округінің бюджеті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Ескерту. 7-қосымша жаңа редакцияда - Батыс Қазақстан облысы </w:t>
      </w:r>
      <w:r>
        <w:rPr>
          <w:rFonts w:ascii="Times New Roman"/>
          <w:b w:val="false"/>
          <w:i/>
          <w:color w:val="000000"/>
          <w:sz w:val="28"/>
        </w:rPr>
        <w:t>Казталов</w:t>
      </w:r>
      <w:r>
        <w:rPr>
          <w:rFonts w:ascii="Times New Roman"/>
          <w:b w:val="false"/>
          <w:i/>
          <w:color w:val="000000"/>
          <w:sz w:val="28"/>
        </w:rPr>
        <w:t xml:space="preserve"> аудандық мәслихатының </w:t>
      </w:r>
      <w:r>
        <w:rPr>
          <w:rFonts w:ascii="Times New Roman"/>
          <w:b w:val="false"/>
          <w:i/>
          <w:color w:val="000000"/>
          <w:sz w:val="28"/>
        </w:rPr>
        <w:t>24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1</w:t>
      </w:r>
      <w:r>
        <w:rPr>
          <w:rFonts w:ascii="Times New Roman"/>
          <w:b w:val="false"/>
          <w:i/>
          <w:color w:val="000000"/>
          <w:sz w:val="28"/>
        </w:rPr>
        <w:t>2</w:t>
      </w:r>
      <w:r>
        <w:rPr>
          <w:rFonts w:ascii="Times New Roman"/>
          <w:b w:val="false"/>
          <w:i/>
          <w:color w:val="000000"/>
          <w:sz w:val="28"/>
        </w:rPr>
        <w:t xml:space="preserve">.2018 </w:t>
      </w:r>
      <w:r>
        <w:rPr>
          <w:rFonts w:ascii="Times New Roman"/>
          <w:b w:val="false"/>
          <w:i w:val="false"/>
          <w:color w:val="000000"/>
          <w:sz w:val="28"/>
        </w:rPr>
        <w:t>№ 28-10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шешімімен</w:t>
      </w:r>
      <w:r>
        <w:rPr>
          <w:rFonts w:ascii="Times New Roman"/>
          <w:b w:val="false"/>
          <w:i/>
          <w:color w:val="000000"/>
          <w:sz w:val="28"/>
        </w:rPr>
        <w:t xml:space="preserve"> (01.01.2018 бастап қолданысқа енгізіледі).</w:t>
      </w:r>
    </w:p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107 317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94 179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94 179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трансферттер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107 317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активтерімен жасалатын операциялар бойынша сальдо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(профицитін) қаржыландыру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№18-1 шешіміне 8-қосымша</w:t>
            </w:r>
          </w:p>
        </w:tc>
      </w:tr>
    </w:tbl>
    <w:bookmarkStart w:name="z91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Жалпақтал ауылдық округінің бюджеті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активтерімен жасалатын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(профицитін) қаржыландыру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№18-1 шешіміне 9-қосымша</w:t>
            </w:r>
          </w:p>
        </w:tc>
      </w:tr>
    </w:tbl>
    <w:bookmarkStart w:name="z9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Жалпақтал ауылдық округінің бюджеті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активтерімен жасалатын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(профицитін) қаржыландыру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