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bb15" w14:textId="e8cb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2017 жылғы 15 желтоқсандағы № 17-1 шешімі. Батыс Қазақстан облысының Әділет департаментінде 2017 жылғы 27 желтоқсанда № 5011 болып тіркелді. Күші жойылды - Батыс Қазақстан облысы Казталов аудандық мәслихатының 2019 жылғы 28 ақпандағы № 31-4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28.02.2019 </w:t>
      </w:r>
      <w:r>
        <w:rPr>
          <w:rFonts w:ascii="Times New Roman"/>
          <w:b w:val="false"/>
          <w:i w:val="false"/>
          <w:color w:val="ff0000"/>
          <w:sz w:val="28"/>
        </w:rPr>
        <w:t>№ 31-4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2017 жылдың 6 желтоқсандағы №15-3 "2018-2020 жылдарға арналған облыстық бюджет туралы" шешіміне (Нормативтік құқықтық актілерді мемлекеттік тіркеу тізілімінде №4984 тіркелген)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2018- 2020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7 346 379 мың теңге:</w:t>
      </w:r>
    </w:p>
    <w:bookmarkEnd w:id="2"/>
    <w:bookmarkStart w:name="z6" w:id="3"/>
    <w:p>
      <w:pPr>
        <w:spacing w:after="0"/>
        <w:ind w:left="0"/>
        <w:jc w:val="both"/>
      </w:pPr>
      <w:r>
        <w:rPr>
          <w:rFonts w:ascii="Times New Roman"/>
          <w:b w:val="false"/>
          <w:i w:val="false"/>
          <w:color w:val="000000"/>
          <w:sz w:val="28"/>
        </w:rPr>
        <w:t>
      салықтық түсімдер – 1 020 903 мың теңге;</w:t>
      </w:r>
    </w:p>
    <w:bookmarkEnd w:id="3"/>
    <w:bookmarkStart w:name="z7" w:id="4"/>
    <w:p>
      <w:pPr>
        <w:spacing w:after="0"/>
        <w:ind w:left="0"/>
        <w:jc w:val="both"/>
      </w:pPr>
      <w:r>
        <w:rPr>
          <w:rFonts w:ascii="Times New Roman"/>
          <w:b w:val="false"/>
          <w:i w:val="false"/>
          <w:color w:val="000000"/>
          <w:sz w:val="28"/>
        </w:rPr>
        <w:t>
      салықтық емес түсімдер – 16 965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1 385 мың теңге;</w:t>
      </w:r>
    </w:p>
    <w:bookmarkEnd w:id="5"/>
    <w:bookmarkStart w:name="z9" w:id="6"/>
    <w:p>
      <w:pPr>
        <w:spacing w:after="0"/>
        <w:ind w:left="0"/>
        <w:jc w:val="both"/>
      </w:pPr>
      <w:r>
        <w:rPr>
          <w:rFonts w:ascii="Times New Roman"/>
          <w:b w:val="false"/>
          <w:i w:val="false"/>
          <w:color w:val="000000"/>
          <w:sz w:val="28"/>
        </w:rPr>
        <w:t>
      трансферттер түсімі – 6 307 126 мың теңге;</w:t>
      </w:r>
    </w:p>
    <w:bookmarkEnd w:id="6"/>
    <w:bookmarkStart w:name="z10" w:id="7"/>
    <w:p>
      <w:pPr>
        <w:spacing w:after="0"/>
        <w:ind w:left="0"/>
        <w:jc w:val="both"/>
      </w:pPr>
      <w:r>
        <w:rPr>
          <w:rFonts w:ascii="Times New Roman"/>
          <w:b w:val="false"/>
          <w:i w:val="false"/>
          <w:color w:val="000000"/>
          <w:sz w:val="28"/>
        </w:rPr>
        <w:t>
      2) шығындар – 7 399 818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58 812 мың теңге:</w:t>
      </w:r>
    </w:p>
    <w:bookmarkEnd w:id="8"/>
    <w:bookmarkStart w:name="z12" w:id="9"/>
    <w:p>
      <w:pPr>
        <w:spacing w:after="0"/>
        <w:ind w:left="0"/>
        <w:jc w:val="both"/>
      </w:pPr>
      <w:r>
        <w:rPr>
          <w:rFonts w:ascii="Times New Roman"/>
          <w:b w:val="false"/>
          <w:i w:val="false"/>
          <w:color w:val="000000"/>
          <w:sz w:val="28"/>
        </w:rPr>
        <w:t>
      бюджеттік кредиттер – 93 795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34 983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xml:space="preserve">
      5) бюджет тапшылығы (профициті) – -112 251 мың теңге; </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112 251 мың теңге:</w:t>
      </w:r>
    </w:p>
    <w:bookmarkEnd w:id="15"/>
    <w:bookmarkStart w:name="z19" w:id="16"/>
    <w:p>
      <w:pPr>
        <w:spacing w:after="0"/>
        <w:ind w:left="0"/>
        <w:jc w:val="both"/>
      </w:pPr>
      <w:r>
        <w:rPr>
          <w:rFonts w:ascii="Times New Roman"/>
          <w:b w:val="false"/>
          <w:i w:val="false"/>
          <w:color w:val="000000"/>
          <w:sz w:val="28"/>
        </w:rPr>
        <w:t>
      қарыздар түсімі – 93 795 мың теңге;</w:t>
      </w:r>
    </w:p>
    <w:bookmarkEnd w:id="16"/>
    <w:bookmarkStart w:name="z20" w:id="17"/>
    <w:p>
      <w:pPr>
        <w:spacing w:after="0"/>
        <w:ind w:left="0"/>
        <w:jc w:val="both"/>
      </w:pPr>
      <w:r>
        <w:rPr>
          <w:rFonts w:ascii="Times New Roman"/>
          <w:b w:val="false"/>
          <w:i w:val="false"/>
          <w:color w:val="000000"/>
          <w:sz w:val="28"/>
        </w:rPr>
        <w:t>
      қарыздарды өтеу – 34 983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53 439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Казталов  аудандық мәслихатының 12.12.2018 </w:t>
      </w:r>
      <w:r>
        <w:rPr>
          <w:rFonts w:ascii="Times New Roman"/>
          <w:b w:val="false"/>
          <w:i w:val="false"/>
          <w:color w:val="000000"/>
          <w:sz w:val="28"/>
        </w:rPr>
        <w:t>№ 28-2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2018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30 қарашадағы "2018-2020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2017 жылдың 6 желтоқсандағы №15-3 "2018-2020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№4984 тіркелген) сәйкес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"2018-2020 жылдарға арналған республикалық бюджет туралы" Заңының </w:t>
      </w:r>
      <w:r>
        <w:rPr>
          <w:rFonts w:ascii="Times New Roman"/>
          <w:b w:val="false"/>
          <w:i w:val="false"/>
          <w:color w:val="000000"/>
          <w:sz w:val="28"/>
        </w:rPr>
        <w:t>8 бабы</w:t>
      </w:r>
      <w:r>
        <w:rPr>
          <w:rFonts w:ascii="Times New Roman"/>
          <w:b w:val="false"/>
          <w:i w:val="false"/>
          <w:color w:val="000000"/>
          <w:sz w:val="28"/>
        </w:rPr>
        <w:t xml:space="preserve"> қатерге және басшылыққа алынсын.</w:t>
      </w:r>
    </w:p>
    <w:bookmarkEnd w:id="20"/>
    <w:bookmarkStart w:name="z24" w:id="21"/>
    <w:p>
      <w:pPr>
        <w:spacing w:after="0"/>
        <w:ind w:left="0"/>
        <w:jc w:val="both"/>
      </w:pPr>
      <w:r>
        <w:rPr>
          <w:rFonts w:ascii="Times New Roman"/>
          <w:b w:val="false"/>
          <w:i w:val="false"/>
          <w:color w:val="000000"/>
          <w:sz w:val="28"/>
        </w:rPr>
        <w:t>
      4. 2017 жылға арналған аудандық бюджетте жоғары тұрған бюджеттен бөлінетін нысаналы трансферттердің және кредиттердің түсуі ескерілсін:</w:t>
      </w:r>
    </w:p>
    <w:bookmarkEnd w:id="21"/>
    <w:bookmarkStart w:name="z25" w:id="22"/>
    <w:p>
      <w:pPr>
        <w:spacing w:after="0"/>
        <w:ind w:left="0"/>
        <w:jc w:val="both"/>
      </w:pPr>
      <w:r>
        <w:rPr>
          <w:rFonts w:ascii="Times New Roman"/>
          <w:b w:val="false"/>
          <w:i w:val="false"/>
          <w:color w:val="000000"/>
          <w:sz w:val="28"/>
        </w:rPr>
        <w:t>
      1) республикалық бюджеттен жалпы сомасы – 1 243 920 мың теңге көлемінде ескерілсін:</w:t>
      </w:r>
    </w:p>
    <w:bookmarkEnd w:id="22"/>
    <w:bookmarkStart w:name="z26" w:id="23"/>
    <w:p>
      <w:pPr>
        <w:spacing w:after="0"/>
        <w:ind w:left="0"/>
        <w:jc w:val="both"/>
      </w:pPr>
      <w:r>
        <w:rPr>
          <w:rFonts w:ascii="Times New Roman"/>
          <w:b w:val="false"/>
          <w:i w:val="false"/>
          <w:color w:val="000000"/>
          <w:sz w:val="28"/>
        </w:rPr>
        <w:t>
      жалақыны ішінара субсидиялауға – 14 485 мың теңге;";</w:t>
      </w:r>
    </w:p>
    <w:bookmarkEnd w:id="23"/>
    <w:bookmarkStart w:name="z27" w:id="24"/>
    <w:p>
      <w:pPr>
        <w:spacing w:after="0"/>
        <w:ind w:left="0"/>
        <w:jc w:val="both"/>
      </w:pPr>
      <w:r>
        <w:rPr>
          <w:rFonts w:ascii="Times New Roman"/>
          <w:b w:val="false"/>
          <w:i w:val="false"/>
          <w:color w:val="000000"/>
          <w:sz w:val="28"/>
        </w:rPr>
        <w:t>
      жастар практикасына – 15 873 мың теңге;</w:t>
      </w:r>
    </w:p>
    <w:bookmarkEnd w:id="24"/>
    <w:bookmarkStart w:name="z28"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7 743 мың теңге;</w:t>
      </w:r>
    </w:p>
    <w:bookmarkEnd w:id="25"/>
    <w:bookmarkStart w:name="z29" w:id="26"/>
    <w:p>
      <w:pPr>
        <w:spacing w:after="0"/>
        <w:ind w:left="0"/>
        <w:jc w:val="both"/>
      </w:pPr>
      <w:r>
        <w:rPr>
          <w:rFonts w:ascii="Times New Roman"/>
          <w:b w:val="false"/>
          <w:i w:val="false"/>
          <w:color w:val="000000"/>
          <w:sz w:val="28"/>
        </w:rPr>
        <w:t>
      ымдау тілі маманының қызмет көрсетуге – 382 мың теңге;</w:t>
      </w:r>
    </w:p>
    <w:bookmarkEnd w:id="26"/>
    <w:bookmarkStart w:name="z30" w:id="27"/>
    <w:p>
      <w:pPr>
        <w:spacing w:after="0"/>
        <w:ind w:left="0"/>
        <w:jc w:val="both"/>
      </w:pPr>
      <w:r>
        <w:rPr>
          <w:rFonts w:ascii="Times New Roman"/>
          <w:b w:val="false"/>
          <w:i w:val="false"/>
          <w:color w:val="000000"/>
          <w:sz w:val="28"/>
        </w:rPr>
        <w:t>
      техникалық көмекшi құралдар тiзбесiн кеңейтуге – 2 298 мың теңге;</w:t>
      </w:r>
    </w:p>
    <w:bookmarkEnd w:id="27"/>
    <w:bookmarkStart w:name="z31" w:id="28"/>
    <w:p>
      <w:pPr>
        <w:spacing w:after="0"/>
        <w:ind w:left="0"/>
        <w:jc w:val="both"/>
      </w:pPr>
      <w:r>
        <w:rPr>
          <w:rFonts w:ascii="Times New Roman"/>
          <w:b w:val="false"/>
          <w:i w:val="false"/>
          <w:color w:val="000000"/>
          <w:sz w:val="28"/>
        </w:rPr>
        <w:t>
      атаулы әлеуметтік көмек төлеуге – 67 851 мың теңге;</w:t>
      </w:r>
    </w:p>
    <w:bookmarkEnd w:id="28"/>
    <w:bookmarkStart w:name="z32" w:id="29"/>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12 437 мың теңге;</w:t>
      </w:r>
    </w:p>
    <w:bookmarkEnd w:id="29"/>
    <w:bookmarkStart w:name="z33" w:id="30"/>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2 416 мың теңге;</w:t>
      </w:r>
    </w:p>
    <w:bookmarkEnd w:id="30"/>
    <w:bookmarkStart w:name="z34" w:id="31"/>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1 739 мың теңге;</w:t>
      </w:r>
    </w:p>
    <w:bookmarkEnd w:id="31"/>
    <w:bookmarkStart w:name="z35" w:id="32"/>
    <w:p>
      <w:pPr>
        <w:spacing w:after="0"/>
        <w:ind w:left="0"/>
        <w:jc w:val="both"/>
      </w:pPr>
      <w:r>
        <w:rPr>
          <w:rFonts w:ascii="Times New Roman"/>
          <w:b w:val="false"/>
          <w:i w:val="false"/>
          <w:color w:val="000000"/>
          <w:sz w:val="28"/>
        </w:rPr>
        <w:t>
      Жалпақтал ауылын сумен жабдықтау жүйесін қайта құруға – 37 900 мың теңге;</w:t>
      </w:r>
    </w:p>
    <w:bookmarkEnd w:id="32"/>
    <w:bookmarkStart w:name="z36" w:id="33"/>
    <w:p>
      <w:pPr>
        <w:spacing w:after="0"/>
        <w:ind w:left="0"/>
        <w:jc w:val="both"/>
      </w:pPr>
      <w:r>
        <w:rPr>
          <w:rFonts w:ascii="Times New Roman"/>
          <w:b w:val="false"/>
          <w:i w:val="false"/>
          <w:color w:val="000000"/>
          <w:sz w:val="28"/>
        </w:rPr>
        <w:t>
      Талдыапан, Сарықұдық, Қайшықұдық және Қособа ауылдарын сумен жабдықтауға – 402 539 мың теңге;</w:t>
      </w:r>
    </w:p>
    <w:bookmarkEnd w:id="33"/>
    <w:bookmarkStart w:name="z37" w:id="34"/>
    <w:p>
      <w:pPr>
        <w:spacing w:after="0"/>
        <w:ind w:left="0"/>
        <w:jc w:val="both"/>
      </w:pPr>
      <w:r>
        <w:rPr>
          <w:rFonts w:ascii="Times New Roman"/>
          <w:b w:val="false"/>
          <w:i w:val="false"/>
          <w:color w:val="000000"/>
          <w:sz w:val="28"/>
        </w:rPr>
        <w:t>
      Ақпәтер ауылын сумен жабдықтау жүйесін қайта құруға – 91 752 мың теңге;</w:t>
      </w:r>
    </w:p>
    <w:bookmarkEnd w:id="34"/>
    <w:bookmarkStart w:name="z38" w:id="35"/>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93 795 мың теңге;</w:t>
      </w:r>
    </w:p>
    <w:bookmarkEnd w:id="35"/>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125 750 мың теңге;</w:t>
      </w:r>
    </w:p>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22 479 мың теңге;</w:t>
      </w:r>
    </w:p>
    <w:p>
      <w:pPr>
        <w:spacing w:after="0"/>
        <w:ind w:left="0"/>
        <w:jc w:val="both"/>
      </w:pPr>
      <w:r>
        <w:rPr>
          <w:rFonts w:ascii="Times New Roman"/>
          <w:b w:val="false"/>
          <w:i w:val="false"/>
          <w:color w:val="000000"/>
          <w:sz w:val="28"/>
        </w:rPr>
        <w:t>
      жаңа бизнес ойларды іске асыруға мемлекеттік гранттарды ұсыну – 481 мың теңге;</w:t>
      </w:r>
    </w:p>
    <w:p>
      <w:pPr>
        <w:spacing w:after="0"/>
        <w:ind w:left="0"/>
        <w:jc w:val="both"/>
      </w:pPr>
      <w:r>
        <w:rPr>
          <w:rFonts w:ascii="Times New Roman"/>
          <w:b w:val="false"/>
          <w:i w:val="false"/>
          <w:color w:val="000000"/>
          <w:sz w:val="28"/>
        </w:rPr>
        <w:t>
      Жаңажол мен Жалпақтал ауылдарының автомобиль жолдарын күрделі жөндеуге – 344 000 мың теңге;</w:t>
      </w:r>
    </w:p>
    <w:bookmarkStart w:name="z39" w:id="36"/>
    <w:p>
      <w:pPr>
        <w:spacing w:after="0"/>
        <w:ind w:left="0"/>
        <w:jc w:val="both"/>
      </w:pPr>
      <w:r>
        <w:rPr>
          <w:rFonts w:ascii="Times New Roman"/>
          <w:b w:val="false"/>
          <w:i w:val="false"/>
          <w:color w:val="000000"/>
          <w:sz w:val="28"/>
        </w:rPr>
        <w:t>
      2) облыстық бюджеттен жалпы сомасы 1 066 233 мың теңге көлемінде ескерілсін:</w:t>
      </w:r>
    </w:p>
    <w:bookmarkEnd w:id="36"/>
    <w:bookmarkStart w:name="z40" w:id="37"/>
    <w:p>
      <w:pPr>
        <w:spacing w:after="0"/>
        <w:ind w:left="0"/>
        <w:jc w:val="both"/>
      </w:pPr>
      <w:r>
        <w:rPr>
          <w:rFonts w:ascii="Times New Roman"/>
          <w:b w:val="false"/>
          <w:i w:val="false"/>
          <w:color w:val="000000"/>
          <w:sz w:val="28"/>
        </w:rPr>
        <w:t>
      жаңа оқу бағдарламаларының енуіне байланысты жаңа оқулықтарды қайта шығаруға, оқулықтар алуға – 100 824 мың теңге;</w:t>
      </w:r>
    </w:p>
    <w:bookmarkEnd w:id="37"/>
    <w:bookmarkStart w:name="z41" w:id="38"/>
    <w:p>
      <w:pPr>
        <w:spacing w:after="0"/>
        <w:ind w:left="0"/>
        <w:jc w:val="both"/>
      </w:pPr>
      <w:r>
        <w:rPr>
          <w:rFonts w:ascii="Times New Roman"/>
          <w:b w:val="false"/>
          <w:i w:val="false"/>
          <w:color w:val="000000"/>
          <w:sz w:val="28"/>
        </w:rPr>
        <w:t>
      еңбек нарығында сұранысқа ие кәсіптер және дағдылар бойынша жұмысшы кадрларды қысқа мерзімді кәсіптік оқуға – 21 772 мың теңге;</w:t>
      </w:r>
    </w:p>
    <w:bookmarkEnd w:id="38"/>
    <w:bookmarkStart w:name="z42" w:id="39"/>
    <w:p>
      <w:pPr>
        <w:spacing w:after="0"/>
        <w:ind w:left="0"/>
        <w:jc w:val="both"/>
      </w:pPr>
      <w:r>
        <w:rPr>
          <w:rFonts w:ascii="Times New Roman"/>
          <w:b w:val="false"/>
          <w:i w:val="false"/>
          <w:color w:val="000000"/>
          <w:sz w:val="28"/>
        </w:rPr>
        <w:t xml:space="preserve">
      жастар практикасына – 12 747 мың теңге; </w:t>
      </w:r>
    </w:p>
    <w:bookmarkEnd w:id="39"/>
    <w:bookmarkStart w:name="z43" w:id="40"/>
    <w:p>
      <w:pPr>
        <w:spacing w:after="0"/>
        <w:ind w:left="0"/>
        <w:jc w:val="both"/>
      </w:pPr>
      <w:r>
        <w:rPr>
          <w:rFonts w:ascii="Times New Roman"/>
          <w:b w:val="false"/>
          <w:i w:val="false"/>
          <w:color w:val="000000"/>
          <w:sz w:val="28"/>
        </w:rPr>
        <w:t>
      Казталов ауылында ауылішілік автокөлік жолдарын күрделі жөндеуге – 232 273 мың теңге;</w:t>
      </w:r>
    </w:p>
    <w:bookmarkEnd w:id="40"/>
    <w:bookmarkStart w:name="z44" w:id="41"/>
    <w:p>
      <w:pPr>
        <w:spacing w:after="0"/>
        <w:ind w:left="0"/>
        <w:jc w:val="both"/>
      </w:pPr>
      <w:r>
        <w:rPr>
          <w:rFonts w:ascii="Times New Roman"/>
          <w:b w:val="false"/>
          <w:i w:val="false"/>
          <w:color w:val="000000"/>
          <w:sz w:val="28"/>
        </w:rPr>
        <w:t>
      Жалпақтал ауылында ауылішілік автокөлік жолдарын күрделі жөндеуге" – 0 теңге;</w:t>
      </w:r>
    </w:p>
    <w:bookmarkEnd w:id="41"/>
    <w:bookmarkStart w:name="z45" w:id="42"/>
    <w:p>
      <w:pPr>
        <w:spacing w:after="0"/>
        <w:ind w:left="0"/>
        <w:jc w:val="both"/>
      </w:pPr>
      <w:r>
        <w:rPr>
          <w:rFonts w:ascii="Times New Roman"/>
          <w:b w:val="false"/>
          <w:i w:val="false"/>
          <w:color w:val="000000"/>
          <w:sz w:val="28"/>
        </w:rPr>
        <w:t>
      Казталов ауылында 900 орындық мектеп құрылысы нысаны бойынша жобалық-сметалық құжаттар жасақтауға – 13 301 мың теңге;</w:t>
      </w:r>
    </w:p>
    <w:bookmarkEnd w:id="42"/>
    <w:bookmarkStart w:name="z46" w:id="43"/>
    <w:p>
      <w:pPr>
        <w:spacing w:after="0"/>
        <w:ind w:left="0"/>
        <w:jc w:val="both"/>
      </w:pPr>
      <w:r>
        <w:rPr>
          <w:rFonts w:ascii="Times New Roman"/>
          <w:b w:val="false"/>
          <w:i w:val="false"/>
          <w:color w:val="000000"/>
          <w:sz w:val="28"/>
        </w:rPr>
        <w:t>
      Сарықұдық ауылындағы 60 орындық мектеп құрылысы нысаны бойынша жобалық-сметалық құжаттар жасақтауға – 4 900 мың теңге;</w:t>
      </w:r>
    </w:p>
    <w:bookmarkEnd w:id="43"/>
    <w:bookmarkStart w:name="z47" w:id="44"/>
    <w:p>
      <w:pPr>
        <w:spacing w:after="0"/>
        <w:ind w:left="0"/>
        <w:jc w:val="both"/>
      </w:pPr>
      <w:r>
        <w:rPr>
          <w:rFonts w:ascii="Times New Roman"/>
          <w:b w:val="false"/>
          <w:i w:val="false"/>
          <w:color w:val="000000"/>
          <w:sz w:val="28"/>
        </w:rPr>
        <w:t>
      Қайынды ауылын сумен жабдықтау жүйесін қайта құруға – 30 000 мың теңге;</w:t>
      </w:r>
    </w:p>
    <w:bookmarkEnd w:id="44"/>
    <w:bookmarkStart w:name="z48" w:id="45"/>
    <w:p>
      <w:pPr>
        <w:spacing w:after="0"/>
        <w:ind w:left="0"/>
        <w:jc w:val="both"/>
      </w:pPr>
      <w:r>
        <w:rPr>
          <w:rFonts w:ascii="Times New Roman"/>
          <w:b w:val="false"/>
          <w:i w:val="false"/>
          <w:color w:val="000000"/>
          <w:sz w:val="28"/>
        </w:rPr>
        <w:t>
      Талдыапан, Сарықұдық, Қайшықұдық және Қособа ауылдарын сумен жабдықтауға – 125 635 мың теңге;</w:t>
      </w:r>
    </w:p>
    <w:bookmarkEnd w:id="45"/>
    <w:bookmarkStart w:name="z49" w:id="46"/>
    <w:p>
      <w:pPr>
        <w:spacing w:after="0"/>
        <w:ind w:left="0"/>
        <w:jc w:val="both"/>
      </w:pPr>
      <w:r>
        <w:rPr>
          <w:rFonts w:ascii="Times New Roman"/>
          <w:b w:val="false"/>
          <w:i w:val="false"/>
          <w:color w:val="000000"/>
          <w:sz w:val="28"/>
        </w:rPr>
        <w:t>
      Ақпәтер ауылын сумен жабдықтау жүйесін қайта құруға – 47 938 мың теңге.</w:t>
      </w:r>
    </w:p>
    <w:bookmarkEnd w:id="46"/>
    <w:p>
      <w:pPr>
        <w:spacing w:after="0"/>
        <w:ind w:left="0"/>
        <w:jc w:val="both"/>
      </w:pPr>
      <w:r>
        <w:rPr>
          <w:rFonts w:ascii="Times New Roman"/>
          <w:b w:val="false"/>
          <w:i w:val="false"/>
          <w:color w:val="000000"/>
          <w:sz w:val="28"/>
        </w:rPr>
        <w:t>
      мектептерге жаңартылған білім бағдарламасы бойынша оқушыларды оқыту үшін жиынтықтағы компьютер сатып алуға – 7 500 мың теңге;</w:t>
      </w:r>
    </w:p>
    <w:p>
      <w:pPr>
        <w:spacing w:after="0"/>
        <w:ind w:left="0"/>
        <w:jc w:val="both"/>
      </w:pPr>
      <w:r>
        <w:rPr>
          <w:rFonts w:ascii="Times New Roman"/>
          <w:b w:val="false"/>
          <w:i w:val="false"/>
          <w:color w:val="000000"/>
          <w:sz w:val="28"/>
        </w:rPr>
        <w:t>
      тренингтерге мұғалімдерді жолдауға және онлайн порталға жазылуға – 4 500 мың теңге;</w:t>
      </w:r>
    </w:p>
    <w:p>
      <w:pPr>
        <w:spacing w:after="0"/>
        <w:ind w:left="0"/>
        <w:jc w:val="both"/>
      </w:pPr>
      <w:r>
        <w:rPr>
          <w:rFonts w:ascii="Times New Roman"/>
          <w:b w:val="false"/>
          <w:i w:val="false"/>
          <w:color w:val="000000"/>
          <w:sz w:val="28"/>
        </w:rPr>
        <w:t>
      шағын жинақталған мектептерге Bilimbook компьютер-трансформер контентін сатып алуға – 25 300 мың теңге;</w:t>
      </w:r>
    </w:p>
    <w:p>
      <w:pPr>
        <w:spacing w:after="0"/>
        <w:ind w:left="0"/>
        <w:jc w:val="both"/>
      </w:pPr>
      <w:r>
        <w:rPr>
          <w:rFonts w:ascii="Times New Roman"/>
          <w:b w:val="false"/>
          <w:i w:val="false"/>
          <w:color w:val="000000"/>
          <w:sz w:val="28"/>
        </w:rPr>
        <w:t>
      мұғалімдер алдында салық, іс-сапар мен міндетті зейнетақы жарналары шығындары бойынша кредиторлық берешектерді өтеуге – 18 793 мың теңге;</w:t>
      </w:r>
    </w:p>
    <w:p>
      <w:pPr>
        <w:spacing w:after="0"/>
        <w:ind w:left="0"/>
        <w:jc w:val="both"/>
      </w:pPr>
      <w:r>
        <w:rPr>
          <w:rFonts w:ascii="Times New Roman"/>
          <w:b w:val="false"/>
          <w:i w:val="false"/>
          <w:color w:val="000000"/>
          <w:sz w:val="28"/>
        </w:rPr>
        <w:t>
      эпизоотияға қарсы іс-шаралар жүргізуге – 52 560 мың теңге;</w:t>
      </w:r>
    </w:p>
    <w:p>
      <w:pPr>
        <w:spacing w:after="0"/>
        <w:ind w:left="0"/>
        <w:jc w:val="both"/>
      </w:pPr>
      <w:r>
        <w:rPr>
          <w:rFonts w:ascii="Times New Roman"/>
          <w:b w:val="false"/>
          <w:i w:val="false"/>
          <w:color w:val="000000"/>
          <w:sz w:val="28"/>
        </w:rPr>
        <w:t>
      Бозоба-Қайынды бағытындағы Қараөзен өзені арқылы өтетін қалқымалы көпір өткелін сатып алу және орнатуға – 26 362 мың теңге;</w:t>
      </w:r>
    </w:p>
    <w:p>
      <w:pPr>
        <w:spacing w:after="0"/>
        <w:ind w:left="0"/>
        <w:jc w:val="both"/>
      </w:pPr>
      <w:r>
        <w:rPr>
          <w:rFonts w:ascii="Times New Roman"/>
          <w:b w:val="false"/>
          <w:i w:val="false"/>
          <w:color w:val="000000"/>
          <w:sz w:val="28"/>
        </w:rPr>
        <w:t>
      Казталов ауылында 900 орындық мектеп құрылысы жұмыс жобасы бойынша кешенді ведомстводан тыс сараптама жүргізуге – 1 734 мың теңге;</w:t>
      </w:r>
    </w:p>
    <w:p>
      <w:pPr>
        <w:spacing w:after="0"/>
        <w:ind w:left="0"/>
        <w:jc w:val="both"/>
      </w:pPr>
      <w:r>
        <w:rPr>
          <w:rFonts w:ascii="Times New Roman"/>
          <w:b w:val="false"/>
          <w:i w:val="false"/>
          <w:color w:val="000000"/>
          <w:sz w:val="28"/>
        </w:rPr>
        <w:t>
      Сарықұдық ауылында 60 орындық мектеп құрылысы жұмыс жобасы бойынша кешенді ведомстводан тыс сараптама жүргізуге – 1 502 мың теңге;</w:t>
      </w:r>
    </w:p>
    <w:p>
      <w:pPr>
        <w:spacing w:after="0"/>
        <w:ind w:left="0"/>
        <w:jc w:val="both"/>
      </w:pPr>
      <w:r>
        <w:rPr>
          <w:rFonts w:ascii="Times New Roman"/>
          <w:b w:val="false"/>
          <w:i w:val="false"/>
          <w:color w:val="000000"/>
          <w:sz w:val="28"/>
        </w:rPr>
        <w:t>
      Жалпақтал ауылында 12 пәтерлік екі қабатты тұрғын үй құрылысына – 112 667 мың теңге;</w:t>
      </w:r>
    </w:p>
    <w:p>
      <w:pPr>
        <w:spacing w:after="0"/>
        <w:ind w:left="0"/>
        <w:jc w:val="both"/>
      </w:pPr>
      <w:r>
        <w:rPr>
          <w:rFonts w:ascii="Times New Roman"/>
          <w:b w:val="false"/>
          <w:i w:val="false"/>
          <w:color w:val="000000"/>
          <w:sz w:val="28"/>
        </w:rPr>
        <w:t>
      Әбіш, Еламан, Саралжын ауылдарын газбен жабдықтауға жобалық-сметалық құжаттар жасақтауға және сараптамадан өткізуге – 4 500 мың теңге;</w:t>
      </w:r>
    </w:p>
    <w:p>
      <w:pPr>
        <w:spacing w:after="0"/>
        <w:ind w:left="0"/>
        <w:jc w:val="both"/>
      </w:pPr>
      <w:r>
        <w:rPr>
          <w:rFonts w:ascii="Times New Roman"/>
          <w:b w:val="false"/>
          <w:i w:val="false"/>
          <w:color w:val="000000"/>
          <w:sz w:val="28"/>
        </w:rPr>
        <w:t>
      Көпкүтір, Аққурай, Хайруш ауылдарын газбен жабдықтауға жобалық-сметалық құжаттар жасақтауға және сараптамадан өткізуге – 9 610 мың теңге;</w:t>
      </w:r>
    </w:p>
    <w:p>
      <w:pPr>
        <w:spacing w:after="0"/>
        <w:ind w:left="0"/>
        <w:jc w:val="both"/>
      </w:pPr>
      <w:r>
        <w:rPr>
          <w:rFonts w:ascii="Times New Roman"/>
          <w:b w:val="false"/>
          <w:i w:val="false"/>
          <w:color w:val="000000"/>
          <w:sz w:val="28"/>
        </w:rPr>
        <w:t>
      Қызылту, Қаракөл, Сексенбаев, Мереке ауылдарын газбен жабдықтауға жобалық-сметалық құжаттар жасақтауға және сараптамадан өткізуге – 7 750 мың теңге;</w:t>
      </w:r>
    </w:p>
    <w:p>
      <w:pPr>
        <w:spacing w:after="0"/>
        <w:ind w:left="0"/>
        <w:jc w:val="both"/>
      </w:pPr>
      <w:r>
        <w:rPr>
          <w:rFonts w:ascii="Times New Roman"/>
          <w:b w:val="false"/>
          <w:i w:val="false"/>
          <w:color w:val="000000"/>
          <w:sz w:val="28"/>
        </w:rPr>
        <w:t>
      Сатыбалды, Бостандық, Ащысай, Жас, Таңат ауылдарын газбен жабдықтауға жобалық-сметалық құжаттар жасақтауға және сараптамадан өткізуге – 9 765 мың теңге;</w:t>
      </w:r>
    </w:p>
    <w:p>
      <w:pPr>
        <w:spacing w:after="0"/>
        <w:ind w:left="0"/>
        <w:jc w:val="both"/>
      </w:pPr>
      <w:r>
        <w:rPr>
          <w:rFonts w:ascii="Times New Roman"/>
          <w:b w:val="false"/>
          <w:i w:val="false"/>
          <w:color w:val="000000"/>
          <w:sz w:val="28"/>
        </w:rPr>
        <w:t>
      жаңа бизнес ойларды іске асыруға мемлекеттік гранттарды ұсыну – 481 мың теңге;</w:t>
      </w:r>
    </w:p>
    <w:p>
      <w:pPr>
        <w:spacing w:after="0"/>
        <w:ind w:left="0"/>
        <w:jc w:val="both"/>
      </w:pPr>
      <w:r>
        <w:rPr>
          <w:rFonts w:ascii="Times New Roman"/>
          <w:b w:val="false"/>
          <w:i w:val="false"/>
          <w:color w:val="000000"/>
          <w:sz w:val="28"/>
        </w:rPr>
        <w:t>
      Жаңажол мен Жалпақтал ауылдарының автомобиль жолдарын күрделі жөндеуге – 178 823 мың теңге;</w:t>
      </w:r>
    </w:p>
    <w:p>
      <w:pPr>
        <w:spacing w:after="0"/>
        <w:ind w:left="0"/>
        <w:jc w:val="both"/>
      </w:pPr>
      <w:r>
        <w:rPr>
          <w:rFonts w:ascii="Times New Roman"/>
          <w:b w:val="false"/>
          <w:i w:val="false"/>
          <w:color w:val="000000"/>
          <w:sz w:val="28"/>
        </w:rPr>
        <w:t>
      аудан мектептерінде IT – сыныптар ашуға – 3 319 мың теңге;</w:t>
      </w:r>
    </w:p>
    <w:p>
      <w:pPr>
        <w:spacing w:after="0"/>
        <w:ind w:left="0"/>
        <w:jc w:val="both"/>
      </w:pPr>
      <w:r>
        <w:rPr>
          <w:rFonts w:ascii="Times New Roman"/>
          <w:b w:val="false"/>
          <w:i w:val="false"/>
          <w:color w:val="000000"/>
          <w:sz w:val="28"/>
        </w:rPr>
        <w:t>
      Жалпақтал ауылында екі қабатты 12 пәтерлік тұрғын үйге инженерлік-коммуникациялық желілер құрылысына – 11 677 мың теңге;</w:t>
      </w:r>
    </w:p>
    <w:bookmarkStart w:name="z81" w:id="47"/>
    <w:p>
      <w:pPr>
        <w:spacing w:after="0"/>
        <w:ind w:left="0"/>
        <w:jc w:val="both"/>
      </w:pPr>
      <w:r>
        <w:rPr>
          <w:rFonts w:ascii="Times New Roman"/>
          <w:b w:val="false"/>
          <w:i w:val="false"/>
          <w:color w:val="000000"/>
          <w:sz w:val="28"/>
        </w:rPr>
        <w:t>
      3) 2018 жылға арналған ауылдық округ бюджеттеріне аудандық бюджет қаражат есебінен бөлінетін ағымдағы нысаналы трансферттердің жалпы сомасы 213 130 мың теңге көлемінде қарастырылғаны ескерілсін.</w:t>
      </w:r>
    </w:p>
    <w:bookmarkEnd w:id="47"/>
    <w:p>
      <w:pPr>
        <w:spacing w:after="0"/>
        <w:ind w:left="0"/>
        <w:jc w:val="both"/>
      </w:pPr>
      <w:r>
        <w:rPr>
          <w:rFonts w:ascii="Times New Roman"/>
          <w:b w:val="false"/>
          <w:i w:val="false"/>
          <w:color w:val="000000"/>
          <w:sz w:val="28"/>
        </w:rPr>
        <w:t>
      Аталған сомаларды ауылдық округтердің бюджеттеріне бөлу аудан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 Батыс Қазақстан облысы Казталов  аудандық мәслихатының 30.03.2018 </w:t>
      </w:r>
      <w:r>
        <w:rPr>
          <w:rFonts w:ascii="Times New Roman"/>
          <w:b w:val="false"/>
          <w:i w:val="false"/>
          <w:color w:val="000000"/>
          <w:sz w:val="28"/>
        </w:rPr>
        <w:t>№ 20-4</w:t>
      </w:r>
      <w:r>
        <w:rPr>
          <w:rFonts w:ascii="Times New Roman"/>
          <w:b w:val="false"/>
          <w:i w:val="false"/>
          <w:color w:val="ff0000"/>
          <w:sz w:val="28"/>
        </w:rPr>
        <w:t xml:space="preserve"> (01.01.2018 бастап қолданысқа енгізіледі); 12.07.2018 </w:t>
      </w:r>
      <w:r>
        <w:rPr>
          <w:rFonts w:ascii="Times New Roman"/>
          <w:b w:val="false"/>
          <w:i w:val="false"/>
          <w:color w:val="000000"/>
          <w:sz w:val="28"/>
        </w:rPr>
        <w:t>№ 23-1</w:t>
      </w:r>
      <w:r>
        <w:rPr>
          <w:rFonts w:ascii="Times New Roman"/>
          <w:b w:val="false"/>
          <w:i w:val="false"/>
          <w:color w:val="ff0000"/>
          <w:sz w:val="28"/>
        </w:rPr>
        <w:t xml:space="preserve"> (01.01.2018 бастап қолданысқа енгізіледі); 10.10.2018 </w:t>
      </w:r>
      <w:r>
        <w:rPr>
          <w:rFonts w:ascii="Times New Roman"/>
          <w:b w:val="false"/>
          <w:i w:val="false"/>
          <w:color w:val="000000"/>
          <w:sz w:val="28"/>
        </w:rPr>
        <w:t>№ 26-1</w:t>
      </w:r>
      <w:r>
        <w:rPr>
          <w:rFonts w:ascii="Times New Roman"/>
          <w:b w:val="false"/>
          <w:i w:val="false"/>
          <w:color w:val="ff0000"/>
          <w:sz w:val="28"/>
        </w:rPr>
        <w:t xml:space="preserve"> (01.01.2018 бастап қолданысқа енгізіледі); 12.12.2018 </w:t>
      </w:r>
      <w:r>
        <w:rPr>
          <w:rFonts w:ascii="Times New Roman"/>
          <w:b w:val="false"/>
          <w:i w:val="false"/>
          <w:color w:val="000000"/>
          <w:sz w:val="28"/>
        </w:rPr>
        <w:t>№ 28-2</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5. Жергілікті бюджеттердің теңгерімділігін қамтамасыз ету үшін 2018 жылдың кірістерін бөлу нормативі төмендегі кіші сыныптар кірістері бойынша белгіленсін:</w:t>
      </w:r>
    </w:p>
    <w:bookmarkEnd w:id="48"/>
    <w:bookmarkStart w:name="z51" w:id="49"/>
    <w:p>
      <w:pPr>
        <w:spacing w:after="0"/>
        <w:ind w:left="0"/>
        <w:jc w:val="both"/>
      </w:pPr>
      <w:r>
        <w:rPr>
          <w:rFonts w:ascii="Times New Roman"/>
          <w:b w:val="false"/>
          <w:i w:val="false"/>
          <w:color w:val="000000"/>
          <w:sz w:val="28"/>
        </w:rPr>
        <w:t>
      1) жеке табыс салығы аудандық бюджетке 100% есепке алынады;</w:t>
      </w:r>
    </w:p>
    <w:bookmarkEnd w:id="49"/>
    <w:bookmarkStart w:name="z52" w:id="50"/>
    <w:p>
      <w:pPr>
        <w:spacing w:after="0"/>
        <w:ind w:left="0"/>
        <w:jc w:val="both"/>
      </w:pPr>
      <w:r>
        <w:rPr>
          <w:rFonts w:ascii="Times New Roman"/>
          <w:b w:val="false"/>
          <w:i w:val="false"/>
          <w:color w:val="000000"/>
          <w:sz w:val="28"/>
        </w:rPr>
        <w:t>
      2) әлеуметтік салық аудандық бюджетке 100% есепке алынады.</w:t>
      </w:r>
    </w:p>
    <w:bookmarkEnd w:id="50"/>
    <w:bookmarkStart w:name="z53" w:id="51"/>
    <w:p>
      <w:pPr>
        <w:spacing w:after="0"/>
        <w:ind w:left="0"/>
        <w:jc w:val="both"/>
      </w:pPr>
      <w:r>
        <w:rPr>
          <w:rFonts w:ascii="Times New Roman"/>
          <w:b w:val="false"/>
          <w:i w:val="false"/>
          <w:color w:val="000000"/>
          <w:sz w:val="28"/>
        </w:rPr>
        <w:t xml:space="preserve">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51"/>
    <w:bookmarkStart w:name="z54" w:id="52"/>
    <w:p>
      <w:pPr>
        <w:spacing w:after="0"/>
        <w:ind w:left="0"/>
        <w:jc w:val="both"/>
      </w:pPr>
      <w:r>
        <w:rPr>
          <w:rFonts w:ascii="Times New Roman"/>
          <w:b w:val="false"/>
          <w:i w:val="false"/>
          <w:color w:val="000000"/>
          <w:sz w:val="28"/>
        </w:rPr>
        <w:t>
      7. 2018 жылға арналған ауданның жергілікті атқарушы органдардың резерві 11 000 мың теңге көлемінде бекітілсін.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Казталов  аудандық мәслихатының 10.10.2018 </w:t>
      </w:r>
      <w:r>
        <w:rPr>
          <w:rFonts w:ascii="Times New Roman"/>
          <w:b w:val="false"/>
          <w:i w:val="false"/>
          <w:color w:val="000000"/>
          <w:sz w:val="28"/>
        </w:rPr>
        <w:t>№ 26-1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8. 2018 жылдың 1 қаңтарынан бастап Қазақстан Республикасының еңбек заңнамасымен белгіленген мамандар лауазымдарының тізбесіне сәйкес, ауылдық елді мекендерде қызмет ететін денсаулық сақтау, әлеуметтік қамсыздандыру, білім беру, мәдениет, спорт және ветеринария саласының азаматтық қызметшілеріне қызметтің осы түрлерімен қалада айналысатын азаматтық қызметшілердің ставкаларымен салыстырғанда лауазымдық жалақыларын 25% көтеру белгіленсін.</w:t>
      </w:r>
    </w:p>
    <w:bookmarkEnd w:id="53"/>
    <w:bookmarkStart w:name="z56" w:id="54"/>
    <w:p>
      <w:pPr>
        <w:spacing w:after="0"/>
        <w:ind w:left="0"/>
        <w:jc w:val="both"/>
      </w:pPr>
      <w:r>
        <w:rPr>
          <w:rFonts w:ascii="Times New Roman"/>
          <w:b w:val="false"/>
          <w:i w:val="false"/>
          <w:color w:val="000000"/>
          <w:sz w:val="28"/>
        </w:rPr>
        <w:t>
      9. 2018 жылға арналған аудандық бюджетте ауылдық елді мекендерге жұмыс істеуге және тұруға келген денсаулық сақтау, әлеуметтік қамсыздандыру, білім беру, мәдениет, спорт және агроөнеркәсіптік кешен саласының мамандарына көтерме ақы және тұрғын үй сатып алу және салу үшін әлеуметтік көмек көзделсін.</w:t>
      </w:r>
    </w:p>
    <w:bookmarkEnd w:id="54"/>
    <w:bookmarkStart w:name="z57" w:id="55"/>
    <w:p>
      <w:pPr>
        <w:spacing w:after="0"/>
        <w:ind w:left="0"/>
        <w:jc w:val="both"/>
      </w:pPr>
      <w:r>
        <w:rPr>
          <w:rFonts w:ascii="Times New Roman"/>
          <w:b w:val="false"/>
          <w:i w:val="false"/>
          <w:color w:val="000000"/>
          <w:sz w:val="28"/>
        </w:rPr>
        <w:t xml:space="preserve">
      10. 2018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5"/>
    <w:bookmarkStart w:name="z58" w:id="56"/>
    <w:p>
      <w:pPr>
        <w:spacing w:after="0"/>
        <w:ind w:left="0"/>
        <w:jc w:val="both"/>
      </w:pPr>
      <w:r>
        <w:rPr>
          <w:rFonts w:ascii="Times New Roman"/>
          <w:b w:val="false"/>
          <w:i w:val="false"/>
          <w:color w:val="000000"/>
          <w:sz w:val="28"/>
        </w:rPr>
        <w:t xml:space="preserve">
      11. Казталов ауданының жергілікті өзін өзі басқару органдарына трансферттердің сомасы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56"/>
    <w:bookmarkStart w:name="z59" w:id="57"/>
    <w:p>
      <w:pPr>
        <w:spacing w:after="0"/>
        <w:ind w:left="0"/>
        <w:jc w:val="both"/>
      </w:pPr>
      <w:r>
        <w:rPr>
          <w:rFonts w:ascii="Times New Roman"/>
          <w:b w:val="false"/>
          <w:i w:val="false"/>
          <w:color w:val="000000"/>
          <w:sz w:val="28"/>
        </w:rPr>
        <w:t xml:space="preserve">
      12. Казталов ауданының ауылдық округтерінің 2018 жылға арналған бюджеттік бағдарламалары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57"/>
    <w:p>
      <w:pPr>
        <w:spacing w:after="0"/>
        <w:ind w:left="0"/>
        <w:jc w:val="both"/>
      </w:pPr>
      <w:r>
        <w:rPr>
          <w:rFonts w:ascii="Times New Roman"/>
          <w:b w:val="false"/>
          <w:i w:val="false"/>
          <w:color w:val="000000"/>
          <w:sz w:val="28"/>
        </w:rPr>
        <w:t>
      12-1. Казталов ауданының мектептері бойынша жалпы білім беру бағдарламасы 7 қосымшаға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Батыс Қазақстан облысы Казталов аудандық мәслихатының 10.10.2018 </w:t>
      </w:r>
      <w:r>
        <w:rPr>
          <w:rFonts w:ascii="Times New Roman"/>
          <w:b w:val="false"/>
          <w:i w:val="false"/>
          <w:color w:val="000000"/>
          <w:sz w:val="28"/>
        </w:rPr>
        <w:t>№ 26-1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13. Казталов аудандық мәслихат аппараты басшысы (Н.Қажғалиев)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8"/>
    <w:bookmarkStart w:name="z61" w:id="59"/>
    <w:p>
      <w:pPr>
        <w:spacing w:after="0"/>
        <w:ind w:left="0"/>
        <w:jc w:val="both"/>
      </w:pPr>
      <w:r>
        <w:rPr>
          <w:rFonts w:ascii="Times New Roman"/>
          <w:b w:val="false"/>
          <w:i w:val="false"/>
          <w:color w:val="000000"/>
          <w:sz w:val="28"/>
        </w:rPr>
        <w:t>
      14. Осы шешім 2018 жылдың 1 қаңтарынан бастап қолданысқа енгізіледі.</w:t>
      </w:r>
    </w:p>
    <w:bookmarkEnd w:id="5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М.Рамазанов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Е.Газизов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17-1 шешіміне 1 – қосымша</w:t>
            </w:r>
          </w:p>
        </w:tc>
      </w:tr>
    </w:tbl>
    <w:bookmarkStart w:name="z65" w:id="60"/>
    <w:p>
      <w:pPr>
        <w:spacing w:after="0"/>
        <w:ind w:left="0"/>
        <w:jc w:val="left"/>
      </w:pPr>
      <w:r>
        <w:rPr>
          <w:rFonts w:ascii="Times New Roman"/>
          <w:b/>
          <w:i w:val="false"/>
          <w:color w:val="000000"/>
        </w:rPr>
        <w:t xml:space="preserve"> 2018 жылға арналған аудандық бюджет</w:t>
      </w:r>
    </w:p>
    <w:bookmarkEnd w:id="60"/>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Казталов  аудандық мәслихатының 12.12.2018 </w:t>
      </w:r>
      <w:r>
        <w:rPr>
          <w:rFonts w:ascii="Times New Roman"/>
          <w:b w:val="false"/>
          <w:i w:val="false"/>
          <w:color w:val="ff0000"/>
          <w:sz w:val="28"/>
        </w:rPr>
        <w:t>№ 28-2</w:t>
      </w:r>
      <w:r>
        <w:rPr>
          <w:rFonts w:ascii="Times New Roman"/>
          <w:b w:val="false"/>
          <w:i w:val="false"/>
          <w:color w:val="ff0000"/>
          <w:sz w:val="28"/>
        </w:rPr>
        <w:t xml:space="preserve"> шешімімен (01.01.2018 бастап қолданысқа енгізіледі).</w:t>
      </w:r>
    </w:p>
    <w:bookmarkStart w:name="z66" w:id="61"/>
    <w:p>
      <w:pPr>
        <w:spacing w:after="0"/>
        <w:ind w:left="0"/>
        <w:jc w:val="both"/>
      </w:pPr>
      <w:r>
        <w:rPr>
          <w:rFonts w:ascii="Times New Roman"/>
          <w:b w:val="false"/>
          <w:i w:val="false"/>
          <w:color w:val="000000"/>
          <w:sz w:val="28"/>
        </w:rPr>
        <w:t>
      мың тенге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7 346 379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1 020 903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6 307 126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6 307 126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6 307 126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7 399 818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3 650 752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3 009 618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2 908 773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456 113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993 306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823 242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753 775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460 933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827 798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824 298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522 823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17-1 шешіміне 2 – қосымша</w:t>
            </w:r>
          </w:p>
        </w:tc>
      </w:tr>
    </w:tbl>
    <w:bookmarkStart w:name="z68" w:id="62"/>
    <w:p>
      <w:pPr>
        <w:spacing w:after="0"/>
        <w:ind w:left="0"/>
        <w:jc w:val="left"/>
      </w:pPr>
      <w:r>
        <w:rPr>
          <w:rFonts w:ascii="Times New Roman"/>
          <w:b/>
          <w:i w:val="false"/>
          <w:color w:val="000000"/>
        </w:rPr>
        <w:t xml:space="preserve"> 2019 жылға арналған аудандық бюджет</w:t>
      </w:r>
    </w:p>
    <w:bookmarkEnd w:id="62"/>
    <w:bookmarkStart w:name="z69" w:id="63"/>
    <w:p>
      <w:pPr>
        <w:spacing w:after="0"/>
        <w:ind w:left="0"/>
        <w:jc w:val="both"/>
      </w:pPr>
      <w:r>
        <w:rPr>
          <w:rFonts w:ascii="Times New Roman"/>
          <w:b w:val="false"/>
          <w:i w:val="false"/>
          <w:color w:val="000000"/>
          <w:sz w:val="28"/>
        </w:rPr>
        <w:t>
      мың тенге</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5 102 921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996 847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4 090 768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5 102 921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3 327 547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2 835 201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2 749 646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2 590 811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442 645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17-1 шешіміне 3 – қосымша</w:t>
            </w:r>
          </w:p>
        </w:tc>
      </w:tr>
    </w:tbl>
    <w:bookmarkStart w:name="z71" w:id="64"/>
    <w:p>
      <w:pPr>
        <w:spacing w:after="0"/>
        <w:ind w:left="0"/>
        <w:jc w:val="left"/>
      </w:pPr>
      <w:r>
        <w:rPr>
          <w:rFonts w:ascii="Times New Roman"/>
          <w:b/>
          <w:i w:val="false"/>
          <w:color w:val="000000"/>
        </w:rPr>
        <w:t xml:space="preserve"> 2020 жылға арналған аудандық бюджет</w:t>
      </w:r>
    </w:p>
    <w:bookmarkEnd w:id="64"/>
    <w:bookmarkStart w:name="z72" w:id="65"/>
    <w:p>
      <w:pPr>
        <w:spacing w:after="0"/>
        <w:ind w:left="0"/>
        <w:jc w:val="both"/>
      </w:pPr>
      <w:r>
        <w:rPr>
          <w:rFonts w:ascii="Times New Roman"/>
          <w:b w:val="false"/>
          <w:i w:val="false"/>
          <w:color w:val="000000"/>
          <w:sz w:val="28"/>
        </w:rPr>
        <w:t>
      мың тенге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5 102 921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996 847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4 090 768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5 102 921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3 327 547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2 835 201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2 749 646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2 590 811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442 645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17-1 шешіміне 4 – қосымша</w:t>
            </w:r>
          </w:p>
        </w:tc>
      </w:tr>
    </w:tbl>
    <w:bookmarkStart w:name="z74" w:id="66"/>
    <w:p>
      <w:pPr>
        <w:spacing w:after="0"/>
        <w:ind w:left="0"/>
        <w:jc w:val="left"/>
      </w:pPr>
      <w:r>
        <w:rPr>
          <w:rFonts w:ascii="Times New Roman"/>
          <w:b/>
          <w:i w:val="false"/>
          <w:color w:val="000000"/>
        </w:rPr>
        <w:t xml:space="preserve"> 2018 жылға арналған жергілікті бюджетті атқару процесінде секвестрлеуге жатпайтын жергілікті бюджеттік бағдарламалардың тізбесі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7"/>
        <w:gridCol w:w="1190"/>
        <w:gridCol w:w="2509"/>
        <w:gridCol w:w="2509"/>
        <w:gridCol w:w="42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17-1 шешіміне 5 – қосымша</w:t>
            </w:r>
          </w:p>
        </w:tc>
      </w:tr>
    </w:tbl>
    <w:bookmarkStart w:name="z76" w:id="67"/>
    <w:p>
      <w:pPr>
        <w:spacing w:after="0"/>
        <w:ind w:left="0"/>
        <w:jc w:val="left"/>
      </w:pPr>
      <w:r>
        <w:rPr>
          <w:rFonts w:ascii="Times New Roman"/>
          <w:b/>
          <w:i w:val="false"/>
          <w:color w:val="000000"/>
        </w:rPr>
        <w:t xml:space="preserve"> 2018 жылға жергілікті өзін-өзі басқару органдарына трансферттердің сомасын бөлу</w:t>
      </w:r>
    </w:p>
    <w:bookmarkEnd w:id="67"/>
    <w:p>
      <w:pPr>
        <w:spacing w:after="0"/>
        <w:ind w:left="0"/>
        <w:jc w:val="both"/>
      </w:pPr>
      <w:r>
        <w:rPr>
          <w:rFonts w:ascii="Times New Roman"/>
          <w:b w:val="false"/>
          <w:i w:val="false"/>
          <w:color w:val="ff0000"/>
          <w:sz w:val="28"/>
        </w:rPr>
        <w:t xml:space="preserve">
      Ескерту. 5-қосымша жаңа редакцияда - Батыс Қазақстан облысы Казталов  аудандық мәслихатының 12.12.2018 </w:t>
      </w:r>
      <w:r>
        <w:rPr>
          <w:rFonts w:ascii="Times New Roman"/>
          <w:b w:val="false"/>
          <w:i w:val="false"/>
          <w:color w:val="ff0000"/>
          <w:sz w:val="28"/>
        </w:rPr>
        <w:t>№ 28-2</w:t>
      </w:r>
      <w:r>
        <w:rPr>
          <w:rFonts w:ascii="Times New Roman"/>
          <w:b w:val="false"/>
          <w:i w:val="false"/>
          <w:color w:val="ff0000"/>
          <w:sz w:val="28"/>
        </w:rPr>
        <w:t xml:space="preserve"> шешімімен (01.01.2018 бастап қолданысқа енгізіледі).</w:t>
      </w:r>
    </w:p>
    <w:bookmarkStart w:name="z77" w:id="68"/>
    <w:p>
      <w:pPr>
        <w:spacing w:after="0"/>
        <w:ind w:left="0"/>
        <w:jc w:val="both"/>
      </w:pPr>
      <w:r>
        <w:rPr>
          <w:rFonts w:ascii="Times New Roman"/>
          <w:b w:val="false"/>
          <w:i w:val="false"/>
          <w:color w:val="000000"/>
          <w:sz w:val="28"/>
        </w:rPr>
        <w:t>
      мың тенге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2090"/>
        <w:gridCol w:w="7070"/>
      </w:tblGrid>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17-1 шешіміне 6 – қосымша</w:t>
            </w:r>
          </w:p>
        </w:tc>
      </w:tr>
    </w:tbl>
    <w:bookmarkStart w:name="z79" w:id="69"/>
    <w:p>
      <w:pPr>
        <w:spacing w:after="0"/>
        <w:ind w:left="0"/>
        <w:jc w:val="left"/>
      </w:pPr>
      <w:r>
        <w:rPr>
          <w:rFonts w:ascii="Times New Roman"/>
          <w:b/>
          <w:i w:val="false"/>
          <w:color w:val="000000"/>
        </w:rPr>
        <w:t xml:space="preserve"> Казталов ауданының ауылдық округтерінің 2018 жылға арналған бюджеттік бағдарламалары</w:t>
      </w:r>
    </w:p>
    <w:bookmarkEnd w:id="69"/>
    <w:p>
      <w:pPr>
        <w:spacing w:after="0"/>
        <w:ind w:left="0"/>
        <w:jc w:val="both"/>
      </w:pPr>
      <w:r>
        <w:rPr>
          <w:rFonts w:ascii="Times New Roman"/>
          <w:b w:val="false"/>
          <w:i w:val="false"/>
          <w:color w:val="ff0000"/>
          <w:sz w:val="28"/>
        </w:rPr>
        <w:t xml:space="preserve">
      Ескерту. 6-қосымша жаңа редакцияда - Батыс Қазақстан облысы Казталов  аудандық мәслихатының 12.12.2018 </w:t>
      </w:r>
      <w:r>
        <w:rPr>
          <w:rFonts w:ascii="Times New Roman"/>
          <w:b w:val="false"/>
          <w:i w:val="false"/>
          <w:color w:val="ff0000"/>
          <w:sz w:val="28"/>
        </w:rPr>
        <w:t>№ 28-2</w:t>
      </w:r>
      <w:r>
        <w:rPr>
          <w:rFonts w:ascii="Times New Roman"/>
          <w:b w:val="false"/>
          <w:i w:val="false"/>
          <w:color w:val="ff0000"/>
          <w:sz w:val="28"/>
        </w:rPr>
        <w:t xml:space="preserve"> шешімімен (01.01.2018 бастап қолданысқа енгізіледі).</w:t>
      </w:r>
    </w:p>
    <w:bookmarkStart w:name="z80" w:id="70"/>
    <w:p>
      <w:pPr>
        <w:spacing w:after="0"/>
        <w:ind w:left="0"/>
        <w:jc w:val="both"/>
      </w:pPr>
      <w:r>
        <w:rPr>
          <w:rFonts w:ascii="Times New Roman"/>
          <w:b w:val="false"/>
          <w:i w:val="false"/>
          <w:color w:val="000000"/>
          <w:sz w:val="28"/>
        </w:rPr>
        <w:t>
      мың тенге</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641"/>
        <w:gridCol w:w="28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2018 жылға арналған бюджеттік бағдарламалары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213 632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213 632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213 632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213 392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17-1 шешіміне 7 – қосымша</w:t>
            </w:r>
          </w:p>
        </w:tc>
      </w:tr>
    </w:tbl>
    <w:bookmarkStart w:name="z83" w:id="71"/>
    <w:p>
      <w:pPr>
        <w:spacing w:after="0"/>
        <w:ind w:left="0"/>
        <w:jc w:val="left"/>
      </w:pPr>
      <w:r>
        <w:rPr>
          <w:rFonts w:ascii="Times New Roman"/>
          <w:b/>
          <w:i w:val="false"/>
          <w:color w:val="000000"/>
        </w:rPr>
        <w:t xml:space="preserve"> Мектептерге жалпы білім беру бағдарламасы бойынша бюджет қаражаттары</w:t>
      </w:r>
    </w:p>
    <w:bookmarkEnd w:id="71"/>
    <w:p>
      <w:pPr>
        <w:spacing w:after="0"/>
        <w:ind w:left="0"/>
        <w:jc w:val="both"/>
      </w:pPr>
      <w:r>
        <w:rPr>
          <w:rFonts w:ascii="Times New Roman"/>
          <w:b w:val="false"/>
          <w:i w:val="false"/>
          <w:color w:val="ff0000"/>
          <w:sz w:val="28"/>
        </w:rPr>
        <w:t xml:space="preserve">
      Ескерту. Шешім 7-қосымшамен толықтырылды - Батыс Қазақстан облысы Казталов аудандық мәслихатының 10.10.2018 </w:t>
      </w:r>
      <w:r>
        <w:rPr>
          <w:rFonts w:ascii="Times New Roman"/>
          <w:b w:val="false"/>
          <w:i w:val="false"/>
          <w:color w:val="ff0000"/>
          <w:sz w:val="28"/>
        </w:rPr>
        <w:t>№ 26-1</w:t>
      </w:r>
      <w:r>
        <w:rPr>
          <w:rFonts w:ascii="Times New Roman"/>
          <w:b w:val="false"/>
          <w:i w:val="false"/>
          <w:color w:val="ff0000"/>
          <w:sz w:val="28"/>
        </w:rPr>
        <w:t xml:space="preserve"> шешімімен (01.01.2018 бастап қолданысқа енгізіледі); жаңа редакцияда - Батыс Қазақстан облысы Казталов аудандық мәслихатының 12.12.2018 </w:t>
      </w:r>
      <w:r>
        <w:rPr>
          <w:rFonts w:ascii="Times New Roman"/>
          <w:b w:val="false"/>
          <w:i w:val="false"/>
          <w:color w:val="ff0000"/>
          <w:sz w:val="28"/>
        </w:rPr>
        <w:t>№ 28-2</w:t>
      </w:r>
      <w:r>
        <w:rPr>
          <w:rFonts w:ascii="Times New Roman"/>
          <w:b w:val="false"/>
          <w:i w:val="false"/>
          <w:color w:val="ff0000"/>
          <w:sz w:val="28"/>
        </w:rPr>
        <w:t xml:space="preserve"> шешімімен (01.01.2018 бастап қолданысқа енгізіледі).</w:t>
      </w:r>
    </w:p>
    <w:bookmarkStart w:name="z84" w:id="72"/>
    <w:p>
      <w:pPr>
        <w:spacing w:after="0"/>
        <w:ind w:left="0"/>
        <w:jc w:val="both"/>
      </w:pPr>
      <w:r>
        <w:rPr>
          <w:rFonts w:ascii="Times New Roman"/>
          <w:b w:val="false"/>
          <w:i w:val="false"/>
          <w:color w:val="000000"/>
          <w:sz w:val="28"/>
        </w:rPr>
        <w:t>
      мың тенге</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369"/>
        <w:gridCol w:w="369"/>
        <w:gridCol w:w="369"/>
        <w:gridCol w:w="4017"/>
        <w:gridCol w:w="68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111 184</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орта жалпы білім беретін мектебі</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18 024</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Молдашев атындағы орта жалпы білім беретін мектебі</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21 573</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Мендалиев атындағы орта жалпы білім беретін мектебі</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25 488</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орта жалпы білім беретін мектебі</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А.Оразбаева атындағы орта жалпы білім беретін мектебі</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