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52c4" w14:textId="75e5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 бойынша 2017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2017 жылғы 23 маусымдағы № 178 қаулысы. Батыс Қазақстан облысының Әділет департаментінде 2017 жылғы 28 шілдеде № 4877 болып тіркелді. Күші жойылды - Батыс Қазақстан облысы Казталов ауданы әкімдігінің 2018 жылғы 8 ақпандағы № 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Казталов ауданы әкімдігінің 08.02.2018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 жылғы 27 шілдедегі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ауданы бойынша 2017 жылға мектепке дейінгі тәрбие мен оқытуға мемлекеттік білім беру тапсырысын,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Казталов ауданы әкімдігінің 2016 жылғы 21 қаңтардағы № 22 "2016 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 4269 болып тіркелген, 2016 жылғы 24 наурызда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Аудан әкімі аппаратының басшысы (А.Берденов) осы қаулының әділет органдарында мемлекеттік тіркелуін, Қазақстан Республикасының нормативтік құқықтық актілерін эталондық бақылау банкінде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З.Мажитоваға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23 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№178 Казталов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Казталов ауданы бойынша 2017 жылға мектепке дейiнгi тәрбие мен оқытуға мемлекеттiк бiлiм беру тапсырысын, жан басына шаққандағы қаржыландыру және ата - ананың ақы төлеу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9"/>
        <w:gridCol w:w="2990"/>
        <w:gridCol w:w="1146"/>
        <w:gridCol w:w="1900"/>
        <w:gridCol w:w="1900"/>
        <w:gridCol w:w="1542"/>
        <w:gridCol w:w="1543"/>
      </w:tblGrid>
      <w:tr>
        <w:trPr>
          <w:trHeight w:val="30" w:hRule="atLeast"/>
        </w:trPr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 аумақтық орналасуы</w:t>
            </w:r>
          </w:p>
        </w:tc>
        <w:tc>
          <w:tcPr>
            <w:tcW w:w="2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атаулары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 тәрбиеленушіге мемлекеттік білім беру тапсырысы (теңге)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қаржыландырудың жан басына шаққанда бір айдағы мөлшері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ата – ананың 1 айдағы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(жергілікті бюджет)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Жалпақтал ауылы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"Ертегі" бөбекжайы" мемлекеттік коммуналдық қазыналық кәсіпорыны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23 600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23 600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4 000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4 700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Талдыапан ауылы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"Балбөбек" бөбекжайы" мемлекеттік коммуналдық қазыналық кәсіпорыны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42 790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42 790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4 045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Жалпақтал ауылы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"Балдәурен" бөбекжайы" мемлекеттік коммуналдық қазыналық кәсіпорыны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Жаңажол ауылы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"Шаттық" бөбекжайы" мемлекеттік коммуналдық қазыналық кәсіпорыны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36 940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4 997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Қошанкөл ауылы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"Қарлығаш" бөбекжайы" мемлекеттік коммуналдық қазыналық кәсіпорыны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Бостандық ауылы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"Айгөлек" бөбекжайы" мемлекеттік коммуналдық қазыналық кәсіпорыны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Казталов ауылы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"Ақбота" бөбекжайы" мемлекеттік коммуналдық қазыналық кәсіпорыны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Қайынды ауылы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"Балдырған" бөбекжайы" мемлекеттік коммуналдық қазыналық кәсіпорыны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29 558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Әжібай ауылы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"Ақтілек" бөбекжайы" мемлекеттік коммуналдық қазыналық кәсіпорыны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29 126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29 126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4 575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Тереңкөл ауылы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"Жігер" бөбекжай-балабақшасы" мемлекеттік коммуналдық қазыналық кәсіпорыны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Қарасу ауылы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"Ақжелкен" бөбекжай-балабақшасы" мемлекеттік коммуналдық қазыналық кәсіпорыны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29 478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Казталов ауылы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"Нұрбалапан" бөбекжай-балабақшасы" мемлекеттік коммуналдық қазыналық кәсіпорыны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(жергiлiктi бюджет)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Ақпәтер ауылы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"Балапан" балалар бақшасы" мемлекеттік коммуналдық қазыналық кәсіпорыны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32 180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32 180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4 024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4 801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Казталов ауылы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аудандық білім бөлімінің "Жадыра" балалар бақшасы" Казталов аудандық мемлекеттік коммуналдық қазыналық кәсіпорыны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Қараоба ауылы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"Арай" балабақшасы" мемлекеттік коммуналдық қазыналық кәсіпорыны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Болашақ ауылы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"Жұлдыз" балабақшасы" мемлекеттік коммуналдық қазыналық кәсіпорыны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41 247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