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b199" w14:textId="641b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7 наурыздағы № 9-6 шешімі. Батыс Қазақстан облысының Әділет департаментінде 2017 жылғы 4 сәуірде № 4756 болып тіркелді. Күші жойылды - Батыс Қазақстан облысы Казталов аудандық мәслихатының 2018 жылғы 30 наурыздағы № 20-7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30.03.2018 </w:t>
      </w:r>
      <w:r>
        <w:rPr>
          <w:rFonts w:ascii="Times New Roman"/>
          <w:b w:val="false"/>
          <w:i w:val="false"/>
          <w:color w:val="ff0000"/>
          <w:sz w:val="28"/>
        </w:rPr>
        <w:t>№ 20-7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Казталов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Аудандық мәслихат аппаратының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Е.Ғазизов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7 наурыздағы № 9-6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Казталов аудандық мәслихаты аппараты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Казталов аудандық мәслихаты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Казталов аудандық мәслихаты аппараты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кадрлық жұмыстарды жүргізетін бас маман (бұдан әрі - кадрлық жұмыстарды жүргізетін бас маман) оның жұмыс органы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болып Казталов аудандық мәслихаты аппаратының кадрлық жұмыстарды жүргізетін бас маман табылады.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p>
    <w:bookmarkEnd w:id="28"/>
    <w:bookmarkStart w:name="z36" w:id="29"/>
    <w:p>
      <w:pPr>
        <w:spacing w:after="0"/>
        <w:ind w:left="0"/>
        <w:jc w:val="left"/>
      </w:pPr>
      <w:r>
        <w:rPr>
          <w:rFonts w:ascii="Times New Roman"/>
          <w:b/>
          <w:i w:val="false"/>
          <w:color w:val="000000"/>
        </w:rPr>
        <w:t xml:space="preserve"> 3. Бағалауды жүргізуге дайындық</w:t>
      </w:r>
    </w:p>
    <w:bookmarkEnd w:id="29"/>
    <w:bookmarkStart w:name="z37" w:id="30"/>
    <w:p>
      <w:pPr>
        <w:spacing w:after="0"/>
        <w:ind w:left="0"/>
        <w:jc w:val="both"/>
      </w:pPr>
      <w:r>
        <w:rPr>
          <w:rFonts w:ascii="Times New Roman"/>
          <w:b w:val="false"/>
          <w:i w:val="false"/>
          <w:color w:val="000000"/>
          <w:sz w:val="28"/>
        </w:rPr>
        <w:t>
      14. Кадрлық жұмыстарды жүргізетін бас маман Бағалау бойынша комиссия төрағасының келісімімен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End w:id="37"/>
    <w:bookmarkStart w:name="z45"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Орындау тәртібін бұзуға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қызметкерлердің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жұмыстарды жүргізетін бас маман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кадрлық жұмыстарды жүргізетін бас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a – көтермелеу балдары;</w:t>
      </w:r>
    </w:p>
    <w:bookmarkEnd w:id="52"/>
    <w:bookmarkStart w:name="z60" w:id="53"/>
    <w:p>
      <w:pPr>
        <w:spacing w:after="0"/>
        <w:ind w:left="0"/>
        <w:jc w:val="both"/>
      </w:pPr>
      <w:r>
        <w:rPr>
          <w:rFonts w:ascii="Times New Roman"/>
          <w:b w:val="false"/>
          <w:i w:val="false"/>
          <w:color w:val="000000"/>
          <w:sz w:val="28"/>
        </w:rPr>
        <w:t>
      в – айыппұл балдары.</w:t>
      </w:r>
    </w:p>
    <w:bookmarkEnd w:id="53"/>
    <w:bookmarkStart w:name="z61"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3-қосымшасына сәйкес нысан бойынша толтырылған жеке жоспарды орындау бағалау парағын жолдайды.</w:t>
      </w:r>
    </w:p>
    <w:bookmarkEnd w:id="56"/>
    <w:bookmarkStart w:name="z64"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құрастырылады.</w:t>
      </w:r>
    </w:p>
    <w:bookmarkEnd w:id="64"/>
    <w:bookmarkStart w:name="z72" w:id="65"/>
    <w:p>
      <w:pPr>
        <w:spacing w:after="0"/>
        <w:ind w:left="0"/>
        <w:jc w:val="both"/>
      </w:pPr>
      <w:r>
        <w:rPr>
          <w:rFonts w:ascii="Times New Roman"/>
          <w:b w:val="false"/>
          <w:i w:val="false"/>
          <w:color w:val="000000"/>
          <w:sz w:val="28"/>
        </w:rPr>
        <w:t>
      32. Кадрлық жұмыстарды жүргізетін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08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89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5334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8"/>
    <w:bookmarkStart w:name="z76" w:id="69"/>
    <w:p>
      <w:pPr>
        <w:spacing w:after="0"/>
        <w:ind w:left="0"/>
        <w:jc w:val="both"/>
      </w:pPr>
      <w:r>
        <w:rPr>
          <w:rFonts w:ascii="Times New Roman"/>
          <w:b w:val="false"/>
          <w:i w:val="false"/>
          <w:color w:val="000000"/>
          <w:sz w:val="28"/>
        </w:rPr>
        <w:t>
      "қанағаттанарлықсыз" мәнге (80 балдан төмен) – 2 балл;</w:t>
      </w:r>
    </w:p>
    <w:bookmarkEnd w:id="69"/>
    <w:bookmarkStart w:name="z77" w:id="70"/>
    <w:p>
      <w:pPr>
        <w:spacing w:after="0"/>
        <w:ind w:left="0"/>
        <w:jc w:val="both"/>
      </w:pPr>
      <w:r>
        <w:rPr>
          <w:rFonts w:ascii="Times New Roman"/>
          <w:b w:val="false"/>
          <w:i w:val="false"/>
          <w:color w:val="000000"/>
          <w:sz w:val="28"/>
        </w:rPr>
        <w:t>
      "қанағаттанарлық" мәнге (80-нен 105 балға дейін) – 3 балл;</w:t>
      </w:r>
    </w:p>
    <w:bookmarkEnd w:id="70"/>
    <w:bookmarkStart w:name="z78" w:id="71"/>
    <w:p>
      <w:pPr>
        <w:spacing w:after="0"/>
        <w:ind w:left="0"/>
        <w:jc w:val="both"/>
      </w:pPr>
      <w:r>
        <w:rPr>
          <w:rFonts w:ascii="Times New Roman"/>
          <w:b w:val="false"/>
          <w:i w:val="false"/>
          <w:color w:val="000000"/>
          <w:sz w:val="28"/>
        </w:rPr>
        <w:t>
      "тиімді" мәнге (106-дан 130 балға (қоса алғанда) дейін) – 4 балл;</w:t>
      </w:r>
    </w:p>
    <w:bookmarkEnd w:id="71"/>
    <w:bookmarkStart w:name="z79" w:id="72"/>
    <w:p>
      <w:pPr>
        <w:spacing w:after="0"/>
        <w:ind w:left="0"/>
        <w:jc w:val="both"/>
      </w:pPr>
      <w:r>
        <w:rPr>
          <w:rFonts w:ascii="Times New Roman"/>
          <w:b w:val="false"/>
          <w:i w:val="false"/>
          <w:color w:val="000000"/>
          <w:sz w:val="28"/>
        </w:rPr>
        <w:t>
      "өте жақсы" мәнге (130 балдан астам) – 5 балл;</w:t>
      </w:r>
    </w:p>
    <w:bookmarkEnd w:id="72"/>
    <w:bookmarkStart w:name="z8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889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4191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74"/>
    <w:bookmarkStart w:name="z82" w:id="75"/>
    <w:p>
      <w:pPr>
        <w:spacing w:after="0"/>
        <w:ind w:left="0"/>
        <w:jc w:val="both"/>
      </w:pPr>
      <w:r>
        <w:rPr>
          <w:rFonts w:ascii="Times New Roman"/>
          <w:b w:val="false"/>
          <w:i w:val="false"/>
          <w:color w:val="000000"/>
          <w:sz w:val="28"/>
        </w:rPr>
        <w:t xml:space="preserve">
      3 балдан төмен – "қанағаттанарлықсыз"; </w:t>
      </w:r>
    </w:p>
    <w:bookmarkEnd w:id="75"/>
    <w:bookmarkStart w:name="z83" w:id="76"/>
    <w:p>
      <w:pPr>
        <w:spacing w:after="0"/>
        <w:ind w:left="0"/>
        <w:jc w:val="both"/>
      </w:pPr>
      <w:r>
        <w:rPr>
          <w:rFonts w:ascii="Times New Roman"/>
          <w:b w:val="false"/>
          <w:i w:val="false"/>
          <w:color w:val="000000"/>
          <w:sz w:val="28"/>
        </w:rPr>
        <w:t xml:space="preserve">
      3 балдан бастап 3,9 балға дейін – "қанағаттанарлық"; </w:t>
      </w:r>
    </w:p>
    <w:bookmarkEnd w:id="76"/>
    <w:bookmarkStart w:name="z84" w:id="77"/>
    <w:p>
      <w:pPr>
        <w:spacing w:after="0"/>
        <w:ind w:left="0"/>
        <w:jc w:val="both"/>
      </w:pPr>
      <w:r>
        <w:rPr>
          <w:rFonts w:ascii="Times New Roman"/>
          <w:b w:val="false"/>
          <w:i w:val="false"/>
          <w:color w:val="000000"/>
          <w:sz w:val="28"/>
        </w:rPr>
        <w:t>
      4 балдан бастап 4,9 балға дейін – "тиімді"; 5 балл – "өте жақсы".</w:t>
      </w:r>
    </w:p>
    <w:bookmarkEnd w:id="77"/>
    <w:bookmarkStart w:name="z85" w:id="78"/>
    <w:p>
      <w:pPr>
        <w:spacing w:after="0"/>
        <w:ind w:left="0"/>
        <w:jc w:val="left"/>
      </w:pPr>
      <w:r>
        <w:rPr>
          <w:rFonts w:ascii="Times New Roman"/>
          <w:b/>
          <w:i w:val="false"/>
          <w:color w:val="000000"/>
        </w:rPr>
        <w:t xml:space="preserve"> 6. Комиссияның бағалау нәтижелерін қарауы</w:t>
      </w:r>
    </w:p>
    <w:bookmarkEnd w:id="78"/>
    <w:bookmarkStart w:name="z86" w:id="79"/>
    <w:p>
      <w:pPr>
        <w:spacing w:after="0"/>
        <w:ind w:left="0"/>
        <w:jc w:val="both"/>
      </w:pPr>
      <w:r>
        <w:rPr>
          <w:rFonts w:ascii="Times New Roman"/>
          <w:b w:val="false"/>
          <w:i w:val="false"/>
          <w:color w:val="000000"/>
          <w:sz w:val="28"/>
        </w:rPr>
        <w:t>
      34.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7" w:id="80"/>
    <w:p>
      <w:pPr>
        <w:spacing w:after="0"/>
        <w:ind w:left="0"/>
        <w:jc w:val="both"/>
      </w:pPr>
      <w:r>
        <w:rPr>
          <w:rFonts w:ascii="Times New Roman"/>
          <w:b w:val="false"/>
          <w:i w:val="false"/>
          <w:color w:val="000000"/>
          <w:sz w:val="28"/>
        </w:rPr>
        <w:t>
      Кадрлық жұмыстарды жүргізетін бас маман Комиссияның отырысына келесі құжаттарды:</w:t>
      </w:r>
    </w:p>
    <w:bookmarkEnd w:id="80"/>
    <w:bookmarkStart w:name="z88" w:id="81"/>
    <w:p>
      <w:pPr>
        <w:spacing w:after="0"/>
        <w:ind w:left="0"/>
        <w:jc w:val="both"/>
      </w:pPr>
      <w:r>
        <w:rPr>
          <w:rFonts w:ascii="Times New Roman"/>
          <w:b w:val="false"/>
          <w:i w:val="false"/>
          <w:color w:val="000000"/>
          <w:sz w:val="28"/>
        </w:rPr>
        <w:t>
      1) толтырылған бағалау парақтарын;</w:t>
      </w:r>
    </w:p>
    <w:bookmarkEnd w:id="81"/>
    <w:bookmarkStart w:name="z89"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90"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1"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4"/>
    <w:bookmarkStart w:name="z92" w:id="85"/>
    <w:p>
      <w:pPr>
        <w:spacing w:after="0"/>
        <w:ind w:left="0"/>
        <w:jc w:val="both"/>
      </w:pPr>
      <w:r>
        <w:rPr>
          <w:rFonts w:ascii="Times New Roman"/>
          <w:b w:val="false"/>
          <w:i w:val="false"/>
          <w:color w:val="000000"/>
          <w:sz w:val="28"/>
        </w:rPr>
        <w:t>
      1) бағалау нәтижелерін бекітеді;</w:t>
      </w:r>
    </w:p>
    <w:bookmarkEnd w:id="85"/>
    <w:bookmarkStart w:name="z93" w:id="86"/>
    <w:p>
      <w:pPr>
        <w:spacing w:after="0"/>
        <w:ind w:left="0"/>
        <w:jc w:val="both"/>
      </w:pPr>
      <w:r>
        <w:rPr>
          <w:rFonts w:ascii="Times New Roman"/>
          <w:b w:val="false"/>
          <w:i w:val="false"/>
          <w:color w:val="000000"/>
          <w:sz w:val="28"/>
        </w:rPr>
        <w:t>
      2) бағалау нәтижелерін қайта қарайды.</w:t>
      </w:r>
    </w:p>
    <w:bookmarkEnd w:id="86"/>
    <w:bookmarkStart w:name="z94"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5" w:id="88"/>
    <w:p>
      <w:pPr>
        <w:spacing w:after="0"/>
        <w:ind w:left="0"/>
        <w:jc w:val="both"/>
      </w:pPr>
      <w:r>
        <w:rPr>
          <w:rFonts w:ascii="Times New Roman"/>
          <w:b w:val="false"/>
          <w:i w:val="false"/>
          <w:color w:val="000000"/>
          <w:sz w:val="28"/>
        </w:rPr>
        <w:t>
      36.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88"/>
    <w:bookmarkStart w:name="z96"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7"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жұмыстарды жүргізетін бас маманы танысудан бас тарту туралы еркін нұсқада акт құрастырылады.</w:t>
      </w:r>
    </w:p>
    <w:bookmarkEnd w:id="90"/>
    <w:bookmarkStart w:name="z98"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p>
    <w:bookmarkEnd w:id="91"/>
    <w:bookmarkStart w:name="z99" w:id="92"/>
    <w:p>
      <w:pPr>
        <w:spacing w:after="0"/>
        <w:ind w:left="0"/>
        <w:jc w:val="left"/>
      </w:pPr>
      <w:r>
        <w:rPr>
          <w:rFonts w:ascii="Times New Roman"/>
          <w:b/>
          <w:i w:val="false"/>
          <w:color w:val="000000"/>
        </w:rPr>
        <w:t xml:space="preserve"> 7. Бағалау нәтижелеріне шағымдану</w:t>
      </w:r>
    </w:p>
    <w:bookmarkEnd w:id="92"/>
    <w:bookmarkStart w:name="z100"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1"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2"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103"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4"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5"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6"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7"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8"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9"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10"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1"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5"/>
    <w:bookmarkStart w:name="z115" w:id="106"/>
    <w:p>
      <w:pPr>
        <w:spacing w:after="0"/>
        <w:ind w:left="0"/>
        <w:jc w:val="both"/>
      </w:pPr>
      <w:r>
        <w:rPr>
          <w:rFonts w:ascii="Times New Roman"/>
          <w:b w:val="false"/>
          <w:i w:val="false"/>
          <w:color w:val="000000"/>
          <w:sz w:val="28"/>
        </w:rPr>
        <w:t>
      __________________________________жыл</w:t>
      </w:r>
    </w:p>
    <w:bookmarkEnd w:id="106"/>
    <w:bookmarkStart w:name="z116" w:id="107"/>
    <w:p>
      <w:pPr>
        <w:spacing w:after="0"/>
        <w:ind w:left="0"/>
        <w:jc w:val="both"/>
      </w:pPr>
      <w:r>
        <w:rPr>
          <w:rFonts w:ascii="Times New Roman"/>
          <w:b w:val="false"/>
          <w:i w:val="false"/>
          <w:color w:val="000000"/>
          <w:sz w:val="28"/>
        </w:rPr>
        <w:t>
      (жеке жоспар құрастырылатын кезең)</w:t>
      </w:r>
    </w:p>
    <w:bookmarkEnd w:id="107"/>
    <w:bookmarkStart w:name="z117" w:id="108"/>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8"/>
    <w:bookmarkStart w:name="z118" w:id="109"/>
    <w:p>
      <w:pPr>
        <w:spacing w:after="0"/>
        <w:ind w:left="0"/>
        <w:jc w:val="both"/>
      </w:pPr>
      <w:r>
        <w:rPr>
          <w:rFonts w:ascii="Times New Roman"/>
          <w:b w:val="false"/>
          <w:i w:val="false"/>
          <w:color w:val="000000"/>
          <w:sz w:val="28"/>
        </w:rPr>
        <w:t>
      Қызметшінің лауазымы: _____________________________________________</w:t>
      </w:r>
    </w:p>
    <w:bookmarkEnd w:id="109"/>
    <w:bookmarkStart w:name="z119" w:id="110"/>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0"/>
    <w:bookmarkStart w:name="z120" w:id="111"/>
    <w:p>
      <w:pPr>
        <w:spacing w:after="0"/>
        <w:ind w:left="0"/>
        <w:jc w:val="both"/>
      </w:pPr>
      <w:r>
        <w:rPr>
          <w:rFonts w:ascii="Times New Roman"/>
          <w:b w:val="false"/>
          <w:i w:val="false"/>
          <w:color w:val="000000"/>
          <w:sz w:val="28"/>
        </w:rPr>
        <w:t>
      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2"/>
    <w:p>
      <w:pPr>
        <w:spacing w:after="0"/>
        <w:ind w:left="0"/>
        <w:jc w:val="both"/>
      </w:pPr>
      <w:r>
        <w:rPr>
          <w:rFonts w:ascii="Times New Roman"/>
          <w:b w:val="false"/>
          <w:i w:val="false"/>
          <w:color w:val="000000"/>
          <w:sz w:val="28"/>
        </w:rPr>
        <w:t>
      Ескертпе:</w:t>
      </w:r>
    </w:p>
    <w:bookmarkEnd w:id="112"/>
    <w:bookmarkStart w:name="z122" w:id="113"/>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23"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bookmarkStart w:name="z125" w:id="116"/>
          <w:p>
            <w:pPr>
              <w:spacing w:after="20"/>
              <w:ind w:left="20"/>
              <w:jc w:val="both"/>
            </w:pPr>
            <w:r>
              <w:rPr>
                <w:rFonts w:ascii="Times New Roman"/>
                <w:b w:val="false"/>
                <w:i w:val="false"/>
                <w:color w:val="000000"/>
                <w:sz w:val="20"/>
              </w:rPr>
              <w:t>
(тегі, аты-жөні)</w:t>
            </w:r>
          </w:p>
          <w:bookmarkEnd w:id="116"/>
          <w:bookmarkStart w:name="z126" w:id="117"/>
          <w:p>
            <w:pPr>
              <w:spacing w:after="20"/>
              <w:ind w:left="20"/>
              <w:jc w:val="both"/>
            </w:pPr>
            <w:r>
              <w:rPr>
                <w:rFonts w:ascii="Times New Roman"/>
                <w:b w:val="false"/>
                <w:i w:val="false"/>
                <w:color w:val="000000"/>
                <w:sz w:val="20"/>
              </w:rPr>
              <w:t>
күні _______________________________</w:t>
            </w:r>
          </w:p>
          <w:bookmarkEnd w:id="117"/>
          <w:p>
            <w:pPr>
              <w:spacing w:after="20"/>
              <w:ind w:left="20"/>
              <w:jc w:val="both"/>
            </w:pPr>
            <w:r>
              <w:rPr>
                <w:rFonts w:ascii="Times New Roman"/>
                <w:b w:val="false"/>
                <w:i w:val="false"/>
                <w:color w:val="000000"/>
                <w:sz w:val="20"/>
              </w:rPr>
              <w:t>
қолы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bookmarkStart w:name="z127" w:id="118"/>
          <w:p>
            <w:pPr>
              <w:spacing w:after="20"/>
              <w:ind w:left="20"/>
              <w:jc w:val="both"/>
            </w:pPr>
            <w:r>
              <w:rPr>
                <w:rFonts w:ascii="Times New Roman"/>
                <w:b w:val="false"/>
                <w:i w:val="false"/>
                <w:color w:val="000000"/>
                <w:sz w:val="20"/>
              </w:rPr>
              <w:t>
(тегі, аты-жөні)</w:t>
            </w:r>
          </w:p>
          <w:bookmarkEnd w:id="118"/>
          <w:bookmarkStart w:name="z128" w:id="119"/>
          <w:p>
            <w:pPr>
              <w:spacing w:after="20"/>
              <w:ind w:left="20"/>
              <w:jc w:val="both"/>
            </w:pPr>
            <w:r>
              <w:rPr>
                <w:rFonts w:ascii="Times New Roman"/>
                <w:b w:val="false"/>
                <w:i w:val="false"/>
                <w:color w:val="000000"/>
                <w:sz w:val="20"/>
              </w:rPr>
              <w:t>
күні _______________________________</w:t>
            </w:r>
          </w:p>
          <w:bookmarkEnd w:id="119"/>
          <w:p>
            <w:pPr>
              <w:spacing w:after="20"/>
              <w:ind w:left="20"/>
              <w:jc w:val="both"/>
            </w:pPr>
            <w:r>
              <w:rPr>
                <w:rFonts w:ascii="Times New Roman"/>
                <w:b w:val="false"/>
                <w:i w:val="false"/>
                <w:color w:val="000000"/>
                <w:sz w:val="20"/>
              </w:rPr>
              <w:t>
қолы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20"/>
    <w:p>
      <w:pPr>
        <w:spacing w:after="0"/>
        <w:ind w:left="0"/>
        <w:jc w:val="both"/>
      </w:pPr>
      <w:r>
        <w:rPr>
          <w:rFonts w:ascii="Times New Roman"/>
          <w:b w:val="false"/>
          <w:i w:val="false"/>
          <w:color w:val="000000"/>
          <w:sz w:val="28"/>
        </w:rPr>
        <w:t>
      Бағалау парағы</w:t>
      </w:r>
    </w:p>
    <w:bookmarkEnd w:id="120"/>
    <w:bookmarkStart w:name="z132" w:id="121"/>
    <w:p>
      <w:pPr>
        <w:spacing w:after="0"/>
        <w:ind w:left="0"/>
        <w:jc w:val="both"/>
      </w:pPr>
      <w:r>
        <w:rPr>
          <w:rFonts w:ascii="Times New Roman"/>
          <w:b w:val="false"/>
          <w:i w:val="false"/>
          <w:color w:val="000000"/>
          <w:sz w:val="28"/>
        </w:rPr>
        <w:t>
      _____________________тоқсан_____жыл</w:t>
      </w:r>
    </w:p>
    <w:bookmarkEnd w:id="121"/>
    <w:bookmarkStart w:name="z133" w:id="122"/>
    <w:p>
      <w:pPr>
        <w:spacing w:after="0"/>
        <w:ind w:left="0"/>
        <w:jc w:val="both"/>
      </w:pPr>
      <w:r>
        <w:rPr>
          <w:rFonts w:ascii="Times New Roman"/>
          <w:b w:val="false"/>
          <w:i w:val="false"/>
          <w:color w:val="000000"/>
          <w:sz w:val="28"/>
        </w:rPr>
        <w:t>
      (бағаланатын кезең)</w:t>
      </w:r>
    </w:p>
    <w:bookmarkEnd w:id="122"/>
    <w:bookmarkStart w:name="z134" w:id="123"/>
    <w:p>
      <w:pPr>
        <w:spacing w:after="0"/>
        <w:ind w:left="0"/>
        <w:jc w:val="both"/>
      </w:pPr>
      <w:r>
        <w:rPr>
          <w:rFonts w:ascii="Times New Roman"/>
          <w:b w:val="false"/>
          <w:i w:val="false"/>
          <w:color w:val="000000"/>
          <w:sz w:val="28"/>
        </w:rPr>
        <w:t>
      Бағаланатын қызметшінің (тегі, аты, әкесінің аты</w:t>
      </w:r>
    </w:p>
    <w:bookmarkEnd w:id="123"/>
    <w:bookmarkStart w:name="z135" w:id="124"/>
    <w:p>
      <w:pPr>
        <w:spacing w:after="0"/>
        <w:ind w:left="0"/>
        <w:jc w:val="both"/>
      </w:pPr>
      <w:r>
        <w:rPr>
          <w:rFonts w:ascii="Times New Roman"/>
          <w:b w:val="false"/>
          <w:i w:val="false"/>
          <w:color w:val="000000"/>
          <w:sz w:val="28"/>
        </w:rPr>
        <w:t>
      (болған жағдайда): _________________________________________________</w:t>
      </w:r>
    </w:p>
    <w:bookmarkEnd w:id="124"/>
    <w:bookmarkStart w:name="z136"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37"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38" w:id="127"/>
    <w:p>
      <w:pPr>
        <w:spacing w:after="0"/>
        <w:ind w:left="0"/>
        <w:jc w:val="both"/>
      </w:pPr>
      <w:r>
        <w:rPr>
          <w:rFonts w:ascii="Times New Roman"/>
          <w:b w:val="false"/>
          <w:i w:val="false"/>
          <w:color w:val="000000"/>
          <w:sz w:val="28"/>
        </w:rPr>
        <w:t>
      __________________________________________________________________</w:t>
      </w:r>
    </w:p>
    <w:bookmarkEnd w:id="127"/>
    <w:bookmarkStart w:name="z139"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236"/>
        <w:gridCol w:w="1648"/>
        <w:gridCol w:w="1648"/>
        <w:gridCol w:w="2237"/>
        <w:gridCol w:w="1353"/>
        <w:gridCol w:w="1648"/>
        <w:gridCol w:w="471"/>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Орындаутәртібін бұзу туралы мәліметтер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Орындаутәртібін бұзу туралы мәліметтер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bookmarkStart w:name="z141" w:id="130"/>
          <w:p>
            <w:pPr>
              <w:spacing w:after="20"/>
              <w:ind w:left="20"/>
              <w:jc w:val="both"/>
            </w:pPr>
            <w:r>
              <w:rPr>
                <w:rFonts w:ascii="Times New Roman"/>
                <w:b w:val="false"/>
                <w:i w:val="false"/>
                <w:color w:val="000000"/>
                <w:sz w:val="20"/>
              </w:rPr>
              <w:t>
(тегі, аты-жөні)</w:t>
            </w:r>
          </w:p>
          <w:bookmarkEnd w:id="130"/>
          <w:bookmarkStart w:name="z142" w:id="131"/>
          <w:p>
            <w:pPr>
              <w:spacing w:after="20"/>
              <w:ind w:left="20"/>
              <w:jc w:val="both"/>
            </w:pPr>
            <w:r>
              <w:rPr>
                <w:rFonts w:ascii="Times New Roman"/>
                <w:b w:val="false"/>
                <w:i w:val="false"/>
                <w:color w:val="000000"/>
                <w:sz w:val="20"/>
              </w:rPr>
              <w:t>
күні _______________________________</w:t>
            </w:r>
          </w:p>
          <w:bookmarkEnd w:id="131"/>
          <w:p>
            <w:pPr>
              <w:spacing w:after="20"/>
              <w:ind w:left="20"/>
              <w:jc w:val="both"/>
            </w:pPr>
            <w:r>
              <w:rPr>
                <w:rFonts w:ascii="Times New Roman"/>
                <w:b w:val="false"/>
                <w:i w:val="false"/>
                <w:color w:val="000000"/>
                <w:sz w:val="20"/>
              </w:rPr>
              <w:t>
қолы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bookmarkStart w:name="z143" w:id="132"/>
          <w:p>
            <w:pPr>
              <w:spacing w:after="20"/>
              <w:ind w:left="20"/>
              <w:jc w:val="both"/>
            </w:pPr>
            <w:r>
              <w:rPr>
                <w:rFonts w:ascii="Times New Roman"/>
                <w:b w:val="false"/>
                <w:i w:val="false"/>
                <w:color w:val="000000"/>
                <w:sz w:val="20"/>
              </w:rPr>
              <w:t>
(тегі, аты-жөні)</w:t>
            </w:r>
          </w:p>
          <w:bookmarkEnd w:id="132"/>
          <w:bookmarkStart w:name="z144" w:id="133"/>
          <w:p>
            <w:pPr>
              <w:spacing w:after="20"/>
              <w:ind w:left="20"/>
              <w:jc w:val="both"/>
            </w:pPr>
            <w:r>
              <w:rPr>
                <w:rFonts w:ascii="Times New Roman"/>
                <w:b w:val="false"/>
                <w:i w:val="false"/>
                <w:color w:val="000000"/>
                <w:sz w:val="20"/>
              </w:rPr>
              <w:t>
күні _______________________________</w:t>
            </w:r>
          </w:p>
          <w:bookmarkEnd w:id="133"/>
          <w:p>
            <w:pPr>
              <w:spacing w:after="20"/>
              <w:ind w:left="20"/>
              <w:jc w:val="both"/>
            </w:pPr>
            <w:r>
              <w:rPr>
                <w:rFonts w:ascii="Times New Roman"/>
                <w:b w:val="false"/>
                <w:i w:val="false"/>
                <w:color w:val="000000"/>
                <w:sz w:val="20"/>
              </w:rPr>
              <w:t>
қолы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4"/>
    <w:p>
      <w:pPr>
        <w:spacing w:after="0"/>
        <w:ind w:left="0"/>
        <w:jc w:val="both"/>
      </w:pPr>
      <w:r>
        <w:rPr>
          <w:rFonts w:ascii="Times New Roman"/>
          <w:b w:val="false"/>
          <w:i w:val="false"/>
          <w:color w:val="000000"/>
          <w:sz w:val="28"/>
        </w:rPr>
        <w:t>
      Бағалау парағы</w:t>
      </w:r>
    </w:p>
    <w:bookmarkEnd w:id="134"/>
    <w:bookmarkStart w:name="z148" w:id="135"/>
    <w:p>
      <w:pPr>
        <w:spacing w:after="0"/>
        <w:ind w:left="0"/>
        <w:jc w:val="both"/>
      </w:pPr>
      <w:r>
        <w:rPr>
          <w:rFonts w:ascii="Times New Roman"/>
          <w:b w:val="false"/>
          <w:i w:val="false"/>
          <w:color w:val="000000"/>
          <w:sz w:val="28"/>
        </w:rPr>
        <w:t>
      _________________жыл</w:t>
      </w:r>
    </w:p>
    <w:bookmarkEnd w:id="135"/>
    <w:bookmarkStart w:name="z149" w:id="136"/>
    <w:p>
      <w:pPr>
        <w:spacing w:after="0"/>
        <w:ind w:left="0"/>
        <w:jc w:val="both"/>
      </w:pPr>
      <w:r>
        <w:rPr>
          <w:rFonts w:ascii="Times New Roman"/>
          <w:b w:val="false"/>
          <w:i w:val="false"/>
          <w:color w:val="000000"/>
          <w:sz w:val="28"/>
        </w:rPr>
        <w:t>
      (бағаланатын жыл)</w:t>
      </w:r>
    </w:p>
    <w:bookmarkEnd w:id="136"/>
    <w:bookmarkStart w:name="z150" w:id="137"/>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37"/>
    <w:bookmarkStart w:name="z151" w:id="138"/>
    <w:p>
      <w:pPr>
        <w:spacing w:after="0"/>
        <w:ind w:left="0"/>
        <w:jc w:val="both"/>
      </w:pPr>
      <w:r>
        <w:rPr>
          <w:rFonts w:ascii="Times New Roman"/>
          <w:b w:val="false"/>
          <w:i w:val="false"/>
          <w:color w:val="000000"/>
          <w:sz w:val="28"/>
        </w:rPr>
        <w:t>
      (болған жағдайда)________________________________________________________</w:t>
      </w:r>
    </w:p>
    <w:bookmarkEnd w:id="138"/>
    <w:bookmarkStart w:name="z152" w:id="13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9"/>
    <w:bookmarkStart w:name="z153" w:id="14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0"/>
    <w:bookmarkStart w:name="z154"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55"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bookmarkStart w:name="z157" w:id="144"/>
          <w:p>
            <w:pPr>
              <w:spacing w:after="20"/>
              <w:ind w:left="20"/>
              <w:jc w:val="both"/>
            </w:pPr>
            <w:r>
              <w:rPr>
                <w:rFonts w:ascii="Times New Roman"/>
                <w:b w:val="false"/>
                <w:i w:val="false"/>
                <w:color w:val="000000"/>
                <w:sz w:val="20"/>
              </w:rPr>
              <w:t>
(тегі, аты-жөні)</w:t>
            </w:r>
          </w:p>
          <w:bookmarkEnd w:id="144"/>
          <w:bookmarkStart w:name="z158" w:id="145"/>
          <w:p>
            <w:pPr>
              <w:spacing w:after="20"/>
              <w:ind w:left="20"/>
              <w:jc w:val="both"/>
            </w:pPr>
            <w:r>
              <w:rPr>
                <w:rFonts w:ascii="Times New Roman"/>
                <w:b w:val="false"/>
                <w:i w:val="false"/>
                <w:color w:val="000000"/>
                <w:sz w:val="20"/>
              </w:rPr>
              <w:t>
күні _______________________________</w:t>
            </w:r>
          </w:p>
          <w:bookmarkEnd w:id="145"/>
          <w:p>
            <w:pPr>
              <w:spacing w:after="20"/>
              <w:ind w:left="20"/>
              <w:jc w:val="both"/>
            </w:pPr>
            <w:r>
              <w:rPr>
                <w:rFonts w:ascii="Times New Roman"/>
                <w:b w:val="false"/>
                <w:i w:val="false"/>
                <w:color w:val="000000"/>
                <w:sz w:val="20"/>
              </w:rPr>
              <w:t>
қолы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bookmarkStart w:name="z159" w:id="146"/>
          <w:p>
            <w:pPr>
              <w:spacing w:after="20"/>
              <w:ind w:left="20"/>
              <w:jc w:val="both"/>
            </w:pPr>
            <w:r>
              <w:rPr>
                <w:rFonts w:ascii="Times New Roman"/>
                <w:b w:val="false"/>
                <w:i w:val="false"/>
                <w:color w:val="000000"/>
                <w:sz w:val="20"/>
              </w:rPr>
              <w:t>
(тегі, аты-жөні)</w:t>
            </w:r>
          </w:p>
          <w:bookmarkEnd w:id="146"/>
          <w:bookmarkStart w:name="z160" w:id="147"/>
          <w:p>
            <w:pPr>
              <w:spacing w:after="20"/>
              <w:ind w:left="20"/>
              <w:jc w:val="both"/>
            </w:pPr>
            <w:r>
              <w:rPr>
                <w:rFonts w:ascii="Times New Roman"/>
                <w:b w:val="false"/>
                <w:i w:val="false"/>
                <w:color w:val="000000"/>
                <w:sz w:val="20"/>
              </w:rPr>
              <w:t>
күні _______________________________</w:t>
            </w:r>
          </w:p>
          <w:bookmarkEnd w:id="147"/>
          <w:p>
            <w:pPr>
              <w:spacing w:after="20"/>
              <w:ind w:left="20"/>
              <w:jc w:val="both"/>
            </w:pPr>
            <w:r>
              <w:rPr>
                <w:rFonts w:ascii="Times New Roman"/>
                <w:b w:val="false"/>
                <w:i w:val="false"/>
                <w:color w:val="000000"/>
                <w:sz w:val="20"/>
              </w:rPr>
              <w:t>
қолы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48"/>
    <w:p>
      <w:pPr>
        <w:spacing w:after="0"/>
        <w:ind w:left="0"/>
        <w:jc w:val="both"/>
      </w:pPr>
      <w:r>
        <w:rPr>
          <w:rFonts w:ascii="Times New Roman"/>
          <w:b w:val="false"/>
          <w:i w:val="false"/>
          <w:color w:val="000000"/>
          <w:sz w:val="28"/>
        </w:rPr>
        <w:t>
      Бағалау жөніндегі комиссия отырысының хаттамасы</w:t>
      </w:r>
    </w:p>
    <w:bookmarkEnd w:id="148"/>
    <w:bookmarkStart w:name="z164"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165" w:id="150"/>
    <w:p>
      <w:pPr>
        <w:spacing w:after="0"/>
        <w:ind w:left="0"/>
        <w:jc w:val="both"/>
      </w:pPr>
      <w:r>
        <w:rPr>
          <w:rFonts w:ascii="Times New Roman"/>
          <w:b w:val="false"/>
          <w:i w:val="false"/>
          <w:color w:val="000000"/>
          <w:sz w:val="28"/>
        </w:rPr>
        <w:t>
      (мемлекеттік органның атауы)</w:t>
      </w:r>
    </w:p>
    <w:bookmarkEnd w:id="150"/>
    <w:bookmarkStart w:name="z166"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67" w:id="152"/>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52"/>
    <w:bookmarkStart w:name="z168"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7519"/>
        <w:gridCol w:w="980"/>
        <w:gridCol w:w="159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w:t>
            </w:r>
            <w:r>
              <w:rPr>
                <w:rFonts w:ascii="Times New Roman"/>
                <w:b w:val="false"/>
                <w:i w:val="false"/>
                <w:color w:val="000000"/>
                <w:sz w:val="20"/>
              </w:rPr>
              <w:t xml:space="preserve"> </w:t>
            </w:r>
            <w:r>
              <w:rPr>
                <w:rFonts w:ascii="Times New Roman"/>
                <w:b/>
                <w:i w:val="false"/>
                <w:color w:val="000000"/>
                <w:sz w:val="20"/>
              </w:rPr>
              <w:t>аты (болған жағдайда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4"/>
    <w:p>
      <w:pPr>
        <w:spacing w:after="0"/>
        <w:ind w:left="0"/>
        <w:jc w:val="both"/>
      </w:pPr>
      <w:r>
        <w:rPr>
          <w:rFonts w:ascii="Times New Roman"/>
          <w:b w:val="false"/>
          <w:i w:val="false"/>
          <w:color w:val="000000"/>
          <w:sz w:val="28"/>
        </w:rPr>
        <w:t>
      Комиссия қорытындысы:</w:t>
      </w:r>
    </w:p>
    <w:bookmarkEnd w:id="154"/>
    <w:bookmarkStart w:name="z170"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71" w:id="156"/>
    <w:p>
      <w:pPr>
        <w:spacing w:after="0"/>
        <w:ind w:left="0"/>
        <w:jc w:val="both"/>
      </w:pPr>
      <w:r>
        <w:rPr>
          <w:rFonts w:ascii="Times New Roman"/>
          <w:b w:val="false"/>
          <w:i w:val="false"/>
          <w:color w:val="000000"/>
          <w:sz w:val="28"/>
        </w:rPr>
        <w:t>
      Тексерген:</w:t>
      </w:r>
    </w:p>
    <w:bookmarkEnd w:id="156"/>
    <w:bookmarkStart w:name="z172" w:id="157"/>
    <w:p>
      <w:pPr>
        <w:spacing w:after="0"/>
        <w:ind w:left="0"/>
        <w:jc w:val="both"/>
      </w:pPr>
      <w:r>
        <w:rPr>
          <w:rFonts w:ascii="Times New Roman"/>
          <w:b w:val="false"/>
          <w:i w:val="false"/>
          <w:color w:val="000000"/>
          <w:sz w:val="28"/>
        </w:rPr>
        <w:t>
      Комиссия хатшысы: ___________________________ Күні: _____________</w:t>
      </w:r>
    </w:p>
    <w:bookmarkEnd w:id="157"/>
    <w:bookmarkStart w:name="z173" w:id="158"/>
    <w:p>
      <w:pPr>
        <w:spacing w:after="0"/>
        <w:ind w:left="0"/>
        <w:jc w:val="both"/>
      </w:pPr>
      <w:r>
        <w:rPr>
          <w:rFonts w:ascii="Times New Roman"/>
          <w:b w:val="false"/>
          <w:i w:val="false"/>
          <w:color w:val="000000"/>
          <w:sz w:val="28"/>
        </w:rPr>
        <w:t>
      (тегі, аты, әкесінің аты (болған жағдайда, қолы)</w:t>
      </w:r>
    </w:p>
    <w:bookmarkEnd w:id="158"/>
    <w:bookmarkStart w:name="z174" w:id="159"/>
    <w:p>
      <w:pPr>
        <w:spacing w:after="0"/>
        <w:ind w:left="0"/>
        <w:jc w:val="both"/>
      </w:pPr>
      <w:r>
        <w:rPr>
          <w:rFonts w:ascii="Times New Roman"/>
          <w:b w:val="false"/>
          <w:i w:val="false"/>
          <w:color w:val="000000"/>
          <w:sz w:val="28"/>
        </w:rPr>
        <w:t>
      Комиссиятөрағасы: ___________________________ Күні: ____________</w:t>
      </w:r>
    </w:p>
    <w:bookmarkEnd w:id="159"/>
    <w:bookmarkStart w:name="z175" w:id="160"/>
    <w:p>
      <w:pPr>
        <w:spacing w:after="0"/>
        <w:ind w:left="0"/>
        <w:jc w:val="both"/>
      </w:pPr>
      <w:r>
        <w:rPr>
          <w:rFonts w:ascii="Times New Roman"/>
          <w:b w:val="false"/>
          <w:i w:val="false"/>
          <w:color w:val="000000"/>
          <w:sz w:val="28"/>
        </w:rPr>
        <w:t>
      (тегі, аты, әкесінің аты (болған жағдайда), қолы)</w:t>
      </w:r>
    </w:p>
    <w:bookmarkEnd w:id="160"/>
    <w:bookmarkStart w:name="z176" w:id="161"/>
    <w:p>
      <w:pPr>
        <w:spacing w:after="0"/>
        <w:ind w:left="0"/>
        <w:jc w:val="both"/>
      </w:pPr>
      <w:r>
        <w:rPr>
          <w:rFonts w:ascii="Times New Roman"/>
          <w:b w:val="false"/>
          <w:i w:val="false"/>
          <w:color w:val="000000"/>
          <w:sz w:val="28"/>
        </w:rPr>
        <w:t>
      Комиссия мүшесі: _____________________________ Күні: _____________</w:t>
      </w:r>
    </w:p>
    <w:bookmarkEnd w:id="161"/>
    <w:bookmarkStart w:name="z0" w:id="162"/>
    <w:p>
      <w:pPr>
        <w:spacing w:after="0"/>
        <w:ind w:left="0"/>
        <w:jc w:val="both"/>
      </w:pPr>
      <w:r>
        <w:rPr>
          <w:rFonts w:ascii="Times New Roman"/>
          <w:b w:val="false"/>
          <w:i w:val="false"/>
          <w:color w:val="000000"/>
          <w:sz w:val="28"/>
        </w:rPr>
        <w:t xml:space="preserve">
      (тегі, аты, әкесінің аты (болған жағдайда қолы) </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