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7c57" w14:textId="3257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2017 жылғы 9 ақпандағы № 22 қаулысы. Батыс Қазақстан облысының Әділет департаментінде 2017 жылғы 6 наурызда № 4704 болып тіркелді. Күші жойылды - Батыс Қазақстан облысы Казталов ауданы әкімдігінің 2018 жылғы 20 желтоқсандағы № 395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ауданы әкімдігінің 20.12.2018 </w:t>
      </w:r>
      <w:r>
        <w:rPr>
          <w:rFonts w:ascii="Times New Roman"/>
          <w:b w:val="false"/>
          <w:i w:val="false"/>
          <w:color w:val="ff0000"/>
          <w:sz w:val="28"/>
        </w:rPr>
        <w:t>№ 395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енгізілсін).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2017 жылға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жалпы санының бес пайызы мөлшерінде жұмыс орындарына квота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Казталов ауданы әкімдігінің "Пробация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туралы" 2016 жылғы 28 шілдедегі №230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№4525 тіркелген, 2016 жылғы 2 қыркүйектегі "Ауыл айнасы" газетінде жарияланған)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 әкімі аппаратының басшысы (А.А.Берденов)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З.И.Мажитоваға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Бекқайыр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