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f94ec" w14:textId="25f94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ауданы Щапов ауылдық округінің Жаңатан ауылы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ауданы Щапов ауылдық округі әкімінің 2017 жылғы 11 қыркүйектегі № 37 шешімі. Батыс Қазақстан облысының Әділет департаментінде 2017 жылғы 15 қыркүйекте № 4898 болып тіркелді. Күші жойылды - Батыс Қазақстан облысы Зеленов ауданы Щапов ауылдық округі әкімінің 2018 жылғы 27 ақпандағы № 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Зеленов ауданы Щапов ауылдық округі әкімінің 27.02.2018 </w:t>
      </w:r>
      <w:r>
        <w:rPr>
          <w:rFonts w:ascii="Times New Roman"/>
          <w:b w:val="false"/>
          <w:i w:val="false"/>
          <w:color w:val="ff0000"/>
          <w:sz w:val="28"/>
        </w:rPr>
        <w:t>№ 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"Қазақстан Республикасы Ауыл шаруашылығы министрлігінің Ветеринариялық бақылау және қадағалау комитетінің Зеленов аудандық аумақтық инспекциясы" мемлекеттік мекемесі бас мемлекеттік ветеринариялық-санитариялық инспекторының міндетін атқарушысының" 2017 жылғы 16 маусымдағы № 1-24-385 ұсынысы негізінде және жануарлардың жұқпалы ауруларының ошақтарын жою мақсатында, ауылдық округ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Зеленов ауданы Щапов ауылдық округінің Жаңатан ауылы аумағында ірі қара малдар арасынан бруцеллез ауруының шығуына байланысты шектеу іс-шаралары белгіленсін.</w:t>
      </w:r>
    </w:p>
    <w:bookmarkEnd w:id="1"/>
    <w:bookmarkStart w:name="z5" w:id="2"/>
    <w:p>
      <w:pPr>
        <w:spacing w:after="0"/>
        <w:ind w:left="0"/>
        <w:jc w:val="both"/>
      </w:pPr>
      <w:r>
        <w:rPr>
          <w:rFonts w:ascii="Times New Roman"/>
          <w:b w:val="false"/>
          <w:i w:val="false"/>
          <w:color w:val="000000"/>
          <w:sz w:val="28"/>
        </w:rPr>
        <w:t>
      2. Щапов ауылдық округі әкімі аппаратының бас маманы (Б.Т.Нурбаиров)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Щапов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А.Әбжан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