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7074" w14:textId="3c27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2013 жылғы 26 желтоқсандағы № 20-3 "Зеленов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2017 жылғы 11 қазандағы № 13-3 шешімі. Батыс Қазақстан облысының Әділет департаментінде 2017 жылғы 27 қазанда № 4938 болып тіркелді. Күші жойылды - Батыс Қазақстан облысы Бәйтерек аудандық мәслихатының 2020 жылғы 5 наурыздағы № 45-2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05.03.2020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1998 жылғы 20 қаңтардағы № 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2013 жылғы 26 желтоқсандағы № 20-3 "Зеленов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3418 болып тіркелген, 2014 жылғы 31 қаңтардағы "Ауыл тынысы" газетінде жарияланған)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1998 жылғы 20 қаңтардағы № 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Зеленов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Осы Зеленов ауданының әлеуметтік көмек көрсету, оның мөлшерлерін белгілеу және мұқтаж азаматтардың жекелеген санаттарының тізбесін айқындау қағидасы (бұдан әрі – Қағида)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 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1998 жылғы 20 қаңтардағы № 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 - Үлгілік қағидалар) сәйкес әзірленді және әлеуметтік көмек көрсетудің, оның мөлшерлерін белгілеудің және мұқтаж азаматтардың жекелеген санаттарының тізбесін айқындаудың тәртібін белгілейді.";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 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11), 12), 13), 14), 15)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 жеке оңалту бағдарламасына сәйкес, санаторлық-курорттық емделуге жолданған мүгедектерге және мүгедек балаларға жол жүру құжаттарын (билеттер) ұсыну негізінде, шығу пунктінен межелі орынға дейін және кейін қайтуға дейін, плацкарттық вагон орны бағасы мөлшерінде, төлем жүргізіледі.";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10 - 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27-1- 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5 - жолдағы 2 ,3 - бағандар мынадай редакцияда жазылсын: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Қыркүйектің екінші жексенбісі - Отбасы күні, бір реттік".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(Г.А. Терехов) осы шешімнің әділет органдарында мемлекеттік тіркелуін, Қазақстан Республикасы нормативтік құқықтық актілері эталондық бақылау банкінде оның ресми жариялануын қамтамасыз етсін.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И.Стексов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жылғы "12" қазан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