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a22a" w14:textId="eb2a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әкімдігінің 2017 жылғы 23 маусымдағы № 349 қаулысы. Батыс Қазақстан облысының Әділет департаментінде 2017 жылғы 5 шілдеде № 4854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 және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2016 жылғы 6 сәуірдегі Қазақстан Республикасының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Зеленов ауданы әкімдігінің кейбір қаулыларының күші жойылды деп танылсын.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Зеленов ауданы әкімі аппаратының басшысы (М.Залмұқанов) осы қаулының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Осы қаулының орындалуын бақылау аудан әкімі аппаратының басшысы М. Залмұқановқа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23 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349 Зеленов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әкiмдiгiнiң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Зеленов ауданы әкімдігінің күші жойылды деп танылған кейбір қаулыларының тізімі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Батыс Қазақстан облысы Зеленов ауданы әкімдігінің 2014 жылғы 16 маусымдағы № 452 "Зеленов ауданының ауыл шарушылығы бөлімі" мемлекеттік мекемесінің ережесін бекіту туралы" (Нормативтік құқықтық актілерді мемлекеттік тіркеу тізілімінде № 3578 тіркелген, 2014 жылғы 26 маусымдағы "Ауыл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Батыс Қазақстан облысы Зеленов ауданы әкімдігінің 2014 жылғы 16 маусымдағы № 454 "Зеленов ауданының кәсіпкерлік бөлімі" мемлекеттік мекемесінің ережесін бекіту туралы" (Нормативтік құқықтық актілерді мемлекеттік тіркеу тізілімінде № 3577 тіркелген, 2014 жылғы 26 маусымдағы "Ауыл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 Батыс Қазақстан облысы Зеленов ауданы әкімдігінің 2015 жылғы 27 тамыздағы "Зеленов аудандық ветеринария бөлімі" мемлекеттік мекемесі туралы ережені бекіту туралы" № 688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4062 тіркелген, 2015 жылғы 10 қазандағы "Ауыл тынысы" газетінде жарияланған);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 Батыс Қазақстан облысы Зеленов ауданы әкімдігінің 2016 жылғы 12 қаңтардағы № 6 "Зеленов ауданы әкімдігінің 2014 жылғы 16 маусымдағы № 452 "Зеленов ауданының ауыл шаруашылығы бөлімі" мемлекеттік мекемесінің ережесін бекіту туралы" қаулысына толықтыру енгізу туралы" (Нормативтік құқықтық актілерді мемлекеттік тіркеу тізілімінде № 4260 тіркелген, 2016 жылғы 17 наурыздағы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 Батыс Қазақстан облысы Зеленов ауданы әкімдігінің 2016 жылғы 2 ақпандағы № 77 "Зеленов аудандық тұрғын үй-коммуналдық шаруашылық, жолаушылар көлігі және автомобиль жолдары бөлімі" мемлекеттік мекемесінің Ережесін бекіту туралы" (Нормативтік құқықтық актілерді мемлекеттік тіркеу тізілімінде № 4261 тіркелген, 2016 жылғы 17 наурыздағы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 Батыс Қазақстан облысы Зеленов ауданы әкімдігінің 2016 жылғы 27 қыркүйектегі № 677 "Зеленов ауданы бойынша 2016 жылға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субсидиялауға арналған өтінімді ұсыну мерзімдерін айқындау туралы" (Нормативтік құқықтық актілерді мемлекеттік тіркеу тізілімінде № 4567 тіркелген, 2016 жылғы 21 қазандағы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