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d496" w14:textId="88dd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әкімдігінің 2016 жылғы 19 шілдедегі № 546 "2016 жылға Зеленов ауданының ұйымдарында мүгедектерді жұмысқа орналастыру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2017 жылғы 27 қаңтардағы № 35 қаулысы. Батыс Қазақстан облысының Әділет департаментінде 2017 жылдың 15 ақпанда № 4689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ауданы әкімдігінің 2016 жылғы 19 шілдедегі № 546 "2016 жылға Зеленов ауданының ұйымдарында мүгедектерді жұмысқа орналастыру үшін жұмыс орындарының квотасын белгілеу туралы" (Нормативтік құқықтық актілерді мемлекеттік тіркеу тізілімінде № 4516 тіркелген, 2016 жылғы 23 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Зеленов ауданы әкімі аппаратының басшысы (М.Залмұқанов) осы қаулының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А.Досжановқа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