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dc637" w14:textId="93dc6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2018-2020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Жәнібек аудандық мәслихатының 2017 жылғы 15 желтоқсандағы № 18-8 шешімі. Батыс Қазақстан облысының Әділет департаментінде 2017 жылғы 28 желтоқсанда № 5019 болып тіркелді. Күші жойылды - Батыс Қазақстан облысы Жәнібек аудандық мәслихатының 2019 жылғы 20 наурыздағы № 30-6 шешімімен</w:t>
      </w:r>
    </w:p>
    <w:p>
      <w:pPr>
        <w:spacing w:after="0"/>
        <w:ind w:left="0"/>
        <w:jc w:val="both"/>
      </w:pPr>
      <w:bookmarkStart w:name="z3" w:id="0"/>
      <w:r>
        <w:rPr>
          <w:rFonts w:ascii="Times New Roman"/>
          <w:b w:val="false"/>
          <w:i w:val="false"/>
          <w:color w:val="ff0000"/>
          <w:sz w:val="28"/>
        </w:rPr>
        <w:t xml:space="preserve">
      Ескерту. Күші жойылды - Батыс Қазақстан облысы Жәнібек аудандық мәслихатының 20.03.2019 </w:t>
      </w:r>
      <w:r>
        <w:rPr>
          <w:rFonts w:ascii="Times New Roman"/>
          <w:b w:val="false"/>
          <w:i w:val="false"/>
          <w:color w:val="ff0000"/>
          <w:sz w:val="28"/>
        </w:rPr>
        <w:t>№ 30-6</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End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Жәнібек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Start w:name="z4" w:id="1"/>
    <w:p>
      <w:pPr>
        <w:spacing w:after="0"/>
        <w:ind w:left="0"/>
        <w:jc w:val="both"/>
      </w:pPr>
      <w:r>
        <w:rPr>
          <w:rFonts w:ascii="Times New Roman"/>
          <w:b w:val="false"/>
          <w:i w:val="false"/>
          <w:color w:val="000000"/>
          <w:sz w:val="28"/>
        </w:rPr>
        <w:t xml:space="preserve">
      1. 2018 – 2020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2018 жылға келесі көлемдерде бекітілсін:</w:t>
      </w:r>
    </w:p>
    <w:bookmarkEnd w:id="1"/>
    <w:bookmarkStart w:name="z5" w:id="2"/>
    <w:p>
      <w:pPr>
        <w:spacing w:after="0"/>
        <w:ind w:left="0"/>
        <w:jc w:val="both"/>
      </w:pPr>
      <w:r>
        <w:rPr>
          <w:rFonts w:ascii="Times New Roman"/>
          <w:b w:val="false"/>
          <w:i w:val="false"/>
          <w:color w:val="000000"/>
          <w:sz w:val="28"/>
        </w:rPr>
        <w:t>
      1) кірістер – 4 096 534 мың теңге:</w:t>
      </w:r>
    </w:p>
    <w:bookmarkEnd w:id="2"/>
    <w:bookmarkStart w:name="z6" w:id="3"/>
    <w:p>
      <w:pPr>
        <w:spacing w:after="0"/>
        <w:ind w:left="0"/>
        <w:jc w:val="both"/>
      </w:pPr>
      <w:r>
        <w:rPr>
          <w:rFonts w:ascii="Times New Roman"/>
          <w:b w:val="false"/>
          <w:i w:val="false"/>
          <w:color w:val="000000"/>
          <w:sz w:val="28"/>
        </w:rPr>
        <w:t>
      салықтық түсімдер – 321 536 мың теңге;</w:t>
      </w:r>
    </w:p>
    <w:bookmarkEnd w:id="3"/>
    <w:bookmarkStart w:name="z7" w:id="4"/>
    <w:p>
      <w:pPr>
        <w:spacing w:after="0"/>
        <w:ind w:left="0"/>
        <w:jc w:val="both"/>
      </w:pPr>
      <w:r>
        <w:rPr>
          <w:rFonts w:ascii="Times New Roman"/>
          <w:b w:val="false"/>
          <w:i w:val="false"/>
          <w:color w:val="000000"/>
          <w:sz w:val="28"/>
        </w:rPr>
        <w:t>
      салықтық емес түсімдер – 10 210 мың теңге;</w:t>
      </w:r>
    </w:p>
    <w:bookmarkEnd w:id="4"/>
    <w:bookmarkStart w:name="z8" w:id="5"/>
    <w:p>
      <w:pPr>
        <w:spacing w:after="0"/>
        <w:ind w:left="0"/>
        <w:jc w:val="both"/>
      </w:pPr>
      <w:r>
        <w:rPr>
          <w:rFonts w:ascii="Times New Roman"/>
          <w:b w:val="false"/>
          <w:i w:val="false"/>
          <w:color w:val="000000"/>
          <w:sz w:val="28"/>
        </w:rPr>
        <w:t>
      негізгі капиталды сатудан түсетін түсімдер – 6 580 мың теңге;</w:t>
      </w:r>
    </w:p>
    <w:bookmarkEnd w:id="5"/>
    <w:bookmarkStart w:name="z9" w:id="6"/>
    <w:p>
      <w:pPr>
        <w:spacing w:after="0"/>
        <w:ind w:left="0"/>
        <w:jc w:val="both"/>
      </w:pPr>
      <w:r>
        <w:rPr>
          <w:rFonts w:ascii="Times New Roman"/>
          <w:b w:val="false"/>
          <w:i w:val="false"/>
          <w:color w:val="000000"/>
          <w:sz w:val="28"/>
        </w:rPr>
        <w:t>
      трансферттер түсімі – 3 758 208 мың теңге;</w:t>
      </w:r>
    </w:p>
    <w:bookmarkEnd w:id="6"/>
    <w:bookmarkStart w:name="z10" w:id="7"/>
    <w:p>
      <w:pPr>
        <w:spacing w:after="0"/>
        <w:ind w:left="0"/>
        <w:jc w:val="both"/>
      </w:pPr>
      <w:r>
        <w:rPr>
          <w:rFonts w:ascii="Times New Roman"/>
          <w:b w:val="false"/>
          <w:i w:val="false"/>
          <w:color w:val="000000"/>
          <w:sz w:val="28"/>
        </w:rPr>
        <w:t>
      2) шығындар – 4 134 031 мың теңге;</w:t>
      </w:r>
    </w:p>
    <w:bookmarkEnd w:id="7"/>
    <w:bookmarkStart w:name="z11" w:id="8"/>
    <w:p>
      <w:pPr>
        <w:spacing w:after="0"/>
        <w:ind w:left="0"/>
        <w:jc w:val="both"/>
      </w:pPr>
      <w:r>
        <w:rPr>
          <w:rFonts w:ascii="Times New Roman"/>
          <w:b w:val="false"/>
          <w:i w:val="false"/>
          <w:color w:val="000000"/>
          <w:sz w:val="28"/>
        </w:rPr>
        <w:t>
      3) таза бюджеттік кредиттеу – 41 491 мың теңге:</w:t>
      </w:r>
    </w:p>
    <w:bookmarkEnd w:id="8"/>
    <w:bookmarkStart w:name="z12" w:id="9"/>
    <w:p>
      <w:pPr>
        <w:spacing w:after="0"/>
        <w:ind w:left="0"/>
        <w:jc w:val="both"/>
      </w:pPr>
      <w:r>
        <w:rPr>
          <w:rFonts w:ascii="Times New Roman"/>
          <w:b w:val="false"/>
          <w:i w:val="false"/>
          <w:color w:val="000000"/>
          <w:sz w:val="28"/>
        </w:rPr>
        <w:t>
      бюджеттік кредиттер – 65 292 мың теңге;</w:t>
      </w:r>
    </w:p>
    <w:bookmarkEnd w:id="9"/>
    <w:bookmarkStart w:name="z13" w:id="10"/>
    <w:p>
      <w:pPr>
        <w:spacing w:after="0"/>
        <w:ind w:left="0"/>
        <w:jc w:val="both"/>
      </w:pPr>
      <w:r>
        <w:rPr>
          <w:rFonts w:ascii="Times New Roman"/>
          <w:b w:val="false"/>
          <w:i w:val="false"/>
          <w:color w:val="000000"/>
          <w:sz w:val="28"/>
        </w:rPr>
        <w:t>
      бюджеттік кредиттерді өтеу – 23 801 мың теңге;</w:t>
      </w:r>
    </w:p>
    <w:bookmarkEnd w:id="10"/>
    <w:bookmarkStart w:name="z14" w:id="11"/>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1"/>
    <w:bookmarkStart w:name="z15" w:id="12"/>
    <w:p>
      <w:pPr>
        <w:spacing w:after="0"/>
        <w:ind w:left="0"/>
        <w:jc w:val="both"/>
      </w:pPr>
      <w:r>
        <w:rPr>
          <w:rFonts w:ascii="Times New Roman"/>
          <w:b w:val="false"/>
          <w:i w:val="false"/>
          <w:color w:val="000000"/>
          <w:sz w:val="28"/>
        </w:rPr>
        <w:t>
      қаржы активтерін сатып алу – 0 теңге;</w:t>
      </w:r>
    </w:p>
    <w:bookmarkEnd w:id="12"/>
    <w:bookmarkStart w:name="z16" w:id="13"/>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3"/>
    <w:bookmarkStart w:name="z17" w:id="14"/>
    <w:p>
      <w:pPr>
        <w:spacing w:after="0"/>
        <w:ind w:left="0"/>
        <w:jc w:val="both"/>
      </w:pPr>
      <w:r>
        <w:rPr>
          <w:rFonts w:ascii="Times New Roman"/>
          <w:b w:val="false"/>
          <w:i w:val="false"/>
          <w:color w:val="000000"/>
          <w:sz w:val="28"/>
        </w:rPr>
        <w:t>
      5) бюджет тапшылығы (профициті) – -78 988 мың теңге;</w:t>
      </w:r>
    </w:p>
    <w:bookmarkEnd w:id="14"/>
    <w:bookmarkStart w:name="z18" w:id="15"/>
    <w:p>
      <w:pPr>
        <w:spacing w:after="0"/>
        <w:ind w:left="0"/>
        <w:jc w:val="both"/>
      </w:pPr>
      <w:r>
        <w:rPr>
          <w:rFonts w:ascii="Times New Roman"/>
          <w:b w:val="false"/>
          <w:i w:val="false"/>
          <w:color w:val="000000"/>
          <w:sz w:val="28"/>
        </w:rPr>
        <w:t>
      6) бюджет тапшылығын қаржыландыру (профицитін пайдалану) – 78 988 мың теңге:</w:t>
      </w:r>
    </w:p>
    <w:bookmarkEnd w:id="15"/>
    <w:bookmarkStart w:name="z19" w:id="16"/>
    <w:p>
      <w:pPr>
        <w:spacing w:after="0"/>
        <w:ind w:left="0"/>
        <w:jc w:val="both"/>
      </w:pPr>
      <w:r>
        <w:rPr>
          <w:rFonts w:ascii="Times New Roman"/>
          <w:b w:val="false"/>
          <w:i w:val="false"/>
          <w:color w:val="000000"/>
          <w:sz w:val="28"/>
        </w:rPr>
        <w:t>
      қарыздар түсімі – 64 935 мың теңге;</w:t>
      </w:r>
    </w:p>
    <w:bookmarkEnd w:id="16"/>
    <w:bookmarkStart w:name="z20" w:id="17"/>
    <w:p>
      <w:pPr>
        <w:spacing w:after="0"/>
        <w:ind w:left="0"/>
        <w:jc w:val="both"/>
      </w:pPr>
      <w:r>
        <w:rPr>
          <w:rFonts w:ascii="Times New Roman"/>
          <w:b w:val="false"/>
          <w:i w:val="false"/>
          <w:color w:val="000000"/>
          <w:sz w:val="28"/>
        </w:rPr>
        <w:t>
      қарыздарды өтеу – 23 801 мың теңге;</w:t>
      </w:r>
    </w:p>
    <w:bookmarkEnd w:id="17"/>
    <w:bookmarkStart w:name="z21" w:id="18"/>
    <w:p>
      <w:pPr>
        <w:spacing w:after="0"/>
        <w:ind w:left="0"/>
        <w:jc w:val="both"/>
      </w:pPr>
      <w:r>
        <w:rPr>
          <w:rFonts w:ascii="Times New Roman"/>
          <w:b w:val="false"/>
          <w:i w:val="false"/>
          <w:color w:val="000000"/>
          <w:sz w:val="28"/>
        </w:rPr>
        <w:t>
      бюджет қаражатының пайдаланылатын қалдықтары – 37 854 мың теңге.</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Батыс Қазақстан облысы Жәнібек аудандық мәслихатының 12.12.2018 </w:t>
      </w:r>
      <w:r>
        <w:rPr>
          <w:rFonts w:ascii="Times New Roman"/>
          <w:b w:val="false"/>
          <w:i w:val="false"/>
          <w:color w:val="000000"/>
          <w:sz w:val="28"/>
        </w:rPr>
        <w:t>№ 26-2</w:t>
      </w:r>
      <w:r>
        <w:rPr>
          <w:rFonts w:ascii="Times New Roman"/>
          <w:b w:val="false"/>
          <w:i w:val="false"/>
          <w:color w:val="ff0000"/>
          <w:sz w:val="28"/>
        </w:rPr>
        <w:t xml:space="preserve"> шешімімен (01.01.2018 бастап қолданысқа енгізіледі).</w:t>
      </w:r>
      <w:r>
        <w:br/>
      </w:r>
      <w:r>
        <w:rPr>
          <w:rFonts w:ascii="Times New Roman"/>
          <w:b w:val="false"/>
          <w:i w:val="false"/>
          <w:color w:val="000000"/>
          <w:sz w:val="28"/>
        </w:rPr>
        <w:t>
</w:t>
      </w:r>
    </w:p>
    <w:bookmarkStart w:name="z22" w:id="19"/>
    <w:p>
      <w:pPr>
        <w:spacing w:after="0"/>
        <w:ind w:left="0"/>
        <w:jc w:val="both"/>
      </w:pPr>
      <w:r>
        <w:rPr>
          <w:rFonts w:ascii="Times New Roman"/>
          <w:b w:val="false"/>
          <w:i w:val="false"/>
          <w:color w:val="000000"/>
          <w:sz w:val="28"/>
        </w:rPr>
        <w:t xml:space="preserve">
      2. 2018 жылға арналған аудандық бюджет түсімдері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2017 жылғы 30 қарашадағы "2018 – 2020 жылдарға арналған Республикалық бюджет туралы" </w:t>
      </w:r>
      <w:r>
        <w:rPr>
          <w:rFonts w:ascii="Times New Roman"/>
          <w:b w:val="false"/>
          <w:i w:val="false"/>
          <w:color w:val="000000"/>
          <w:sz w:val="28"/>
        </w:rPr>
        <w:t>Заңына</w:t>
      </w:r>
      <w:r>
        <w:rPr>
          <w:rFonts w:ascii="Times New Roman"/>
          <w:b w:val="false"/>
          <w:i w:val="false"/>
          <w:color w:val="000000"/>
          <w:sz w:val="28"/>
        </w:rPr>
        <w:t xml:space="preserve">, Батыс Қазақстан облыстық мәслихатының 2017 жылдың 6 желтоқсандағы № 15-2 "2018 – 2020 жылдарға арналған облыстық бюджет туралы" (нормативтік құқықтық актілерді мемлекеттік тіркеу Тізілімінде №4984 болып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және осы шешімнің </w:t>
      </w:r>
      <w:r>
        <w:rPr>
          <w:rFonts w:ascii="Times New Roman"/>
          <w:b w:val="false"/>
          <w:i w:val="false"/>
          <w:color w:val="000000"/>
          <w:sz w:val="28"/>
        </w:rPr>
        <w:t>4 – тармағына</w:t>
      </w:r>
      <w:r>
        <w:rPr>
          <w:rFonts w:ascii="Times New Roman"/>
          <w:b w:val="false"/>
          <w:i w:val="false"/>
          <w:color w:val="000000"/>
          <w:sz w:val="28"/>
        </w:rPr>
        <w:t xml:space="preserve"> сәйкес қалыптастырылады.</w:t>
      </w:r>
    </w:p>
    <w:bookmarkEnd w:id="19"/>
    <w:bookmarkStart w:name="z23" w:id="20"/>
    <w:p>
      <w:pPr>
        <w:spacing w:after="0"/>
        <w:ind w:left="0"/>
        <w:jc w:val="both"/>
      </w:pPr>
      <w:r>
        <w:rPr>
          <w:rFonts w:ascii="Times New Roman"/>
          <w:b w:val="false"/>
          <w:i w:val="false"/>
          <w:color w:val="000000"/>
          <w:sz w:val="28"/>
        </w:rPr>
        <w:t xml:space="preserve">
      3. Қазақстан Республикасының "2018-2020 жылдарға арналған республикалық бюджет туралы" Заңының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12 баптары</w:t>
      </w:r>
      <w:r>
        <w:rPr>
          <w:rFonts w:ascii="Times New Roman"/>
          <w:b w:val="false"/>
          <w:i w:val="false"/>
          <w:color w:val="000000"/>
          <w:sz w:val="28"/>
        </w:rPr>
        <w:t xml:space="preserve"> және Батыс Қазақстан облыстық мәслихатының 2017 жылдың 6 желтоқсандағы № 15-2 "2018 – 2020 жылдарға арналған облыстық бюджет туралы" шешімнің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8 тармақтары</w:t>
      </w:r>
      <w:r>
        <w:rPr>
          <w:rFonts w:ascii="Times New Roman"/>
          <w:b w:val="false"/>
          <w:i w:val="false"/>
          <w:color w:val="000000"/>
          <w:sz w:val="28"/>
        </w:rPr>
        <w:t xml:space="preserve"> қатерге және басшылыққа алынсын.</w:t>
      </w:r>
    </w:p>
    <w:bookmarkEnd w:id="20"/>
    <w:bookmarkStart w:name="z24" w:id="21"/>
    <w:p>
      <w:pPr>
        <w:spacing w:after="0"/>
        <w:ind w:left="0"/>
        <w:jc w:val="both"/>
      </w:pPr>
      <w:r>
        <w:rPr>
          <w:rFonts w:ascii="Times New Roman"/>
          <w:b w:val="false"/>
          <w:i w:val="false"/>
          <w:color w:val="000000"/>
          <w:sz w:val="28"/>
        </w:rPr>
        <w:t>
      1) 2018 жылға арналған аудандық бюджетте республикалық бюджеттен бөлінетін нысаналы трансферттердің және кредиттердің жалпы сомасы 563 104 мың теңге көлемінде қарастырылсын:</w:t>
      </w:r>
    </w:p>
    <w:bookmarkEnd w:id="21"/>
    <w:bookmarkStart w:name="z25" w:id="22"/>
    <w:p>
      <w:pPr>
        <w:spacing w:after="0"/>
        <w:ind w:left="0"/>
        <w:jc w:val="both"/>
      </w:pPr>
      <w:r>
        <w:rPr>
          <w:rFonts w:ascii="Times New Roman"/>
          <w:b w:val="false"/>
          <w:i w:val="false"/>
          <w:color w:val="000000"/>
          <w:sz w:val="28"/>
        </w:rPr>
        <w:t>
      тілдік курстар бойынша тағылымдамадан өткен мұғалімдерге қосымша ақы төлеуге – 787 мың теңге;</w:t>
      </w:r>
    </w:p>
    <w:bookmarkEnd w:id="22"/>
    <w:bookmarkStart w:name="z26" w:id="23"/>
    <w:p>
      <w:pPr>
        <w:spacing w:after="0"/>
        <w:ind w:left="0"/>
        <w:jc w:val="both"/>
      </w:pPr>
      <w:r>
        <w:rPr>
          <w:rFonts w:ascii="Times New Roman"/>
          <w:b w:val="false"/>
          <w:i w:val="false"/>
          <w:color w:val="000000"/>
          <w:sz w:val="28"/>
        </w:rPr>
        <w:t>
      оқу кезеңінде негізгі қызметкерді алмастырғаны үшін мұғалімдерге қосымша ақы төлеуге – 2 643 мың теңге;</w:t>
      </w:r>
    </w:p>
    <w:bookmarkEnd w:id="23"/>
    <w:bookmarkStart w:name="z27" w:id="24"/>
    <w:p>
      <w:pPr>
        <w:spacing w:after="0"/>
        <w:ind w:left="0"/>
        <w:jc w:val="both"/>
      </w:pPr>
      <w:r>
        <w:rPr>
          <w:rFonts w:ascii="Times New Roman"/>
          <w:b w:val="false"/>
          <w:i w:val="false"/>
          <w:color w:val="000000"/>
          <w:sz w:val="28"/>
        </w:rPr>
        <w:t>
      мүгедектерді міндетті гигиеналық құралдармен қамтамасыз ету нормаларын ұлғайту – 2 037 мың теңге;</w:t>
      </w:r>
    </w:p>
    <w:bookmarkEnd w:id="24"/>
    <w:bookmarkStart w:name="z28" w:id="25"/>
    <w:p>
      <w:pPr>
        <w:spacing w:after="0"/>
        <w:ind w:left="0"/>
        <w:jc w:val="both"/>
      </w:pPr>
      <w:r>
        <w:rPr>
          <w:rFonts w:ascii="Times New Roman"/>
          <w:b w:val="false"/>
          <w:i w:val="false"/>
          <w:color w:val="000000"/>
          <w:sz w:val="28"/>
        </w:rPr>
        <w:t>
      мемлекеттік атаулы әлеуметтік көмек төлеміне – 23 305 мың теңге;</w:t>
      </w:r>
    </w:p>
    <w:bookmarkEnd w:id="25"/>
    <w:bookmarkStart w:name="z29" w:id="26"/>
    <w:p>
      <w:pPr>
        <w:spacing w:after="0"/>
        <w:ind w:left="0"/>
        <w:jc w:val="both"/>
      </w:pPr>
      <w:r>
        <w:rPr>
          <w:rFonts w:ascii="Times New Roman"/>
          <w:b w:val="false"/>
          <w:i w:val="false"/>
          <w:color w:val="000000"/>
          <w:sz w:val="28"/>
        </w:rPr>
        <w:t>
      техникалық көмекшi (компенсаторлық) құралдар Тiзбесiн кеңейтуге – 1 523 мың теңге;</w:t>
      </w:r>
    </w:p>
    <w:bookmarkEnd w:id="26"/>
    <w:bookmarkStart w:name="z30" w:id="27"/>
    <w:p>
      <w:pPr>
        <w:spacing w:after="0"/>
        <w:ind w:left="0"/>
        <w:jc w:val="both"/>
      </w:pPr>
      <w:r>
        <w:rPr>
          <w:rFonts w:ascii="Times New Roman"/>
          <w:b w:val="false"/>
          <w:i w:val="false"/>
          <w:color w:val="000000"/>
          <w:sz w:val="28"/>
        </w:rPr>
        <w:t>
      жалақыны ішінара субсидиялауға – 7 134 мың теңге;</w:t>
      </w:r>
    </w:p>
    <w:bookmarkEnd w:id="27"/>
    <w:bookmarkStart w:name="z31" w:id="28"/>
    <w:p>
      <w:pPr>
        <w:spacing w:after="0"/>
        <w:ind w:left="0"/>
        <w:jc w:val="both"/>
      </w:pPr>
      <w:r>
        <w:rPr>
          <w:rFonts w:ascii="Times New Roman"/>
          <w:b w:val="false"/>
          <w:i w:val="false"/>
          <w:color w:val="000000"/>
          <w:sz w:val="28"/>
        </w:rPr>
        <w:t>
      жастар практикасына – 12 987 мың теңге;</w:t>
      </w:r>
    </w:p>
    <w:bookmarkEnd w:id="28"/>
    <w:bookmarkStart w:name="z32" w:id="29"/>
    <w:p>
      <w:pPr>
        <w:spacing w:after="0"/>
        <w:ind w:left="0"/>
        <w:jc w:val="both"/>
      </w:pPr>
      <w:r>
        <w:rPr>
          <w:rFonts w:ascii="Times New Roman"/>
          <w:b w:val="false"/>
          <w:i w:val="false"/>
          <w:color w:val="000000"/>
          <w:sz w:val="28"/>
        </w:rPr>
        <w:t>
      халықты жұмыспен қамту орталықтарына әлеуметтік жұмыс жөніндегі консультанттар мен ассистенттерді енгізуге – 4 851 мың теңге;</w:t>
      </w:r>
    </w:p>
    <w:bookmarkEnd w:id="29"/>
    <w:bookmarkStart w:name="z33" w:id="30"/>
    <w:p>
      <w:pPr>
        <w:spacing w:after="0"/>
        <w:ind w:left="0"/>
        <w:jc w:val="both"/>
      </w:pPr>
      <w:r>
        <w:rPr>
          <w:rFonts w:ascii="Times New Roman"/>
          <w:b w:val="false"/>
          <w:i w:val="false"/>
          <w:color w:val="000000"/>
          <w:sz w:val="28"/>
        </w:rPr>
        <w:t>
      мамандарды әлеуметтік қолдау шараларын іске асыру үшін – 64 935 мың теңге;</w:t>
      </w:r>
    </w:p>
    <w:bookmarkEnd w:id="30"/>
    <w:bookmarkStart w:name="z34" w:id="31"/>
    <w:p>
      <w:pPr>
        <w:spacing w:after="0"/>
        <w:ind w:left="0"/>
        <w:jc w:val="both"/>
      </w:pPr>
      <w:r>
        <w:rPr>
          <w:rFonts w:ascii="Times New Roman"/>
          <w:b w:val="false"/>
          <w:i w:val="false"/>
          <w:color w:val="000000"/>
          <w:sz w:val="28"/>
        </w:rPr>
        <w:t>
      Батыс Қазақстан облысы Жәнібек ауданы Ақоба ауылындағы су құбырын салу үшін – 224 002 мың теңге;</w:t>
      </w:r>
    </w:p>
    <w:bookmarkEnd w:id="31"/>
    <w:bookmarkStart w:name="z35" w:id="32"/>
    <w:p>
      <w:pPr>
        <w:spacing w:after="0"/>
        <w:ind w:left="0"/>
        <w:jc w:val="both"/>
      </w:pPr>
      <w:r>
        <w:rPr>
          <w:rFonts w:ascii="Times New Roman"/>
          <w:b w:val="false"/>
          <w:i w:val="false"/>
          <w:color w:val="000000"/>
          <w:sz w:val="28"/>
        </w:rPr>
        <w:t>
      Батыс Қазақстан облысы Жәнібек ауданы Талов ауылындағы су құбырын реконструкцияларға – 158 997 мың теңге;</w:t>
      </w:r>
    </w:p>
    <w:bookmarkEnd w:id="32"/>
    <w:p>
      <w:pPr>
        <w:spacing w:after="0"/>
        <w:ind w:left="0"/>
        <w:jc w:val="both"/>
      </w:pPr>
      <w:r>
        <w:rPr>
          <w:rFonts w:ascii="Times New Roman"/>
          <w:b w:val="false"/>
          <w:i w:val="false"/>
          <w:color w:val="000000"/>
          <w:sz w:val="28"/>
        </w:rPr>
        <w:t>
      жаңа бизнес идеяларды жүзеге асыру үшін мемлекеттік гранттар беруге – 481 мың теңге;</w:t>
      </w:r>
    </w:p>
    <w:p>
      <w:pPr>
        <w:spacing w:after="0"/>
        <w:ind w:left="0"/>
        <w:jc w:val="both"/>
      </w:pPr>
      <w:r>
        <w:rPr>
          <w:rFonts w:ascii="Times New Roman"/>
          <w:b w:val="false"/>
          <w:i w:val="false"/>
          <w:color w:val="000000"/>
          <w:sz w:val="28"/>
        </w:rPr>
        <w:t>
      аудандық бюджеттеріне ұлттық біліктілік тестінен өткен және бастауыш, негізгі және жалпы орта білімнің білім беру бағдарламаларын іске асыратын мұғалімдерге педагогикалық шеберлік біліктілігі үшін қосымша ақы төлеуге – 6 901 мың теңге;</w:t>
      </w:r>
    </w:p>
    <w:p>
      <w:pPr>
        <w:spacing w:after="0"/>
        <w:ind w:left="0"/>
        <w:jc w:val="both"/>
      </w:pPr>
      <w:r>
        <w:rPr>
          <w:rFonts w:ascii="Times New Roman"/>
          <w:b w:val="false"/>
          <w:i w:val="false"/>
          <w:color w:val="000000"/>
          <w:sz w:val="28"/>
        </w:rPr>
        <w:t>
      аудандық бюджеттеріне жаңартылған білім беру мазмұны бойынша бастауыш, негізгі және жалпы орта білімнің оқу бағдарламаларын іске асыратын білім беру ұйымдарының мұғалімдеріне қосымша ақы төлеуге – 52 521 мың теңге.</w:t>
      </w:r>
    </w:p>
    <w:bookmarkStart w:name="z36" w:id="33"/>
    <w:p>
      <w:pPr>
        <w:spacing w:after="0"/>
        <w:ind w:left="0"/>
        <w:jc w:val="both"/>
      </w:pPr>
      <w:r>
        <w:rPr>
          <w:rFonts w:ascii="Times New Roman"/>
          <w:b w:val="false"/>
          <w:i w:val="false"/>
          <w:color w:val="000000"/>
          <w:sz w:val="28"/>
        </w:rPr>
        <w:t>
      2) 2018 жылға арналған аудандық бюджетте облыстық бюджеттен бөлінетін нысаналы трансферттердің жалпы сомасы 836 282 мың теңге көлемінде ескерілсін:</w:t>
      </w:r>
    </w:p>
    <w:bookmarkEnd w:id="33"/>
    <w:bookmarkStart w:name="z37" w:id="34"/>
    <w:p>
      <w:pPr>
        <w:spacing w:after="0"/>
        <w:ind w:left="0"/>
        <w:jc w:val="both"/>
      </w:pPr>
      <w:r>
        <w:rPr>
          <w:rFonts w:ascii="Times New Roman"/>
          <w:b w:val="false"/>
          <w:i w:val="false"/>
          <w:color w:val="000000"/>
          <w:sz w:val="28"/>
        </w:rPr>
        <w:t>
      қысқа мерзімді кәсіптік оқуына – 15 029 мың теңге;</w:t>
      </w:r>
    </w:p>
    <w:bookmarkEnd w:id="34"/>
    <w:bookmarkStart w:name="z38" w:id="35"/>
    <w:p>
      <w:pPr>
        <w:spacing w:after="0"/>
        <w:ind w:left="0"/>
        <w:jc w:val="both"/>
      </w:pPr>
      <w:r>
        <w:rPr>
          <w:rFonts w:ascii="Times New Roman"/>
          <w:b w:val="false"/>
          <w:i w:val="false"/>
          <w:color w:val="000000"/>
          <w:sz w:val="28"/>
        </w:rPr>
        <w:t>
      жастар практикасына – 8 660 мың теңге;</w:t>
      </w:r>
    </w:p>
    <w:bookmarkEnd w:id="35"/>
    <w:bookmarkStart w:name="z39" w:id="36"/>
    <w:p>
      <w:pPr>
        <w:spacing w:after="0"/>
        <w:ind w:left="0"/>
        <w:jc w:val="both"/>
      </w:pPr>
      <w:r>
        <w:rPr>
          <w:rFonts w:ascii="Times New Roman"/>
          <w:b w:val="false"/>
          <w:i w:val="false"/>
          <w:color w:val="000000"/>
          <w:sz w:val="28"/>
        </w:rPr>
        <w:t>
      мектепке дейін ұйымға жаңа оқу бағдарламаларының енуіне және жаңа оқулықтар шығуына байланысты оқулықтар сатып алуға – 67 161 мың теңге;</w:t>
      </w:r>
    </w:p>
    <w:bookmarkEnd w:id="36"/>
    <w:bookmarkStart w:name="z40" w:id="37"/>
    <w:p>
      <w:pPr>
        <w:spacing w:after="0"/>
        <w:ind w:left="0"/>
        <w:jc w:val="both"/>
      </w:pPr>
      <w:r>
        <w:rPr>
          <w:rFonts w:ascii="Times New Roman"/>
          <w:b w:val="false"/>
          <w:i w:val="false"/>
          <w:color w:val="000000"/>
          <w:sz w:val="28"/>
        </w:rPr>
        <w:t>
      Батыс Қазақстан облысы Жәнібек ауданы Жәнібек ауылындағы 20 екі пәтерлі тұрғын үйлердің құрылысына (түзету) – 198 296 мың теңге;</w:t>
      </w:r>
    </w:p>
    <w:bookmarkEnd w:id="37"/>
    <w:bookmarkStart w:name="z41" w:id="38"/>
    <w:p>
      <w:pPr>
        <w:spacing w:after="0"/>
        <w:ind w:left="0"/>
        <w:jc w:val="both"/>
      </w:pPr>
      <w:r>
        <w:rPr>
          <w:rFonts w:ascii="Times New Roman"/>
          <w:b w:val="false"/>
          <w:i w:val="false"/>
          <w:color w:val="000000"/>
          <w:sz w:val="28"/>
        </w:rPr>
        <w:t>
      Батыс Қазақстан облысы Жәнібек ауданы Жәнібек ауылындағы 20 екі пәтерлі тұрғын үйлердің құрылысына – 156 338 мың теңге;</w:t>
      </w:r>
    </w:p>
    <w:bookmarkEnd w:id="38"/>
    <w:bookmarkStart w:name="z42" w:id="39"/>
    <w:p>
      <w:pPr>
        <w:spacing w:after="0"/>
        <w:ind w:left="0"/>
        <w:jc w:val="both"/>
      </w:pPr>
      <w:r>
        <w:rPr>
          <w:rFonts w:ascii="Times New Roman"/>
          <w:b w:val="false"/>
          <w:i w:val="false"/>
          <w:color w:val="000000"/>
          <w:sz w:val="28"/>
        </w:rPr>
        <w:t>
      Батыс Қазақстан облысы Жәнібек ауданының Жәнібек ауылындағы 20 екі пәтерлі тұрғын үйлерге инженерлік-коммуникациялық желілерді дамыту және жайластыруына – 55 755 мың теңге;</w:t>
      </w:r>
    </w:p>
    <w:bookmarkEnd w:id="39"/>
    <w:p>
      <w:pPr>
        <w:spacing w:after="0"/>
        <w:ind w:left="0"/>
        <w:jc w:val="both"/>
      </w:pPr>
      <w:r>
        <w:rPr>
          <w:rFonts w:ascii="Times New Roman"/>
          <w:b w:val="false"/>
          <w:i w:val="false"/>
          <w:color w:val="000000"/>
          <w:sz w:val="28"/>
        </w:rPr>
        <w:t>
      облыстық мектептерге жаңартылған білім бағдарламасы бойынша оқушыларды оқыту үшін жиынтықтағы компьютер сатып алуға – 6 000 мың теңге;</w:t>
      </w:r>
    </w:p>
    <w:p>
      <w:pPr>
        <w:spacing w:after="0"/>
        <w:ind w:left="0"/>
        <w:jc w:val="both"/>
      </w:pPr>
      <w:r>
        <w:rPr>
          <w:rFonts w:ascii="Times New Roman"/>
          <w:b w:val="false"/>
          <w:i w:val="false"/>
          <w:color w:val="000000"/>
          <w:sz w:val="28"/>
        </w:rPr>
        <w:t>
      ""Білім беру интерактивті құралдар. Мұғалімге қажетті технологиялар" тренингіне мұғалемдерді жіберуге және "Академия" педагогикалық шеберлік виртуалды лабораториясы" білім беру онлайн порталына жазылуға – 2 500 мың теңге;</w:t>
      </w:r>
    </w:p>
    <w:p>
      <w:pPr>
        <w:spacing w:after="0"/>
        <w:ind w:left="0"/>
        <w:jc w:val="both"/>
      </w:pPr>
      <w:r>
        <w:rPr>
          <w:rFonts w:ascii="Times New Roman"/>
          <w:b w:val="false"/>
          <w:i w:val="false"/>
          <w:color w:val="000000"/>
          <w:sz w:val="28"/>
        </w:rPr>
        <w:t>
      шағын жинақты мектептерге Bilimbook компьютер-трансформер контентін сатып алуға – 25 300 мың теңге;</w:t>
      </w:r>
    </w:p>
    <w:p>
      <w:pPr>
        <w:spacing w:after="0"/>
        <w:ind w:left="0"/>
        <w:jc w:val="both"/>
      </w:pPr>
      <w:r>
        <w:rPr>
          <w:rFonts w:ascii="Times New Roman"/>
          <w:b w:val="false"/>
          <w:i w:val="false"/>
          <w:color w:val="000000"/>
          <w:sz w:val="28"/>
        </w:rPr>
        <w:t>
      мұғалімдердің алдында салық және іс-сапар шығындары бойынша кредиторлық берешектерді өтеуге – 767 мың теңге;</w:t>
      </w:r>
    </w:p>
    <w:p>
      <w:pPr>
        <w:spacing w:after="0"/>
        <w:ind w:left="0"/>
        <w:jc w:val="both"/>
      </w:pPr>
      <w:r>
        <w:rPr>
          <w:rFonts w:ascii="Times New Roman"/>
          <w:b w:val="false"/>
          <w:i w:val="false"/>
          <w:color w:val="000000"/>
          <w:sz w:val="28"/>
        </w:rPr>
        <w:t>
      эпизоотияға қарсы іс-шаралар жүргізуге – 17 934 мың теңге;</w:t>
      </w:r>
    </w:p>
    <w:p>
      <w:pPr>
        <w:spacing w:after="0"/>
        <w:ind w:left="0"/>
        <w:jc w:val="both"/>
      </w:pPr>
      <w:r>
        <w:rPr>
          <w:rFonts w:ascii="Times New Roman"/>
          <w:b w:val="false"/>
          <w:i w:val="false"/>
          <w:color w:val="000000"/>
          <w:sz w:val="28"/>
        </w:rPr>
        <w:t>
      Батыс Қазақстан облысы Жәнібек ауданы Ұзынкөл ауылдық клубының ғимаратын күрделі жөндеуге – 42 129 мың теңге;</w:t>
      </w:r>
    </w:p>
    <w:p>
      <w:pPr>
        <w:spacing w:after="0"/>
        <w:ind w:left="0"/>
        <w:jc w:val="both"/>
      </w:pPr>
      <w:r>
        <w:rPr>
          <w:rFonts w:ascii="Times New Roman"/>
          <w:b w:val="false"/>
          <w:i w:val="false"/>
          <w:color w:val="000000"/>
          <w:sz w:val="28"/>
        </w:rPr>
        <w:t>
      Батыс Қазақстан облысы Жәнібек ауданы Жәнібек ауылының (тротуарлар құру) абаттандыруға – 18 353 мың теңге;</w:t>
      </w:r>
    </w:p>
    <w:p>
      <w:pPr>
        <w:spacing w:after="0"/>
        <w:ind w:left="0"/>
        <w:jc w:val="both"/>
      </w:pPr>
      <w:r>
        <w:rPr>
          <w:rFonts w:ascii="Times New Roman"/>
          <w:b w:val="false"/>
          <w:i w:val="false"/>
          <w:color w:val="000000"/>
          <w:sz w:val="28"/>
        </w:rPr>
        <w:t>
      ақпараттық технология сыныптарын ашуға – 3 319 мың теңге;</w:t>
      </w:r>
    </w:p>
    <w:p>
      <w:pPr>
        <w:spacing w:after="0"/>
        <w:ind w:left="0"/>
        <w:jc w:val="both"/>
      </w:pPr>
      <w:r>
        <w:rPr>
          <w:rFonts w:ascii="Times New Roman"/>
          <w:b w:val="false"/>
          <w:i w:val="false"/>
          <w:color w:val="000000"/>
          <w:sz w:val="28"/>
        </w:rPr>
        <w:t>
      Батыс Қазақстан облысы Жәнібек ауданының Жәнібек ауылындағы жиырма екі пәтерлі тұрғын үйлерге инженерлік-коммуникациялық желілерді дамыту және жайластыруына (электр желісімен жабдықтау) – 11 697 мың теңге;</w:t>
      </w:r>
    </w:p>
    <w:p>
      <w:pPr>
        <w:spacing w:after="0"/>
        <w:ind w:left="0"/>
        <w:jc w:val="both"/>
      </w:pPr>
      <w:r>
        <w:rPr>
          <w:rFonts w:ascii="Times New Roman"/>
          <w:b w:val="false"/>
          <w:i w:val="false"/>
          <w:color w:val="000000"/>
          <w:sz w:val="28"/>
        </w:rPr>
        <w:t>
      Батыс Қазақстан облысы Жәнібек ауданының Жәнібек ауылындағы жиырма екі пәтерлі тұрғын үйлерге инженерлік-коммуникациялық желілерді дамыту және жайластыруына (сумен жабдықтау) – 43 336 мың теңге;</w:t>
      </w:r>
    </w:p>
    <w:p>
      <w:pPr>
        <w:spacing w:after="0"/>
        <w:ind w:left="0"/>
        <w:jc w:val="both"/>
      </w:pPr>
      <w:r>
        <w:rPr>
          <w:rFonts w:ascii="Times New Roman"/>
          <w:b w:val="false"/>
          <w:i w:val="false"/>
          <w:color w:val="000000"/>
          <w:sz w:val="28"/>
        </w:rPr>
        <w:t>
      Батыс Қазақстан облысы Жәнібек ауданының Күйгенкөл ауылдық округінің Өнеге ауылындағы әлеуметтік нысандарды газдандыруына – 27 919 мың теңге;</w:t>
      </w:r>
    </w:p>
    <w:p>
      <w:pPr>
        <w:spacing w:after="0"/>
        <w:ind w:left="0"/>
        <w:jc w:val="both"/>
      </w:pPr>
      <w:r>
        <w:rPr>
          <w:rFonts w:ascii="Times New Roman"/>
          <w:b w:val="false"/>
          <w:i w:val="false"/>
          <w:color w:val="000000"/>
          <w:sz w:val="28"/>
        </w:rPr>
        <w:t>
      Батыс Қазақстан облысы Жәнібек ауданының Майтүбек және Жұмаев ауылындағы әлеуметтік нысандарды газдандыруына – 39 557 мың теңге;</w:t>
      </w:r>
    </w:p>
    <w:p>
      <w:pPr>
        <w:spacing w:after="0"/>
        <w:ind w:left="0"/>
        <w:jc w:val="both"/>
      </w:pPr>
      <w:r>
        <w:rPr>
          <w:rFonts w:ascii="Times New Roman"/>
          <w:b w:val="false"/>
          <w:i w:val="false"/>
          <w:color w:val="000000"/>
          <w:sz w:val="28"/>
        </w:rPr>
        <w:t>
      Жаңа бизнес-идеяларды іске асыруға мемлекеттік гранттар беруге - 481 мың теңге;</w:t>
      </w:r>
    </w:p>
    <w:p>
      <w:pPr>
        <w:spacing w:after="0"/>
        <w:ind w:left="0"/>
        <w:jc w:val="both"/>
      </w:pPr>
      <w:r>
        <w:rPr>
          <w:rFonts w:ascii="Times New Roman"/>
          <w:b w:val="false"/>
          <w:i w:val="false"/>
          <w:color w:val="000000"/>
          <w:sz w:val="28"/>
        </w:rPr>
        <w:t>
      Батыс Қазақстан облысы Жәнібек ауданы Ақоба ауылындағы су құбырын салу үшін - 56 001 мың теңге;</w:t>
      </w:r>
    </w:p>
    <w:p>
      <w:pPr>
        <w:spacing w:after="0"/>
        <w:ind w:left="0"/>
        <w:jc w:val="both"/>
      </w:pPr>
      <w:r>
        <w:rPr>
          <w:rFonts w:ascii="Times New Roman"/>
          <w:b w:val="false"/>
          <w:i w:val="false"/>
          <w:color w:val="000000"/>
          <w:sz w:val="28"/>
        </w:rPr>
        <w:t>
      Батыс Қазақстан облысы Жәнібек ауданы Талов ауылындағы су құбырын реконструкцияларға - 39 750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өзгерістер енгізілді – Батыс Қазақстан облысы Жәнібек аудандық мәслихатының 27.03.2018 </w:t>
      </w:r>
      <w:r>
        <w:rPr>
          <w:rFonts w:ascii="Times New Roman"/>
          <w:b w:val="false"/>
          <w:i w:val="false"/>
          <w:color w:val="000000"/>
          <w:sz w:val="28"/>
        </w:rPr>
        <w:t>№ 20-6</w:t>
      </w:r>
      <w:r>
        <w:rPr>
          <w:rFonts w:ascii="Times New Roman"/>
          <w:b w:val="false"/>
          <w:i w:val="false"/>
          <w:color w:val="ff0000"/>
          <w:sz w:val="28"/>
        </w:rPr>
        <w:t xml:space="preserve"> (01.01.2018 бастап қолданысқа енгізіледі); 09.07.2018 </w:t>
      </w:r>
      <w:r>
        <w:rPr>
          <w:rFonts w:ascii="Times New Roman"/>
          <w:b w:val="false"/>
          <w:i w:val="false"/>
          <w:color w:val="000000"/>
          <w:sz w:val="28"/>
        </w:rPr>
        <w:t>№ 22-1</w:t>
      </w:r>
      <w:r>
        <w:rPr>
          <w:rFonts w:ascii="Times New Roman"/>
          <w:b w:val="false"/>
          <w:i w:val="false"/>
          <w:color w:val="ff0000"/>
          <w:sz w:val="28"/>
        </w:rPr>
        <w:t xml:space="preserve"> (01.01.2018 бастап қолданысқа енгізіледі); 09.10.2018 </w:t>
      </w:r>
      <w:r>
        <w:rPr>
          <w:rFonts w:ascii="Times New Roman"/>
          <w:b w:val="false"/>
          <w:i w:val="false"/>
          <w:color w:val="000000"/>
          <w:sz w:val="28"/>
        </w:rPr>
        <w:t>№ 24-1</w:t>
      </w:r>
      <w:r>
        <w:rPr>
          <w:rFonts w:ascii="Times New Roman"/>
          <w:b w:val="false"/>
          <w:i w:val="false"/>
          <w:color w:val="ff0000"/>
          <w:sz w:val="28"/>
        </w:rPr>
        <w:t xml:space="preserve"> (01.01.2018 бастап қолданысқа енгізіледі); 12.12.2018 </w:t>
      </w:r>
      <w:r>
        <w:rPr>
          <w:rFonts w:ascii="Times New Roman"/>
          <w:b w:val="false"/>
          <w:i w:val="false"/>
          <w:color w:val="000000"/>
          <w:sz w:val="28"/>
        </w:rPr>
        <w:t>№ 26-2</w:t>
      </w:r>
      <w:r>
        <w:rPr>
          <w:rFonts w:ascii="Times New Roman"/>
          <w:b w:val="false"/>
          <w:i w:val="false"/>
          <w:color w:val="ff0000"/>
          <w:sz w:val="28"/>
        </w:rPr>
        <w:t xml:space="preserve"> (01.01.2018 бастап қолданысқа енгізіледі) шешімдерімен.</w:t>
      </w:r>
      <w:r>
        <w:br/>
      </w:r>
      <w:r>
        <w:rPr>
          <w:rFonts w:ascii="Times New Roman"/>
          <w:b w:val="false"/>
          <w:i w:val="false"/>
          <w:color w:val="000000"/>
          <w:sz w:val="28"/>
        </w:rPr>
        <w:t>
</w:t>
      </w:r>
    </w:p>
    <w:bookmarkStart w:name="z43" w:id="40"/>
    <w:p>
      <w:pPr>
        <w:spacing w:after="0"/>
        <w:ind w:left="0"/>
        <w:jc w:val="both"/>
      </w:pPr>
      <w:r>
        <w:rPr>
          <w:rFonts w:ascii="Times New Roman"/>
          <w:b w:val="false"/>
          <w:i w:val="false"/>
          <w:color w:val="000000"/>
          <w:sz w:val="28"/>
        </w:rPr>
        <w:t>
      4. Жергілікті атқарушы органдарға қарасты мемлекеттік мекемелер ұсынатын қызметтер мен тауарларды өткізуден түсетін ақшалар Қазақстан Республикасының Бюджет кодексі және Қазақстан Республикасының Үкіметі анықтаған тәртіпте пайдаланылады.</w:t>
      </w:r>
    </w:p>
    <w:bookmarkEnd w:id="40"/>
    <w:bookmarkStart w:name="z44" w:id="41"/>
    <w:p>
      <w:pPr>
        <w:spacing w:after="0"/>
        <w:ind w:left="0"/>
        <w:jc w:val="both"/>
      </w:pPr>
      <w:r>
        <w:rPr>
          <w:rFonts w:ascii="Times New Roman"/>
          <w:b w:val="false"/>
          <w:i w:val="false"/>
          <w:color w:val="000000"/>
          <w:sz w:val="28"/>
        </w:rPr>
        <w:t>
      5. 2018 жылға арналған аудандық бюджетте облыстық бюджетке қайтарылатын трансферттер көлемі – 102 599 мың теңге болып көзделсін, оның ішінде:</w:t>
      </w:r>
    </w:p>
    <w:bookmarkEnd w:id="41"/>
    <w:bookmarkStart w:name="z45" w:id="42"/>
    <w:p>
      <w:pPr>
        <w:spacing w:after="0"/>
        <w:ind w:left="0"/>
        <w:jc w:val="both"/>
      </w:pPr>
      <w:r>
        <w:rPr>
          <w:rFonts w:ascii="Times New Roman"/>
          <w:b w:val="false"/>
          <w:i w:val="false"/>
          <w:color w:val="000000"/>
          <w:sz w:val="28"/>
        </w:rPr>
        <w:t>
      жұмыс берушінің міндетті зейнетақы жарналарын енгізу мерзімін 2018 жылдан 2020 жылға ауыстыруға байланысты – 73 285 мың теңге;</w:t>
      </w:r>
    </w:p>
    <w:bookmarkEnd w:id="42"/>
    <w:bookmarkStart w:name="z46" w:id="43"/>
    <w:p>
      <w:pPr>
        <w:spacing w:after="0"/>
        <w:ind w:left="0"/>
        <w:jc w:val="both"/>
      </w:pPr>
      <w:r>
        <w:rPr>
          <w:rFonts w:ascii="Times New Roman"/>
          <w:b w:val="false"/>
          <w:i w:val="false"/>
          <w:color w:val="000000"/>
          <w:sz w:val="28"/>
        </w:rPr>
        <w:t>
      жұмыс берушілердің міндетті әлеуметтік медициналық сақтандыруға аударымдары бойынша мөлшерлемелерді азайтуға байланысты – 29 314 мың теңге</w:t>
      </w:r>
    </w:p>
    <w:bookmarkEnd w:id="43"/>
    <w:bookmarkStart w:name="z47" w:id="44"/>
    <w:p>
      <w:pPr>
        <w:spacing w:after="0"/>
        <w:ind w:left="0"/>
        <w:jc w:val="both"/>
      </w:pPr>
      <w:r>
        <w:rPr>
          <w:rFonts w:ascii="Times New Roman"/>
          <w:b w:val="false"/>
          <w:i w:val="false"/>
          <w:color w:val="000000"/>
          <w:sz w:val="28"/>
        </w:rPr>
        <w:t>
      6. Облыстық бюджеттен 2018 жылы аудандық бюджеттен берілетін субвенция көлемі – 2 419 178 мың теңге болып белгіленсін.</w:t>
      </w:r>
    </w:p>
    <w:bookmarkEnd w:id="44"/>
    <w:bookmarkStart w:name="z48" w:id="45"/>
    <w:p>
      <w:pPr>
        <w:spacing w:after="0"/>
        <w:ind w:left="0"/>
        <w:jc w:val="both"/>
      </w:pPr>
      <w:r>
        <w:rPr>
          <w:rFonts w:ascii="Times New Roman"/>
          <w:b w:val="false"/>
          <w:i w:val="false"/>
          <w:color w:val="000000"/>
          <w:sz w:val="28"/>
        </w:rPr>
        <w:t>
      7. 2018 жылға арналған облыстық бюджетке аудандық бюджеттен бюджеттік алымдар қарастырылмайды деп белгіленсін.</w:t>
      </w:r>
    </w:p>
    <w:bookmarkEnd w:id="45"/>
    <w:bookmarkStart w:name="z49" w:id="46"/>
    <w:p>
      <w:pPr>
        <w:spacing w:after="0"/>
        <w:ind w:left="0"/>
        <w:jc w:val="both"/>
      </w:pPr>
      <w:r>
        <w:rPr>
          <w:rFonts w:ascii="Times New Roman"/>
          <w:b w:val="false"/>
          <w:i w:val="false"/>
          <w:color w:val="000000"/>
          <w:sz w:val="28"/>
        </w:rPr>
        <w:t>
      8. 2018 жылы аудандық бюджеттен төмен тұрған бюджетіне берілетін субвенция көлемі – 175 865 мың теңге болып белгіленсін, оның ішінде:</w:t>
      </w:r>
    </w:p>
    <w:bookmarkEnd w:id="46"/>
    <w:bookmarkStart w:name="z50" w:id="47"/>
    <w:p>
      <w:pPr>
        <w:spacing w:after="0"/>
        <w:ind w:left="0"/>
        <w:jc w:val="both"/>
      </w:pPr>
      <w:r>
        <w:rPr>
          <w:rFonts w:ascii="Times New Roman"/>
          <w:b w:val="false"/>
          <w:i w:val="false"/>
          <w:color w:val="000000"/>
          <w:sz w:val="28"/>
        </w:rPr>
        <w:t>
      Жәнібек ауылдық округіне – 175 865 мың теңге.</w:t>
      </w:r>
    </w:p>
    <w:bookmarkEnd w:id="47"/>
    <w:bookmarkStart w:name="z51" w:id="48"/>
    <w:p>
      <w:pPr>
        <w:spacing w:after="0"/>
        <w:ind w:left="0"/>
        <w:jc w:val="both"/>
      </w:pPr>
      <w:r>
        <w:rPr>
          <w:rFonts w:ascii="Times New Roman"/>
          <w:b w:val="false"/>
          <w:i w:val="false"/>
          <w:color w:val="000000"/>
          <w:sz w:val="28"/>
        </w:rPr>
        <w:t>
      9. 2018 жылға арналған аудандық бюджетке төмен тұрған бюджеттен бюджеттік алымдар қарастырылмайды деп белгіленсін.</w:t>
      </w:r>
    </w:p>
    <w:bookmarkEnd w:id="48"/>
    <w:bookmarkStart w:name="z52" w:id="49"/>
    <w:p>
      <w:pPr>
        <w:spacing w:after="0"/>
        <w:ind w:left="0"/>
        <w:jc w:val="both"/>
      </w:pPr>
      <w:r>
        <w:rPr>
          <w:rFonts w:ascii="Times New Roman"/>
          <w:b w:val="false"/>
          <w:i w:val="false"/>
          <w:color w:val="000000"/>
          <w:sz w:val="28"/>
        </w:rPr>
        <w:t>
      10. 2018 жылға арналған ауданның жергілікті атқарушы органның резерві 5 000 мың теңге көлемінде бекітілсін.</w:t>
      </w:r>
    </w:p>
    <w:bookmarkEnd w:id="49"/>
    <w:bookmarkStart w:name="z53" w:id="50"/>
    <w:p>
      <w:pPr>
        <w:spacing w:after="0"/>
        <w:ind w:left="0"/>
        <w:jc w:val="both"/>
      </w:pPr>
      <w:r>
        <w:rPr>
          <w:rFonts w:ascii="Times New Roman"/>
          <w:b w:val="false"/>
          <w:i w:val="false"/>
          <w:color w:val="000000"/>
          <w:sz w:val="28"/>
        </w:rPr>
        <w:t>
      11. 2018 жылдың 1 қаңтарынан бастап Қазақстан Республикасының еңбек заңнамасымен белгіленген мамандар лауазымдарының тізбесіне сәйкес, ауылдық елді мекендерде қызмет ететін денсаулық сақтау, әлеуметтік қамсыздандыру, білім беру, мәдениет, спорт және ветеринария саласының азаматтық қызметшілеріне қызметтің осы түрлерімен қалада айналысатын азаматтық қызметшілердің ставкаларымен салыстырғанда лауазымдық жалақыларын 25 %-ға көтеру белгіленсін.</w:t>
      </w:r>
    </w:p>
    <w:bookmarkEnd w:id="50"/>
    <w:bookmarkStart w:name="z54" w:id="51"/>
    <w:p>
      <w:pPr>
        <w:spacing w:after="0"/>
        <w:ind w:left="0"/>
        <w:jc w:val="both"/>
      </w:pPr>
      <w:r>
        <w:rPr>
          <w:rFonts w:ascii="Times New Roman"/>
          <w:b w:val="false"/>
          <w:i w:val="false"/>
          <w:color w:val="000000"/>
          <w:sz w:val="28"/>
        </w:rPr>
        <w:t>
      12. 2018 жылға арналған аудандық бюджетте ауылдық елді мекендерге жұмыс істеуге және тұруға келген денсаулық сақтау, әлеуметтік қамсыздандыру, білім беру, мәдениет, спорт және агроөнеркәсіптік кешен саласының мамандарына көтерме ақы және тұрғын үй сатып алу және салу үшін әлеуметтік көмек көзделсін.</w:t>
      </w:r>
    </w:p>
    <w:bookmarkEnd w:id="51"/>
    <w:bookmarkStart w:name="z55" w:id="52"/>
    <w:p>
      <w:pPr>
        <w:spacing w:after="0"/>
        <w:ind w:left="0"/>
        <w:jc w:val="both"/>
      </w:pPr>
      <w:r>
        <w:rPr>
          <w:rFonts w:ascii="Times New Roman"/>
          <w:b w:val="false"/>
          <w:i w:val="false"/>
          <w:color w:val="000000"/>
          <w:sz w:val="28"/>
        </w:rPr>
        <w:t xml:space="preserve">
      13. 2018 жылға арналған жергілікті бюджетті атқару процесінде секвестрлеуге жатпайтын жергілікті бюджеттік бағдарламалардың тізбесі </w:t>
      </w:r>
      <w:r>
        <w:rPr>
          <w:rFonts w:ascii="Times New Roman"/>
          <w:b w:val="false"/>
          <w:i w:val="false"/>
          <w:color w:val="000000"/>
          <w:sz w:val="28"/>
        </w:rPr>
        <w:t>4 – қосымшаға</w:t>
      </w:r>
      <w:r>
        <w:rPr>
          <w:rFonts w:ascii="Times New Roman"/>
          <w:b w:val="false"/>
          <w:i w:val="false"/>
          <w:color w:val="000000"/>
          <w:sz w:val="28"/>
        </w:rPr>
        <w:t xml:space="preserve"> сәйкес бекітілсін.</w:t>
      </w:r>
    </w:p>
    <w:bookmarkEnd w:id="52"/>
    <w:bookmarkStart w:name="z56" w:id="53"/>
    <w:p>
      <w:pPr>
        <w:spacing w:after="0"/>
        <w:ind w:left="0"/>
        <w:jc w:val="both"/>
      </w:pPr>
      <w:r>
        <w:rPr>
          <w:rFonts w:ascii="Times New Roman"/>
          <w:b w:val="false"/>
          <w:i w:val="false"/>
          <w:color w:val="000000"/>
          <w:sz w:val="28"/>
        </w:rPr>
        <w:t xml:space="preserve">
      14. Жәнібек ауданының ауылдық округтерінің 2018 жылға арналған бюджеттік бағдарламалары </w:t>
      </w:r>
      <w:r>
        <w:rPr>
          <w:rFonts w:ascii="Times New Roman"/>
          <w:b w:val="false"/>
          <w:i w:val="false"/>
          <w:color w:val="000000"/>
          <w:sz w:val="28"/>
        </w:rPr>
        <w:t>5– қосымшаға</w:t>
      </w:r>
      <w:r>
        <w:rPr>
          <w:rFonts w:ascii="Times New Roman"/>
          <w:b w:val="false"/>
          <w:i w:val="false"/>
          <w:color w:val="000000"/>
          <w:sz w:val="28"/>
        </w:rPr>
        <w:t xml:space="preserve"> сәйкес бекітілсін.</w:t>
      </w:r>
    </w:p>
    <w:bookmarkEnd w:id="53"/>
    <w:bookmarkStart w:name="z57" w:id="54"/>
    <w:p>
      <w:pPr>
        <w:spacing w:after="0"/>
        <w:ind w:left="0"/>
        <w:jc w:val="both"/>
      </w:pPr>
      <w:r>
        <w:rPr>
          <w:rFonts w:ascii="Times New Roman"/>
          <w:b w:val="false"/>
          <w:i w:val="false"/>
          <w:color w:val="000000"/>
          <w:sz w:val="28"/>
        </w:rPr>
        <w:t xml:space="preserve">
      15. Жергілікті өзін-өзі басқару органдарына 2018 жылға Жәнібек ауданының ауылдық округтер арасында трансферттер бөлу </w:t>
      </w:r>
      <w:r>
        <w:rPr>
          <w:rFonts w:ascii="Times New Roman"/>
          <w:b w:val="false"/>
          <w:i w:val="false"/>
          <w:color w:val="000000"/>
          <w:sz w:val="28"/>
        </w:rPr>
        <w:t>6 – қосымшаға</w:t>
      </w:r>
      <w:r>
        <w:rPr>
          <w:rFonts w:ascii="Times New Roman"/>
          <w:b w:val="false"/>
          <w:i w:val="false"/>
          <w:color w:val="000000"/>
          <w:sz w:val="28"/>
        </w:rPr>
        <w:t xml:space="preserve"> сәйкес бекітілсін.</w:t>
      </w:r>
    </w:p>
    <w:bookmarkEnd w:id="54"/>
    <w:bookmarkStart w:name="z58" w:id="55"/>
    <w:p>
      <w:pPr>
        <w:spacing w:after="0"/>
        <w:ind w:left="0"/>
        <w:jc w:val="both"/>
      </w:pPr>
      <w:r>
        <w:rPr>
          <w:rFonts w:ascii="Times New Roman"/>
          <w:b w:val="false"/>
          <w:i w:val="false"/>
          <w:color w:val="000000"/>
          <w:sz w:val="28"/>
        </w:rPr>
        <w:t>
      16. Жәнібек аудандық мәслихаты аппаратының басшысы (Н.Уәлиева) осы шешімнің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55"/>
    <w:bookmarkStart w:name="z59" w:id="56"/>
    <w:p>
      <w:pPr>
        <w:spacing w:after="0"/>
        <w:ind w:left="0"/>
        <w:jc w:val="both"/>
      </w:pPr>
      <w:r>
        <w:rPr>
          <w:rFonts w:ascii="Times New Roman"/>
          <w:b w:val="false"/>
          <w:i w:val="false"/>
          <w:color w:val="000000"/>
          <w:sz w:val="28"/>
        </w:rPr>
        <w:t>
      17. Осы шешім 2018 жылдың 1 қаңтардан бастап қолданысқа енгізіледі.</w:t>
      </w:r>
    </w:p>
    <w:bookmarkEnd w:id="56"/>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Стамов</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Кадимов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Жәнібек аудандық мәслихаттың</w:t>
            </w:r>
            <w:r>
              <w:br/>
            </w:r>
            <w:r>
              <w:rPr>
                <w:rFonts w:ascii="Times New Roman"/>
                <w:b w:val="false"/>
                <w:i w:val="false"/>
                <w:color w:val="000000"/>
                <w:sz w:val="20"/>
              </w:rPr>
              <w:t>2017 жылғы 15 желтоқсандағы</w:t>
            </w:r>
            <w:r>
              <w:br/>
            </w:r>
            <w:r>
              <w:rPr>
                <w:rFonts w:ascii="Times New Roman"/>
                <w:b w:val="false"/>
                <w:i w:val="false"/>
                <w:color w:val="000000"/>
                <w:sz w:val="20"/>
              </w:rPr>
              <w:t>№18-8 шешіміне</w:t>
            </w:r>
            <w:r>
              <w:br/>
            </w:r>
            <w:r>
              <w:rPr>
                <w:rFonts w:ascii="Times New Roman"/>
                <w:b w:val="false"/>
                <w:i w:val="false"/>
                <w:color w:val="000000"/>
                <w:sz w:val="20"/>
              </w:rPr>
              <w:t>1-қосымша</w:t>
            </w:r>
          </w:p>
        </w:tc>
      </w:tr>
    </w:tbl>
    <w:bookmarkStart w:name="z63" w:id="57"/>
    <w:p>
      <w:pPr>
        <w:spacing w:after="0"/>
        <w:ind w:left="0"/>
        <w:jc w:val="left"/>
      </w:pPr>
      <w:r>
        <w:rPr>
          <w:rFonts w:ascii="Times New Roman"/>
          <w:b/>
          <w:i w:val="false"/>
          <w:color w:val="000000"/>
        </w:rPr>
        <w:t xml:space="preserve"> 2018 жылға арналған аудандық бюджет</w:t>
      </w:r>
    </w:p>
    <w:bookmarkEnd w:id="57"/>
    <w:p>
      <w:pPr>
        <w:spacing w:after="0"/>
        <w:ind w:left="0"/>
        <w:jc w:val="both"/>
      </w:pPr>
      <w:r>
        <w:rPr>
          <w:rFonts w:ascii="Times New Roman"/>
          <w:b w:val="false"/>
          <w:i w:val="false"/>
          <w:color w:val="ff0000"/>
          <w:sz w:val="28"/>
        </w:rPr>
        <w:t xml:space="preserve">
      Ескерту. 1-қосымша жаңа редакцияда – Батыс Қазақстан облысы Жәнібек аудандық мәслихатының 12.12.2018 </w:t>
      </w:r>
      <w:r>
        <w:rPr>
          <w:rFonts w:ascii="Times New Roman"/>
          <w:b w:val="false"/>
          <w:i w:val="false"/>
          <w:color w:val="ff0000"/>
          <w:sz w:val="28"/>
        </w:rPr>
        <w:t>№ 26-2</w:t>
      </w:r>
      <w:r>
        <w:rPr>
          <w:rFonts w:ascii="Times New Roman"/>
          <w:b w:val="false"/>
          <w:i w:val="false"/>
          <w:color w:val="ff0000"/>
          <w:sz w:val="28"/>
        </w:rPr>
        <w:t xml:space="preserve"> шешімімен (01.01.2018 бастап қолданысқа енгізіледі).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6"/>
        <w:gridCol w:w="826"/>
        <w:gridCol w:w="1122"/>
        <w:gridCol w:w="1123"/>
        <w:gridCol w:w="5657"/>
        <w:gridCol w:w="274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4 096 534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321 536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114 301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114 301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118 200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118 200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81 653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71 228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8 047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кәсіби қызметті жүргiзгенi үшін алынатын алымдар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бікітілген мемлекеттік мүлікті сату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бікітілген мемлекеттік мүлікті сату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3 758 208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3 758 208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3 758 208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Функционалдық топ</w:t>
            </w:r>
          </w:p>
        </w:tc>
        <w:tc>
          <w:tcPr>
            <w:tcW w:w="2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4 134 031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266 379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өкiлдi, атқарушы және басқа органдар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222 074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18 748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18 748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74 715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72 235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128 611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128 611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43 839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7 499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7 499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17 865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17 865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18 475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18 475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8 422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1 669 103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116 964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115 218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115 218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 объектілерін салу және реконструкциялау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1 410 358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36 074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36 074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1 374 284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1 302 974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141 781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141 781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7 562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85 047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өткізу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компьютерлік сауаттылығын арттыруды қамтамасыз 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7 397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258 329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48 333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48 134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48 134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186 129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186 129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77 922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41 219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20 197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міндетті гигиеналық құралдармен қамтамасыз ету, қозғалуға қиындығы бар бірінші топтағы мүгедектерге жеке көмекшінің және есту бойынша мүгедектерге қолмен көрететін тіл маманының қызметтерін ұсыну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13 994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25 665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23 867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23 867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20 892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1 108 987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495 002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20 214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19 214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474 788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354 902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119 886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606 047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54 613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54 613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549 796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67 476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478 750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7 938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302 743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134 299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134 299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134 299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11 191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8 271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түрлерi бойынша аудан (облыстық маңызы бар қала) құрама командаларының мүшелерін дайындау және олардың облыстық спорт жарыстарына қатысуы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75 297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11 401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11 401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63 896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iстеуi</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63 596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81 956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26 661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11 595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15 066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55 295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13 166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42 129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119 633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88 512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6 916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6 916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81 596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14 175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62 232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Жануарлардың саулығы мен адамның денсаулығына қауіп төндіретін, алып қоймай залалсыздандырылғын (зарарсыздандырылған) және қайта өнделген жануарлардың, жануарлардан алынатын өнімдер мен шикізаттың құнын иелеріне өтеу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11 734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11 734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11 734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19 387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19 387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19 387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17 595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17 595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17 595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17 595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62 631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57 567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56 127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22 246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өзге де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20 273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қызметті қолдау және бәсекелестікті қорғау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16 882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16 882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16 882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299 493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299 493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299 493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113 940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175 865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9 649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(түгел пайдаланылмаған) нысаналы трансферттердің сомасын қайтару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41 491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65 292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65 292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65 292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65 292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65 292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Ерекшілігі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23 801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23 801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23 801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Қаржылық активтерімен операциялар бойынша сальдо</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-78 988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78 988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64 935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64 935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64 935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64 935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23 801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23 801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23 801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23 801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37 854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37 854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37 854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37 854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Жәнібек аудандық мәслихаттың</w:t>
            </w:r>
            <w:r>
              <w:br/>
            </w:r>
            <w:r>
              <w:rPr>
                <w:rFonts w:ascii="Times New Roman"/>
                <w:b w:val="false"/>
                <w:i w:val="false"/>
                <w:color w:val="000000"/>
                <w:sz w:val="20"/>
              </w:rPr>
              <w:t>2017 жылғы 15 желтоқсандағы</w:t>
            </w:r>
            <w:r>
              <w:br/>
            </w:r>
            <w:r>
              <w:rPr>
                <w:rFonts w:ascii="Times New Roman"/>
                <w:b w:val="false"/>
                <w:i w:val="false"/>
                <w:color w:val="000000"/>
                <w:sz w:val="20"/>
              </w:rPr>
              <w:t>№18-8 шешіміне</w:t>
            </w:r>
            <w:r>
              <w:br/>
            </w:r>
            <w:r>
              <w:rPr>
                <w:rFonts w:ascii="Times New Roman"/>
                <w:b w:val="false"/>
                <w:i w:val="false"/>
                <w:color w:val="000000"/>
                <w:sz w:val="20"/>
              </w:rPr>
              <w:t>2- қосымша</w:t>
            </w:r>
          </w:p>
        </w:tc>
      </w:tr>
    </w:tbl>
    <w:bookmarkStart w:name="z65" w:id="58"/>
    <w:p>
      <w:pPr>
        <w:spacing w:after="0"/>
        <w:ind w:left="0"/>
        <w:jc w:val="left"/>
      </w:pPr>
      <w:r>
        <w:rPr>
          <w:rFonts w:ascii="Times New Roman"/>
          <w:b/>
          <w:i w:val="false"/>
          <w:color w:val="000000"/>
        </w:rPr>
        <w:t xml:space="preserve"> 2019 жылға арналған аудандық бюджет</w:t>
      </w:r>
    </w:p>
    <w:bookmarkEnd w:id="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7"/>
        <w:gridCol w:w="1160"/>
        <w:gridCol w:w="747"/>
        <w:gridCol w:w="747"/>
        <w:gridCol w:w="5043"/>
        <w:gridCol w:w="385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2 821 680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325 944</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124 019</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124 019</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115 635</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115 635</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77 121</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65 355</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9 266</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2 029</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7 251</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2 198</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4 348</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1 918</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1 918</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2 489 886</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2 489 886</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2 489 886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6"/>
        <w:gridCol w:w="974"/>
        <w:gridCol w:w="1122"/>
        <w:gridCol w:w="1122"/>
        <w:gridCol w:w="5512"/>
        <w:gridCol w:w="274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2 821 680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235 265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201 377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18 025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18 025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66 989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63 789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116 363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116 363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32 888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14 999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14 999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17 889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17 889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8 316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1 728 835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107 852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107 852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107 852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1 286 871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1 253 991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1 184 775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69 216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334 112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334 112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9 528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11 848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компьютерлік сауаттылығын арттыруды қамтамасыз ету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286 410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212 858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39 069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39 069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39 069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173 789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173 789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85 019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22 056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12 779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16 516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23 862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23 862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сақталуын ұйымдастыру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232 823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109 968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109 968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109 968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79 604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11 401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11 401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68 203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67 903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25 431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10 131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11 949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11 949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119 654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90 848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12 754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12 754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78 094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14 446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49 298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9 213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9 213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9 213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19 593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19 593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19 593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14 438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14 438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14 438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14 438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36 672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36 672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34 992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34 992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31 768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6 768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6 768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6 768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196 776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196 776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196 776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188 176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Ерекшілігі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Қаржылық активтерімен операциялар бойынша сальдо</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Жәнібек аудандық мәслихаттың</w:t>
            </w:r>
            <w:r>
              <w:br/>
            </w:r>
            <w:r>
              <w:rPr>
                <w:rFonts w:ascii="Times New Roman"/>
                <w:b w:val="false"/>
                <w:i w:val="false"/>
                <w:color w:val="000000"/>
                <w:sz w:val="20"/>
              </w:rPr>
              <w:t>2017 жылғы 15 желтоқсандағы</w:t>
            </w:r>
            <w:r>
              <w:br/>
            </w:r>
            <w:r>
              <w:rPr>
                <w:rFonts w:ascii="Times New Roman"/>
                <w:b w:val="false"/>
                <w:i w:val="false"/>
                <w:color w:val="000000"/>
                <w:sz w:val="20"/>
              </w:rPr>
              <w:t>№18-8 шешіміне</w:t>
            </w:r>
            <w:r>
              <w:br/>
            </w:r>
            <w:r>
              <w:rPr>
                <w:rFonts w:ascii="Times New Roman"/>
                <w:b w:val="false"/>
                <w:i w:val="false"/>
                <w:color w:val="000000"/>
                <w:sz w:val="20"/>
              </w:rPr>
              <w:t>3- қосымша</w:t>
            </w:r>
          </w:p>
        </w:tc>
      </w:tr>
    </w:tbl>
    <w:bookmarkStart w:name="z67" w:id="59"/>
    <w:p>
      <w:pPr>
        <w:spacing w:after="0"/>
        <w:ind w:left="0"/>
        <w:jc w:val="left"/>
      </w:pPr>
      <w:r>
        <w:rPr>
          <w:rFonts w:ascii="Times New Roman"/>
          <w:b/>
          <w:i w:val="false"/>
          <w:color w:val="000000"/>
        </w:rPr>
        <w:t xml:space="preserve"> 2020 жылға арналған аудандық бюджет</w:t>
      </w:r>
    </w:p>
    <w:bookmarkEnd w:id="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7"/>
        <w:gridCol w:w="1160"/>
        <w:gridCol w:w="747"/>
        <w:gridCol w:w="747"/>
        <w:gridCol w:w="5043"/>
        <w:gridCol w:w="385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2 821 680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325 944</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124 019</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124 019</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115 635</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115 635</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77 121</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65 355</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9 266</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2 029</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7 251</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2 198</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4 348</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1 918</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1 918</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2 489 886</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2 489 886</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2 489 886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6"/>
        <w:gridCol w:w="974"/>
        <w:gridCol w:w="1122"/>
        <w:gridCol w:w="1122"/>
        <w:gridCol w:w="5512"/>
        <w:gridCol w:w="274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2 821 680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235 265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201 377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18 025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18 025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66 989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63 789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116 363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116 363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32 888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14 999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14 999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17 889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17 889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8 316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1 728 835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107 852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107 852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107 852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1 286 871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1 253 991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1 184 775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69 216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334 112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334 112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9 528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11 848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компьютерлік сауаттылығын арттыруды қамтамасыз ету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286 410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212 858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39 069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39 069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39 069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173 789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173 789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85 019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22 056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12 779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16 516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23 862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23 862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сақталуын ұйымдастыру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232 823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109 968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109 968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109 968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79 604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11 401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11 401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68 203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67 903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25 431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10 131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11 949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11 949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119 654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90 848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12 754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12 754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78 094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14 446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49 298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9 213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9 213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9 213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19 593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19 593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19 593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14 438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14 438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14 438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14 438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36 672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36 672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34 992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34 992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31 768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6 768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6 768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6 768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196 776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196 776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196 776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188 176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Ерекшілігі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Қаржылық активтерімен операциялар бойынша сальдо</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Жәнібек аудандық мәслихаттың</w:t>
            </w:r>
            <w:r>
              <w:br/>
            </w:r>
            <w:r>
              <w:rPr>
                <w:rFonts w:ascii="Times New Roman"/>
                <w:b w:val="false"/>
                <w:i w:val="false"/>
                <w:color w:val="000000"/>
                <w:sz w:val="20"/>
              </w:rPr>
              <w:t>2017 жылдың 15 желтоқсандағы</w:t>
            </w:r>
            <w:r>
              <w:br/>
            </w:r>
            <w:r>
              <w:rPr>
                <w:rFonts w:ascii="Times New Roman"/>
                <w:b w:val="false"/>
                <w:i w:val="false"/>
                <w:color w:val="000000"/>
                <w:sz w:val="20"/>
              </w:rPr>
              <w:t>№18-8 шешіміне</w:t>
            </w:r>
            <w:r>
              <w:br/>
            </w:r>
            <w:r>
              <w:rPr>
                <w:rFonts w:ascii="Times New Roman"/>
                <w:b w:val="false"/>
                <w:i w:val="false"/>
                <w:color w:val="000000"/>
                <w:sz w:val="20"/>
              </w:rPr>
              <w:t>4 – қосымша</w:t>
            </w:r>
          </w:p>
        </w:tc>
      </w:tr>
    </w:tbl>
    <w:bookmarkStart w:name="z69" w:id="60"/>
    <w:p>
      <w:pPr>
        <w:spacing w:after="0"/>
        <w:ind w:left="0"/>
        <w:jc w:val="left"/>
      </w:pPr>
      <w:r>
        <w:rPr>
          <w:rFonts w:ascii="Times New Roman"/>
          <w:b/>
          <w:i w:val="false"/>
          <w:color w:val="000000"/>
        </w:rPr>
        <w:t xml:space="preserve"> 2018 жылға арналған жергілікті бюджетті атқару процесінде секвестрлендіруге жатпайтын жергілікті бюджеттік бағдарламалардың тізбесі</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4"/>
        <w:gridCol w:w="1278"/>
        <w:gridCol w:w="2696"/>
        <w:gridCol w:w="2696"/>
        <w:gridCol w:w="364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Жәнібек аудандық мәслихаттың</w:t>
            </w:r>
            <w:r>
              <w:br/>
            </w:r>
            <w:r>
              <w:rPr>
                <w:rFonts w:ascii="Times New Roman"/>
                <w:b w:val="false"/>
                <w:i w:val="false"/>
                <w:color w:val="000000"/>
                <w:sz w:val="20"/>
              </w:rPr>
              <w:t>2017 жылғы 15 желтоқсандағы</w:t>
            </w:r>
            <w:r>
              <w:br/>
            </w:r>
            <w:r>
              <w:rPr>
                <w:rFonts w:ascii="Times New Roman"/>
                <w:b w:val="false"/>
                <w:i w:val="false"/>
                <w:color w:val="000000"/>
                <w:sz w:val="20"/>
              </w:rPr>
              <w:t>№18-8 шешіміне</w:t>
            </w:r>
            <w:r>
              <w:br/>
            </w:r>
            <w:r>
              <w:rPr>
                <w:rFonts w:ascii="Times New Roman"/>
                <w:b w:val="false"/>
                <w:i w:val="false"/>
                <w:color w:val="000000"/>
                <w:sz w:val="20"/>
              </w:rPr>
              <w:t>5-қосымша</w:t>
            </w:r>
          </w:p>
        </w:tc>
      </w:tr>
    </w:tbl>
    <w:bookmarkStart w:name="z72" w:id="61"/>
    <w:p>
      <w:pPr>
        <w:spacing w:after="0"/>
        <w:ind w:left="0"/>
        <w:jc w:val="left"/>
      </w:pPr>
      <w:r>
        <w:rPr>
          <w:rFonts w:ascii="Times New Roman"/>
          <w:b/>
          <w:i w:val="false"/>
          <w:color w:val="000000"/>
        </w:rPr>
        <w:t xml:space="preserve"> Жәнібек ауданының ауылдық округтерінің 2018 жылға арналған бюджеттік бағдарламалары</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7"/>
        <w:gridCol w:w="984"/>
        <w:gridCol w:w="2075"/>
        <w:gridCol w:w="2075"/>
        <w:gridCol w:w="563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Жәнібек аудандық мәслихаттың</w:t>
            </w:r>
            <w:r>
              <w:br/>
            </w:r>
            <w:r>
              <w:rPr>
                <w:rFonts w:ascii="Times New Roman"/>
                <w:b w:val="false"/>
                <w:i w:val="false"/>
                <w:color w:val="000000"/>
                <w:sz w:val="20"/>
              </w:rPr>
              <w:t>2017 жылғы 15 желтоқсандағы</w:t>
            </w:r>
            <w:r>
              <w:br/>
            </w:r>
            <w:r>
              <w:rPr>
                <w:rFonts w:ascii="Times New Roman"/>
                <w:b w:val="false"/>
                <w:i w:val="false"/>
                <w:color w:val="000000"/>
                <w:sz w:val="20"/>
              </w:rPr>
              <w:t>№18-8 шешіміне</w:t>
            </w:r>
            <w:r>
              <w:br/>
            </w:r>
            <w:r>
              <w:rPr>
                <w:rFonts w:ascii="Times New Roman"/>
                <w:b w:val="false"/>
                <w:i w:val="false"/>
                <w:color w:val="000000"/>
                <w:sz w:val="20"/>
              </w:rPr>
              <w:t>6-қосымша</w:t>
            </w:r>
          </w:p>
        </w:tc>
      </w:tr>
    </w:tbl>
    <w:bookmarkStart w:name="z75" w:id="62"/>
    <w:p>
      <w:pPr>
        <w:spacing w:after="0"/>
        <w:ind w:left="0"/>
        <w:jc w:val="left"/>
      </w:pPr>
      <w:r>
        <w:rPr>
          <w:rFonts w:ascii="Times New Roman"/>
          <w:b/>
          <w:i w:val="false"/>
          <w:color w:val="000000"/>
        </w:rPr>
        <w:t xml:space="preserve"> Жергілікті өзін-өзі басқару органдарына 2018 жылға Жәнібек ауданының ауылдық округтер арасында трансферттер бөлу</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5"/>
        <w:gridCol w:w="1044"/>
        <w:gridCol w:w="1722"/>
        <w:gridCol w:w="1949"/>
        <w:gridCol w:w="2783"/>
        <w:gridCol w:w="330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3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8 020</w:t>
            </w:r>
          </w:p>
        </w:tc>
      </w:tr>
      <w:tr>
        <w:trPr>
          <w:trHeight w:val="30"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8 020</w:t>
            </w:r>
          </w:p>
        </w:tc>
      </w:tr>
      <w:tr>
        <w:trPr>
          <w:trHeight w:val="30"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8 020</w:t>
            </w:r>
          </w:p>
        </w:tc>
      </w:tr>
      <w:tr>
        <w:trPr>
          <w:trHeight w:val="30"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8 020</w:t>
            </w:r>
          </w:p>
        </w:tc>
      </w:tr>
      <w:tr>
        <w:trPr>
          <w:trHeight w:val="30"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Ақоба ауылдық округі әкімінің аппараты</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w:t>
            </w:r>
          </w:p>
        </w:tc>
      </w:tr>
      <w:tr>
        <w:trPr>
          <w:trHeight w:val="30"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Борсы ауылдық округі әкімінің аппараты</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834,8</w:t>
            </w:r>
          </w:p>
        </w:tc>
      </w:tr>
      <w:tr>
        <w:trPr>
          <w:trHeight w:val="30"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Жақсыбай ауылдық округі әкімінің аппараты</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1 316,5</w:t>
            </w:r>
          </w:p>
        </w:tc>
      </w:tr>
      <w:tr>
        <w:trPr>
          <w:trHeight w:val="30"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 ауылдық округі әкімінің аппараты</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1 177,1</w:t>
            </w:r>
          </w:p>
        </w:tc>
      </w:tr>
      <w:tr>
        <w:trPr>
          <w:trHeight w:val="30"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Күйгенкөл ауылдық округі әкімінің аппараты</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936,2</w:t>
            </w:r>
          </w:p>
        </w:tc>
      </w:tr>
      <w:tr>
        <w:trPr>
          <w:trHeight w:val="30"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Талов ауылдық округі әкімінің аппараты</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849,2</w:t>
            </w:r>
          </w:p>
        </w:tc>
      </w:tr>
      <w:tr>
        <w:trPr>
          <w:trHeight w:val="30"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ауылдық округі әкімінің аппараты</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1 190,7</w:t>
            </w:r>
          </w:p>
        </w:tc>
      </w:tr>
      <w:tr>
        <w:trPr>
          <w:trHeight w:val="30"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ауылдық округі әкімінің аппараты</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