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4395" w14:textId="a644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2016 жылғы 23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12 қазандағы № 16-2 шешімі. Батыс Қазақстан облысының Әділет департаментінде 2017 жылғы 24 қазанда № 4924 болып тіркелді. Күші жойылды - Батыс Қазақстан облысы Жәнібек аудандық мәслихатының 2018 жылғы 27 наурыздағы № 20-8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2016 жылғы 23 желтоқсандағы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№4652 тіркелген, 2017 жылғы 20 қантарда "Шұғыла"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3 724 138 мың теңге:</w:t>
      </w:r>
    </w:p>
    <w:bookmarkEnd w:id="3"/>
    <w:bookmarkStart w:name="z8" w:id="4"/>
    <w:p>
      <w:pPr>
        <w:spacing w:after="0"/>
        <w:ind w:left="0"/>
        <w:jc w:val="both"/>
      </w:pPr>
      <w:r>
        <w:rPr>
          <w:rFonts w:ascii="Times New Roman"/>
          <w:b w:val="false"/>
          <w:i w:val="false"/>
          <w:color w:val="000000"/>
          <w:sz w:val="28"/>
        </w:rPr>
        <w:t>
      салықтық түсімдер – 332 381 мың теңге;</w:t>
      </w:r>
    </w:p>
    <w:bookmarkEnd w:id="4"/>
    <w:bookmarkStart w:name="z9" w:id="5"/>
    <w:p>
      <w:pPr>
        <w:spacing w:after="0"/>
        <w:ind w:left="0"/>
        <w:jc w:val="both"/>
      </w:pPr>
      <w:r>
        <w:rPr>
          <w:rFonts w:ascii="Times New Roman"/>
          <w:b w:val="false"/>
          <w:i w:val="false"/>
          <w:color w:val="000000"/>
          <w:sz w:val="28"/>
        </w:rPr>
        <w:t>
      салықтық емес түсімдер – 2 781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107 мың теңге;</w:t>
      </w:r>
    </w:p>
    <w:bookmarkEnd w:id="6"/>
    <w:bookmarkStart w:name="z11" w:id="7"/>
    <w:p>
      <w:pPr>
        <w:spacing w:after="0"/>
        <w:ind w:left="0"/>
        <w:jc w:val="both"/>
      </w:pPr>
      <w:r>
        <w:rPr>
          <w:rFonts w:ascii="Times New Roman"/>
          <w:b w:val="false"/>
          <w:i w:val="false"/>
          <w:color w:val="000000"/>
          <w:sz w:val="28"/>
        </w:rPr>
        <w:t>
      трансферттер түсімі – 3 388 869 мың теңге;</w:t>
      </w:r>
    </w:p>
    <w:bookmarkEnd w:id="7"/>
    <w:bookmarkStart w:name="z12" w:id="8"/>
    <w:p>
      <w:pPr>
        <w:spacing w:after="0"/>
        <w:ind w:left="0"/>
        <w:jc w:val="both"/>
      </w:pPr>
      <w:r>
        <w:rPr>
          <w:rFonts w:ascii="Times New Roman"/>
          <w:b w:val="false"/>
          <w:i w:val="false"/>
          <w:color w:val="000000"/>
          <w:sz w:val="28"/>
        </w:rPr>
        <w:t>
      2) шығындар – 3 760 101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48 808 мың теңге:</w:t>
      </w:r>
    </w:p>
    <w:bookmarkEnd w:id="9"/>
    <w:bookmarkStart w:name="z14" w:id="10"/>
    <w:p>
      <w:pPr>
        <w:spacing w:after="0"/>
        <w:ind w:left="0"/>
        <w:jc w:val="both"/>
      </w:pPr>
      <w:r>
        <w:rPr>
          <w:rFonts w:ascii="Times New Roman"/>
          <w:b w:val="false"/>
          <w:i w:val="false"/>
          <w:color w:val="000000"/>
          <w:sz w:val="28"/>
        </w:rPr>
        <w:t>
      бюджеттік кредиттер – 68 070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19 262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-84 771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84 771 мың теңге:</w:t>
      </w:r>
    </w:p>
    <w:bookmarkEnd w:id="16"/>
    <w:bookmarkStart w:name="z21" w:id="17"/>
    <w:p>
      <w:pPr>
        <w:spacing w:after="0"/>
        <w:ind w:left="0"/>
        <w:jc w:val="both"/>
      </w:pPr>
      <w:r>
        <w:rPr>
          <w:rFonts w:ascii="Times New Roman"/>
          <w:b w:val="false"/>
          <w:i w:val="false"/>
          <w:color w:val="000000"/>
          <w:sz w:val="28"/>
        </w:rPr>
        <w:t>
      қарыздар түсімі – 68 070 мың теңге;</w:t>
      </w:r>
    </w:p>
    <w:bookmarkEnd w:id="17"/>
    <w:bookmarkStart w:name="z22" w:id="18"/>
    <w:p>
      <w:pPr>
        <w:spacing w:after="0"/>
        <w:ind w:left="0"/>
        <w:jc w:val="both"/>
      </w:pPr>
      <w:r>
        <w:rPr>
          <w:rFonts w:ascii="Times New Roman"/>
          <w:b w:val="false"/>
          <w:i w:val="false"/>
          <w:color w:val="000000"/>
          <w:sz w:val="28"/>
        </w:rPr>
        <w:t>
      қарыздарды өтеу – 19 262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35 963 мың теңге.</w:t>
      </w:r>
    </w:p>
    <w:bookmarkEnd w:id="19"/>
    <w:bookmarkStart w:name="z24" w:id="2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"273 268" деген сан "554 719" деген санмен ауыстырылсын;</w:t>
      </w:r>
    </w:p>
    <w:bookmarkEnd w:id="20"/>
    <w:bookmarkStart w:name="z25" w:id="21"/>
    <w:p>
      <w:pPr>
        <w:spacing w:after="0"/>
        <w:ind w:left="0"/>
        <w:jc w:val="both"/>
      </w:pPr>
      <w:r>
        <w:rPr>
          <w:rFonts w:ascii="Times New Roman"/>
          <w:b w:val="false"/>
          <w:i w:val="false"/>
          <w:color w:val="000000"/>
          <w:sz w:val="28"/>
        </w:rPr>
        <w:t>
      3 тармақтың 1 тармақшасындағы екінші абзацында "1 741" деген сан "2 116" деген санмен ауыстырылсын;</w:t>
      </w:r>
    </w:p>
    <w:bookmarkEnd w:id="21"/>
    <w:bookmarkStart w:name="z26" w:id="22"/>
    <w:p>
      <w:pPr>
        <w:spacing w:after="0"/>
        <w:ind w:left="0"/>
        <w:jc w:val="both"/>
      </w:pPr>
      <w:r>
        <w:rPr>
          <w:rFonts w:ascii="Times New Roman"/>
          <w:b w:val="false"/>
          <w:i w:val="false"/>
          <w:color w:val="000000"/>
          <w:sz w:val="28"/>
        </w:rPr>
        <w:t>
      3 тармақтың 1 тармақшасындағы үшінші абзацында "2 116" деген сан "635" деген санмен ауыстырылсын;</w:t>
      </w:r>
    </w:p>
    <w:bookmarkEnd w:id="22"/>
    <w:bookmarkStart w:name="z27" w:id="23"/>
    <w:p>
      <w:pPr>
        <w:spacing w:after="0"/>
        <w:ind w:left="0"/>
        <w:jc w:val="both"/>
      </w:pPr>
      <w:r>
        <w:rPr>
          <w:rFonts w:ascii="Times New Roman"/>
          <w:b w:val="false"/>
          <w:i w:val="false"/>
          <w:color w:val="000000"/>
          <w:sz w:val="28"/>
        </w:rPr>
        <w:t>
      3 тармақтың 1 тармақшасындағы тоғызыншы абзацында "100 000" деген сан "212 093" деген санмен ауыстырылсын;</w:t>
      </w:r>
    </w:p>
    <w:bookmarkEnd w:id="23"/>
    <w:bookmarkStart w:name="z28" w:id="24"/>
    <w:p>
      <w:pPr>
        <w:spacing w:after="0"/>
        <w:ind w:left="0"/>
        <w:jc w:val="both"/>
      </w:pPr>
      <w:r>
        <w:rPr>
          <w:rFonts w:ascii="Times New Roman"/>
          <w:b w:val="false"/>
          <w:i w:val="false"/>
          <w:color w:val="000000"/>
          <w:sz w:val="28"/>
        </w:rPr>
        <w:t>
      3 тармақтың 1 тармақшасы мынадай мазмұндағы он бірінші абзацпен толықтырылсын:</w:t>
      </w:r>
    </w:p>
    <w:bookmarkEnd w:id="24"/>
    <w:bookmarkStart w:name="z29" w:id="25"/>
    <w:p>
      <w:pPr>
        <w:spacing w:after="0"/>
        <w:ind w:left="0"/>
        <w:jc w:val="both"/>
      </w:pPr>
      <w:r>
        <w:rPr>
          <w:rFonts w:ascii="Times New Roman"/>
          <w:b w:val="false"/>
          <w:i w:val="false"/>
          <w:color w:val="000000"/>
          <w:sz w:val="28"/>
        </w:rPr>
        <w:t>
      "техникалық көмекші құралдарының Тізімін ұлғайтуына – 680 мың теңге;";</w:t>
      </w:r>
    </w:p>
    <w:bookmarkEnd w:id="25"/>
    <w:bookmarkStart w:name="z30" w:id="26"/>
    <w:p>
      <w:pPr>
        <w:spacing w:after="0"/>
        <w:ind w:left="0"/>
        <w:jc w:val="both"/>
      </w:pPr>
      <w:r>
        <w:rPr>
          <w:rFonts w:ascii="Times New Roman"/>
          <w:b w:val="false"/>
          <w:i w:val="false"/>
          <w:color w:val="000000"/>
          <w:sz w:val="28"/>
        </w:rPr>
        <w:t>
      3 тармақтың 1 тармақшасы мынадай мазмұндағы он екінші абзацпен толықтырылсын:</w:t>
      </w:r>
    </w:p>
    <w:bookmarkEnd w:id="26"/>
    <w:bookmarkStart w:name="z31" w:id="27"/>
    <w:p>
      <w:pPr>
        <w:spacing w:after="0"/>
        <w:ind w:left="0"/>
        <w:jc w:val="both"/>
      </w:pPr>
      <w:r>
        <w:rPr>
          <w:rFonts w:ascii="Times New Roman"/>
          <w:b w:val="false"/>
          <w:i w:val="false"/>
          <w:color w:val="000000"/>
          <w:sz w:val="28"/>
        </w:rPr>
        <w:t>
      "Жәнібек ауылындағы үш пәтерлік арендалық тұрғын үйлердің құрылысына (№1,2,3,4,5 үй) – 99 148 мың теңге;";</w:t>
      </w:r>
    </w:p>
    <w:bookmarkEnd w:id="27"/>
    <w:bookmarkStart w:name="z32" w:id="28"/>
    <w:p>
      <w:pPr>
        <w:spacing w:after="0"/>
        <w:ind w:left="0"/>
        <w:jc w:val="both"/>
      </w:pPr>
      <w:r>
        <w:rPr>
          <w:rFonts w:ascii="Times New Roman"/>
          <w:b w:val="false"/>
          <w:i w:val="false"/>
          <w:color w:val="000000"/>
          <w:sz w:val="28"/>
        </w:rPr>
        <w:t>
      3 тармақтың 1 тармақшасы мынадай мазмұндағы он үшінші абзацпен толықтырылсын:</w:t>
      </w:r>
    </w:p>
    <w:bookmarkEnd w:id="28"/>
    <w:bookmarkStart w:name="z33" w:id="29"/>
    <w:p>
      <w:pPr>
        <w:spacing w:after="0"/>
        <w:ind w:left="0"/>
        <w:jc w:val="both"/>
      </w:pPr>
      <w:r>
        <w:rPr>
          <w:rFonts w:ascii="Times New Roman"/>
          <w:b w:val="false"/>
          <w:i w:val="false"/>
          <w:color w:val="000000"/>
          <w:sz w:val="28"/>
        </w:rPr>
        <w:t>
      "Жәнібек ауылындағы үш пәтерлік үш тұрғын үйдің құрылысына – 43 028 мың теңге;";</w:t>
      </w:r>
    </w:p>
    <w:bookmarkEnd w:id="29"/>
    <w:bookmarkStart w:name="z34" w:id="30"/>
    <w:p>
      <w:pPr>
        <w:spacing w:after="0"/>
        <w:ind w:left="0"/>
        <w:jc w:val="both"/>
      </w:pPr>
      <w:r>
        <w:rPr>
          <w:rFonts w:ascii="Times New Roman"/>
          <w:b w:val="false"/>
          <w:i w:val="false"/>
          <w:color w:val="000000"/>
          <w:sz w:val="28"/>
        </w:rPr>
        <w:t>
      3 тармақтың 1 тармақшасы мынадай мазмұндағы он төртінші абзацпен толықтырылсын:</w:t>
      </w:r>
    </w:p>
    <w:bookmarkEnd w:id="30"/>
    <w:bookmarkStart w:name="z35" w:id="31"/>
    <w:p>
      <w:pPr>
        <w:spacing w:after="0"/>
        <w:ind w:left="0"/>
        <w:jc w:val="both"/>
      </w:pPr>
      <w:r>
        <w:rPr>
          <w:rFonts w:ascii="Times New Roman"/>
          <w:b w:val="false"/>
          <w:i w:val="false"/>
          <w:color w:val="000000"/>
          <w:sz w:val="28"/>
        </w:rPr>
        <w:t>
      "Жәнібек ауылындағы үш пәтерлі бес тұрғын үйдің инженерлік-коммуникациялық инфрақұрылымын дамыту және жайластыруына – 15 348 мың теңге;";</w:t>
      </w:r>
    </w:p>
    <w:bookmarkEnd w:id="31"/>
    <w:bookmarkStart w:name="z36" w:id="32"/>
    <w:p>
      <w:pPr>
        <w:spacing w:after="0"/>
        <w:ind w:left="0"/>
        <w:jc w:val="both"/>
      </w:pPr>
      <w:r>
        <w:rPr>
          <w:rFonts w:ascii="Times New Roman"/>
          <w:b w:val="false"/>
          <w:i w:val="false"/>
          <w:color w:val="000000"/>
          <w:sz w:val="28"/>
        </w:rPr>
        <w:t>
      3 тармақтың 1 тармақшасы мынадай мазмұндағы он бесінші абзацпен толықтырылсын:</w:t>
      </w:r>
    </w:p>
    <w:bookmarkEnd w:id="32"/>
    <w:bookmarkStart w:name="z37" w:id="33"/>
    <w:p>
      <w:pPr>
        <w:spacing w:after="0"/>
        <w:ind w:left="0"/>
        <w:jc w:val="both"/>
      </w:pPr>
      <w:r>
        <w:rPr>
          <w:rFonts w:ascii="Times New Roman"/>
          <w:b w:val="false"/>
          <w:i w:val="false"/>
          <w:color w:val="000000"/>
          <w:sz w:val="28"/>
        </w:rPr>
        <w:t>
      "Жәнібек ауылындағы үш пәтерлі тұрғын үйлерге инженерлік-коммуникациялық инфрақұрылымды дамыту және жайластыруына – 12 260 мың теңге;";</w:t>
      </w:r>
    </w:p>
    <w:bookmarkEnd w:id="33"/>
    <w:bookmarkStart w:name="z38" w:id="34"/>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"592 215" деген сан "596 284" деген санмен ауыстырылсын;</w:t>
      </w:r>
    </w:p>
    <w:bookmarkEnd w:id="34"/>
    <w:bookmarkStart w:name="z39" w:id="35"/>
    <w:p>
      <w:pPr>
        <w:spacing w:after="0"/>
        <w:ind w:left="0"/>
        <w:jc w:val="both"/>
      </w:pPr>
      <w:r>
        <w:rPr>
          <w:rFonts w:ascii="Times New Roman"/>
          <w:b w:val="false"/>
          <w:i w:val="false"/>
          <w:color w:val="000000"/>
          <w:sz w:val="28"/>
        </w:rPr>
        <w:t>
      3 тармақтың 2 тармақшасындағы төртінші абзацында "90 754" деген сан "89 727" деген санмен ауыстырылсын;</w:t>
      </w:r>
    </w:p>
    <w:bookmarkEnd w:id="35"/>
    <w:bookmarkStart w:name="z40" w:id="36"/>
    <w:p>
      <w:pPr>
        <w:spacing w:after="0"/>
        <w:ind w:left="0"/>
        <w:jc w:val="both"/>
      </w:pPr>
      <w:r>
        <w:rPr>
          <w:rFonts w:ascii="Times New Roman"/>
          <w:b w:val="false"/>
          <w:i w:val="false"/>
          <w:color w:val="000000"/>
          <w:sz w:val="28"/>
        </w:rPr>
        <w:t>
      3 тармақтың 2 тармақшасындағы бесінші абзацында "43 749" деген сан "35 379" деген санмен ауыстырылсын;</w:t>
      </w:r>
    </w:p>
    <w:bookmarkEnd w:id="36"/>
    <w:bookmarkStart w:name="z41" w:id="37"/>
    <w:p>
      <w:pPr>
        <w:spacing w:after="0"/>
        <w:ind w:left="0"/>
        <w:jc w:val="both"/>
      </w:pPr>
      <w:r>
        <w:rPr>
          <w:rFonts w:ascii="Times New Roman"/>
          <w:b w:val="false"/>
          <w:i w:val="false"/>
          <w:color w:val="000000"/>
          <w:sz w:val="28"/>
        </w:rPr>
        <w:t>
      3 тармақтың 2 тармақшасындағы он төртінші абзацында "1 645" деген сан "1 111" деген санмен ауыстырылсын;</w:t>
      </w:r>
    </w:p>
    <w:bookmarkEnd w:id="37"/>
    <w:bookmarkStart w:name="z42" w:id="38"/>
    <w:p>
      <w:pPr>
        <w:spacing w:after="0"/>
        <w:ind w:left="0"/>
        <w:jc w:val="both"/>
      </w:pPr>
      <w:r>
        <w:rPr>
          <w:rFonts w:ascii="Times New Roman"/>
          <w:b w:val="false"/>
          <w:i w:val="false"/>
          <w:color w:val="000000"/>
          <w:sz w:val="28"/>
        </w:rPr>
        <w:t>
      3 тармақтың 2 тармақшасы мынадай мазмұндағы он алтыншы абзацпен толықтырылсын:</w:t>
      </w:r>
    </w:p>
    <w:bookmarkEnd w:id="38"/>
    <w:bookmarkStart w:name="z43" w:id="39"/>
    <w:p>
      <w:pPr>
        <w:spacing w:after="0"/>
        <w:ind w:left="0"/>
        <w:jc w:val="both"/>
      </w:pPr>
      <w:r>
        <w:rPr>
          <w:rFonts w:ascii="Times New Roman"/>
          <w:b w:val="false"/>
          <w:i w:val="false"/>
          <w:color w:val="000000"/>
          <w:sz w:val="28"/>
        </w:rPr>
        <w:t>
      "Талов ауылындағы мәдениет үйінің ғимаратын күрделі жөндеу" жобалық сметалық құжаттама жасақтауына – 3 000 мың теңге;";</w:t>
      </w:r>
    </w:p>
    <w:bookmarkEnd w:id="39"/>
    <w:bookmarkStart w:name="z44" w:id="40"/>
    <w:p>
      <w:pPr>
        <w:spacing w:after="0"/>
        <w:ind w:left="0"/>
        <w:jc w:val="both"/>
      </w:pPr>
      <w:r>
        <w:rPr>
          <w:rFonts w:ascii="Times New Roman"/>
          <w:b w:val="false"/>
          <w:i w:val="false"/>
          <w:color w:val="000000"/>
          <w:sz w:val="28"/>
        </w:rPr>
        <w:t>
      3 тармақтың 2 тармақшасы мынадай мазмұндағы он жетінші абзацпен толықтырылсын:</w:t>
      </w:r>
    </w:p>
    <w:bookmarkEnd w:id="40"/>
    <w:bookmarkStart w:name="z45" w:id="41"/>
    <w:p>
      <w:pPr>
        <w:spacing w:after="0"/>
        <w:ind w:left="0"/>
        <w:jc w:val="both"/>
      </w:pPr>
      <w:r>
        <w:rPr>
          <w:rFonts w:ascii="Times New Roman"/>
          <w:b w:val="false"/>
          <w:i w:val="false"/>
          <w:color w:val="000000"/>
          <w:sz w:val="28"/>
        </w:rPr>
        <w:t>
      "Қамысты ауылындағы мәдениет үйінің ғимаратын күрделі жөндеу" жобалық сметалық құжаттама жасақтауына – 5 000 мың теңге;";</w:t>
      </w:r>
    </w:p>
    <w:bookmarkEnd w:id="41"/>
    <w:bookmarkStart w:name="z46" w:id="42"/>
    <w:p>
      <w:pPr>
        <w:spacing w:after="0"/>
        <w:ind w:left="0"/>
        <w:jc w:val="both"/>
      </w:pPr>
      <w:r>
        <w:rPr>
          <w:rFonts w:ascii="Times New Roman"/>
          <w:b w:val="false"/>
          <w:i w:val="false"/>
          <w:color w:val="000000"/>
          <w:sz w:val="28"/>
        </w:rPr>
        <w:t>
      3 тармақтың 2 тармақшасы мынадай мазмұндағы он сегізінші абзацпен толықтырылсын:</w:t>
      </w:r>
    </w:p>
    <w:bookmarkEnd w:id="42"/>
    <w:bookmarkStart w:name="z47" w:id="43"/>
    <w:p>
      <w:pPr>
        <w:spacing w:after="0"/>
        <w:ind w:left="0"/>
        <w:jc w:val="both"/>
      </w:pPr>
      <w:r>
        <w:rPr>
          <w:rFonts w:ascii="Times New Roman"/>
          <w:b w:val="false"/>
          <w:i w:val="false"/>
          <w:color w:val="000000"/>
          <w:sz w:val="28"/>
        </w:rPr>
        <w:t>
      "Эпизоотияға қарсы іс-шаралар жүргізуге – 6 000 мың теңге.".</w:t>
      </w:r>
    </w:p>
    <w:bookmarkEnd w:id="43"/>
    <w:bookmarkStart w:name="z48"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49" w:id="45"/>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5"/>
    <w:bookmarkStart w:name="z50" w:id="46"/>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С.Стамов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12 қазандағы №16-2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№11-1 шешіміне</w:t>
            </w:r>
            <w:r>
              <w:br/>
            </w:r>
            <w:r>
              <w:rPr>
                <w:rFonts w:ascii="Times New Roman"/>
                <w:b w:val="false"/>
                <w:i w:val="false"/>
                <w:color w:val="000000"/>
                <w:sz w:val="20"/>
              </w:rPr>
              <w:t>1- қосымша</w:t>
            </w:r>
          </w:p>
        </w:tc>
      </w:tr>
    </w:tbl>
    <w:bookmarkStart w:name="z55" w:id="47"/>
    <w:p>
      <w:pPr>
        <w:spacing w:after="0"/>
        <w:ind w:left="0"/>
        <w:jc w:val="left"/>
      </w:pPr>
      <w:r>
        <w:rPr>
          <w:rFonts w:ascii="Times New Roman"/>
          <w:b/>
          <w:i w:val="false"/>
          <w:color w:val="000000"/>
        </w:rPr>
        <w:t xml:space="preserve"> 2017 жылға арналған аудандық бюджет</w:t>
      </w:r>
    </w:p>
    <w:bookmarkEnd w:id="47"/>
    <w:bookmarkStart w:name="z56"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74"/>
        <w:gridCol w:w="1122"/>
        <w:gridCol w:w="1122"/>
        <w:gridCol w:w="551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1 803 231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Ведомствовалық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