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a621" w14:textId="7cea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2017 жылғы 10 наурыздағы № 12-16 шешімі. Батыс Қазақстан облысының Әділет департаментінде 2017 жылғы 27 наурызда № 4743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Жәнібек аудандық мәслихат аппаратының басшысы (Н.Уәлиева)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А.Х.Молдағалиев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аудандық мәслихатының кейбір күші жойылған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Жәнібек аудандық мәслихатының 2015 жылғы 25 желтоқсандағы № 41-1 "2016-2018 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4227 тіркелген, 2016 жылғы 1 ақпандағы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Жәнібек аудандық мәслихатының 2016 жылғы 18 сәуірдегі № 2-3 "Жәнібек аудандық мәслихатының 2015 жылғы 25 желтоқсандағы № 41-1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4387 тіркелген, 2016 жылғы 24 мамырдағы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Жәнібек аудандық мәслихатының 2016 жылғы 5 тамыздағы № 6-2 "Жәнібек аудандық мәслихатының 2015 жылғы 25 желтоқсандағы № 41-1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4529 тіркелген, 2016 жылғы 31 тамыздағы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Жәнібек аудандық мәслихатының 2016 жылғы 21 қыркүйектегі № 7-4 "Жәнібек аудандық мәслихатының 2015 жылғы 25 желтоқсандағы № 41-1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4559 тіркелген, 2016 жылғы 10 қазандағы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Жәнібек аудандық мәслихатының 2016 жылғы 31 қазандағы № 8-1 "Жәнібек аудандық мәслихатының 2015 жылғы 25 желтоқсандағы № 41-1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№4595 тіркелген, 2016 жылғы 14 қарашадағы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Жәнібек аудандық мәслихатының 2016 жылғы 30 қарашадағы № 9-1 "Жәнібек аудандық мәслихатының 2015 жылғы 25 желтоқсандағы № 41-1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4620 тіркелген, 2016 жылғы 23 желтоқсандағы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