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f757" w14:textId="be9f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2017 жылғы 24 ақпандағы № 33 қаулысы. Батыс Қазақстан облысының Әділет департаментінде 2017 жылғы 10 наурызда № 4708 болып тіркелді. Күші жойылды - Батыс Қазақстан облысы Жәнібек ауданы әкімдігінің 2019 жылғы 26 шілдедегі № 172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ауданы әкімдігінің 2019 жылғы 26 шілдедегі </w:t>
      </w:r>
      <w:r>
        <w:rPr>
          <w:rFonts w:ascii="Times New Roman"/>
          <w:b w:val="false"/>
          <w:i w:val="false"/>
          <w:color w:val="ff0000"/>
          <w:sz w:val="28"/>
        </w:rPr>
        <w:t>№ 172</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Қазақстан Республикасының Заңдарына және Қазақстан Республикасы Денсаулық сақтау және әлеуметтік даму министрінің 2016 жылғы 13 маусымдағы №498 "Мүгедектер үшін жұмыс орындарын квоталау қағидаларын бекіту туралы" (Қазақстан Республикасының Әділет министрлігінде 2016 жылы 28 шілде №14010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Жәнібек ауданы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0"/>
    <w:bookmarkStart w:name="z5" w:id="1"/>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1"/>
    <w:bookmarkStart w:name="z6" w:id="2"/>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2"/>
    <w:bookmarkStart w:name="z7" w:id="3"/>
    <w:p>
      <w:pPr>
        <w:spacing w:after="0"/>
        <w:ind w:left="0"/>
        <w:jc w:val="both"/>
      </w:pPr>
      <w:r>
        <w:rPr>
          <w:rFonts w:ascii="Times New Roman"/>
          <w:b w:val="false"/>
          <w:i w:val="false"/>
          <w:color w:val="000000"/>
          <w:sz w:val="28"/>
        </w:rPr>
        <w:t>
      3) екі жүз елуден артық адам – жұмыскерлердің тізімдік санының төрт пайызы мөлшерінде.</w:t>
      </w:r>
    </w:p>
    <w:bookmarkEnd w:id="3"/>
    <w:bookmarkStart w:name="z8" w:id="4"/>
    <w:p>
      <w:pPr>
        <w:spacing w:after="0"/>
        <w:ind w:left="0"/>
        <w:jc w:val="both"/>
      </w:pPr>
      <w:r>
        <w:rPr>
          <w:rFonts w:ascii="Times New Roman"/>
          <w:b w:val="false"/>
          <w:i w:val="false"/>
          <w:color w:val="000000"/>
          <w:sz w:val="28"/>
        </w:rPr>
        <w:t xml:space="preserve">
      2. Жәнібек ауданы әкiмдiгiнiң 2016 жылғы 22 сәурдегі №71 "Мүгедектер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№4425 тіркелген, 2016 жылдың 3 маусымда "Шұғыла" газетінде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Жәнібек ауданы әкімі аппаратының басшысы (Ж.Абдолов) осы қаулының әділет органдарында мемлекеттік тіркелуін, Қазақстан Республикасы нормативтік құқықтық актілері эталондық бақылау банкінде оның ресми жариялануын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орынбасары Б. Н. Меңешовке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Б.Қуаналиев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