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731e" w14:textId="2c47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2017 жылғы 13 қаңтардағы № 1 қаулысы. Батыс Қазақстан облысының Әділет департаментінде 2017 жылғы 25 қаңтарда № 4670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 жылғы 6 сәуірдегі Қазақстан Республикасының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облысы Жәнібек ауданы әкімдігінің 2015 жылғы 3 желтоқсандағы № 311 "Жәнібек ауданы бойынша 2016 жылы қоғамдық жұмыстарды ұйымдастыру және қаржыландыру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тіркелген, № 4211, 2016 жылғы 22 қаңтарда "Шұғыла"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Жәнібек ауданы әкімінің аппаратының басшысы (Ж.Абдолов)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Б.Қуанәлиевке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Н.Қарағойшин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