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ff8f1" w14:textId="ddff8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Жаңақала ауданы ауылдық округтерінің бюджеттері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2017 жылғы 29 желтоқсандағы № 18-1 шешімі. Батыс Қазақстан облысының Әділет департаментінде 2018 жылғы 17 қаңтарда № 5042 болып тіркелді. Күші жойылды - Батыс Қазақстан облысы Жаңақала аудандық мәслихатының 2019 жылғы 27 ақпандағы № 32-4 шешімімен</w:t>
      </w:r>
    </w:p>
    <w:p>
      <w:pPr>
        <w:spacing w:after="0"/>
        <w:ind w:left="0"/>
        <w:jc w:val="both"/>
      </w:pPr>
      <w:r>
        <w:rPr>
          <w:rFonts w:ascii="Times New Roman"/>
          <w:b w:val="false"/>
          <w:i w:val="false"/>
          <w:color w:val="ff0000"/>
          <w:sz w:val="28"/>
        </w:rPr>
        <w:t>
      Ескерту. Күші жойылды - Батыс Қазақстан облысы Жаңақала аудандық мәслихатының 27.02.2019 № 32-4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Жаңақала аудандық мәслихатының 2017 жылғы 20 желтоқсандағы №17-1 "2018 – 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№5020 тіркелген) сәйкес, Жаңақала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1. 2018-2020 жылдарға арналған Жаңақала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2018 жылға келесі көлемдерде бекітілсін:</w:t>
      </w:r>
    </w:p>
    <w:bookmarkStart w:name="z7" w:id="1"/>
    <w:p>
      <w:pPr>
        <w:spacing w:after="0"/>
        <w:ind w:left="0"/>
        <w:jc w:val="both"/>
      </w:pPr>
      <w:r>
        <w:rPr>
          <w:rFonts w:ascii="Times New Roman"/>
          <w:b w:val="false"/>
          <w:i w:val="false"/>
          <w:color w:val="000000"/>
          <w:sz w:val="28"/>
        </w:rPr>
        <w:t>
      1) кірістер – 97 637 мың теңге:</w:t>
      </w:r>
    </w:p>
    <w:bookmarkEnd w:id="1"/>
    <w:bookmarkStart w:name="z8" w:id="2"/>
    <w:p>
      <w:pPr>
        <w:spacing w:after="0"/>
        <w:ind w:left="0"/>
        <w:jc w:val="both"/>
      </w:pPr>
      <w:r>
        <w:rPr>
          <w:rFonts w:ascii="Times New Roman"/>
          <w:b w:val="false"/>
          <w:i w:val="false"/>
          <w:color w:val="000000"/>
          <w:sz w:val="28"/>
        </w:rPr>
        <w:t>
      салықтық түсімдер – 28 452 мың теңге;</w:t>
      </w:r>
    </w:p>
    <w:bookmarkEnd w:id="2"/>
    <w:bookmarkStart w:name="z9" w:id="3"/>
    <w:p>
      <w:pPr>
        <w:spacing w:after="0"/>
        <w:ind w:left="0"/>
        <w:jc w:val="both"/>
      </w:pPr>
      <w:r>
        <w:rPr>
          <w:rFonts w:ascii="Times New Roman"/>
          <w:b w:val="false"/>
          <w:i w:val="false"/>
          <w:color w:val="000000"/>
          <w:sz w:val="28"/>
        </w:rPr>
        <w:t>
      салықтық емес түсімдер – 0 теңге;</w:t>
      </w:r>
    </w:p>
    <w:bookmarkEnd w:id="3"/>
    <w:bookmarkStart w:name="z10" w:id="4"/>
    <w:p>
      <w:pPr>
        <w:spacing w:after="0"/>
        <w:ind w:left="0"/>
        <w:jc w:val="both"/>
      </w:pPr>
      <w:r>
        <w:rPr>
          <w:rFonts w:ascii="Times New Roman"/>
          <w:b w:val="false"/>
          <w:i w:val="false"/>
          <w:color w:val="000000"/>
          <w:sz w:val="28"/>
        </w:rPr>
        <w:t>
      негізгі капиталды сатудан түсетін түсімдер – 0 теңге;</w:t>
      </w:r>
    </w:p>
    <w:bookmarkEnd w:id="4"/>
    <w:bookmarkStart w:name="z11" w:id="5"/>
    <w:p>
      <w:pPr>
        <w:spacing w:after="0"/>
        <w:ind w:left="0"/>
        <w:jc w:val="both"/>
      </w:pPr>
      <w:r>
        <w:rPr>
          <w:rFonts w:ascii="Times New Roman"/>
          <w:b w:val="false"/>
          <w:i w:val="false"/>
          <w:color w:val="000000"/>
          <w:sz w:val="28"/>
        </w:rPr>
        <w:t>
      трансферттер түсімі – 69 185 мың теңге;</w:t>
      </w:r>
    </w:p>
    <w:bookmarkEnd w:id="5"/>
    <w:bookmarkStart w:name="z12" w:id="6"/>
    <w:p>
      <w:pPr>
        <w:spacing w:after="0"/>
        <w:ind w:left="0"/>
        <w:jc w:val="both"/>
      </w:pPr>
      <w:r>
        <w:rPr>
          <w:rFonts w:ascii="Times New Roman"/>
          <w:b w:val="false"/>
          <w:i w:val="false"/>
          <w:color w:val="000000"/>
          <w:sz w:val="28"/>
        </w:rPr>
        <w:t>
      2) шығындар – 97 637 мың теңге;</w:t>
      </w:r>
    </w:p>
    <w:bookmarkEnd w:id="6"/>
    <w:bookmarkStart w:name="z13" w:id="7"/>
    <w:p>
      <w:pPr>
        <w:spacing w:after="0"/>
        <w:ind w:left="0"/>
        <w:jc w:val="both"/>
      </w:pPr>
      <w:r>
        <w:rPr>
          <w:rFonts w:ascii="Times New Roman"/>
          <w:b w:val="false"/>
          <w:i w:val="false"/>
          <w:color w:val="000000"/>
          <w:sz w:val="28"/>
        </w:rPr>
        <w:t>
      3) таза бюджеттік кредиттеу – 0 теңге:</w:t>
      </w:r>
    </w:p>
    <w:bookmarkEnd w:id="7"/>
    <w:bookmarkStart w:name="z14" w:id="8"/>
    <w:p>
      <w:pPr>
        <w:spacing w:after="0"/>
        <w:ind w:left="0"/>
        <w:jc w:val="both"/>
      </w:pPr>
      <w:r>
        <w:rPr>
          <w:rFonts w:ascii="Times New Roman"/>
          <w:b w:val="false"/>
          <w:i w:val="false"/>
          <w:color w:val="000000"/>
          <w:sz w:val="28"/>
        </w:rPr>
        <w:t>
      бюджеттік кредиттер – 0 теңге;</w:t>
      </w:r>
    </w:p>
    <w:bookmarkEnd w:id="8"/>
    <w:bookmarkStart w:name="z15" w:id="9"/>
    <w:p>
      <w:pPr>
        <w:spacing w:after="0"/>
        <w:ind w:left="0"/>
        <w:jc w:val="both"/>
      </w:pPr>
      <w:r>
        <w:rPr>
          <w:rFonts w:ascii="Times New Roman"/>
          <w:b w:val="false"/>
          <w:i w:val="false"/>
          <w:color w:val="000000"/>
          <w:sz w:val="28"/>
        </w:rPr>
        <w:t>
      бюджеттік кредиттерді өтеу – 0 теңге;</w:t>
      </w:r>
    </w:p>
    <w:bookmarkEnd w:id="9"/>
    <w:bookmarkStart w:name="z16" w:id="10"/>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0"/>
    <w:bookmarkStart w:name="z17" w:id="11"/>
    <w:p>
      <w:pPr>
        <w:spacing w:after="0"/>
        <w:ind w:left="0"/>
        <w:jc w:val="both"/>
      </w:pPr>
      <w:r>
        <w:rPr>
          <w:rFonts w:ascii="Times New Roman"/>
          <w:b w:val="false"/>
          <w:i w:val="false"/>
          <w:color w:val="000000"/>
          <w:sz w:val="28"/>
        </w:rPr>
        <w:t>
      қаржы активтерін сатып алу – 0 теңге;</w:t>
      </w:r>
    </w:p>
    <w:bookmarkEnd w:id="11"/>
    <w:bookmarkStart w:name="z18" w:id="12"/>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2"/>
    <w:bookmarkStart w:name="z19" w:id="13"/>
    <w:p>
      <w:pPr>
        <w:spacing w:after="0"/>
        <w:ind w:left="0"/>
        <w:jc w:val="both"/>
      </w:pPr>
      <w:r>
        <w:rPr>
          <w:rFonts w:ascii="Times New Roman"/>
          <w:b w:val="false"/>
          <w:i w:val="false"/>
          <w:color w:val="000000"/>
          <w:sz w:val="28"/>
        </w:rPr>
        <w:t>
      5) бюджет тапшылығы (профициті) – 0 теңге;</w:t>
      </w:r>
    </w:p>
    <w:bookmarkEnd w:id="13"/>
    <w:bookmarkStart w:name="z20" w:id="14"/>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4"/>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Жаңақала аудандық мәслихатының 25.12.2018 </w:t>
      </w:r>
      <w:r>
        <w:rPr>
          <w:rFonts w:ascii="Times New Roman"/>
          <w:b w:val="false"/>
          <w:i w:val="false"/>
          <w:color w:val="000000"/>
          <w:sz w:val="28"/>
        </w:rPr>
        <w:t>№ 29-3</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39" w:id="15"/>
    <w:p>
      <w:pPr>
        <w:spacing w:after="0"/>
        <w:ind w:left="0"/>
        <w:jc w:val="both"/>
      </w:pPr>
      <w:r>
        <w:rPr>
          <w:rFonts w:ascii="Times New Roman"/>
          <w:b w:val="false"/>
          <w:i w:val="false"/>
          <w:color w:val="000000"/>
          <w:sz w:val="28"/>
        </w:rPr>
        <w:t xml:space="preserve">
      2. 2018-2020 жылдарға арналған Жаңақазан ауылдық округінің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 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15"/>
    <w:bookmarkStart w:name="z26" w:id="16"/>
    <w:p>
      <w:pPr>
        <w:spacing w:after="0"/>
        <w:ind w:left="0"/>
        <w:jc w:val="both"/>
      </w:pPr>
      <w:r>
        <w:rPr>
          <w:rFonts w:ascii="Times New Roman"/>
          <w:b w:val="false"/>
          <w:i w:val="false"/>
          <w:color w:val="000000"/>
          <w:sz w:val="28"/>
        </w:rPr>
        <w:t>
      1) кірістер – 24 526 мың теңге:</w:t>
      </w:r>
    </w:p>
    <w:bookmarkEnd w:id="16"/>
    <w:bookmarkStart w:name="z27" w:id="17"/>
    <w:p>
      <w:pPr>
        <w:spacing w:after="0"/>
        <w:ind w:left="0"/>
        <w:jc w:val="both"/>
      </w:pPr>
      <w:r>
        <w:rPr>
          <w:rFonts w:ascii="Times New Roman"/>
          <w:b w:val="false"/>
          <w:i w:val="false"/>
          <w:color w:val="000000"/>
          <w:sz w:val="28"/>
        </w:rPr>
        <w:t>
      салықтық түсімдер – 3 251 мың теңге;</w:t>
      </w:r>
    </w:p>
    <w:bookmarkEnd w:id="17"/>
    <w:bookmarkStart w:name="z28" w:id="18"/>
    <w:p>
      <w:pPr>
        <w:spacing w:after="0"/>
        <w:ind w:left="0"/>
        <w:jc w:val="both"/>
      </w:pPr>
      <w:r>
        <w:rPr>
          <w:rFonts w:ascii="Times New Roman"/>
          <w:b w:val="false"/>
          <w:i w:val="false"/>
          <w:color w:val="000000"/>
          <w:sz w:val="28"/>
        </w:rPr>
        <w:t>
      салықтық емес түсімдер – 0 теңге;</w:t>
      </w:r>
    </w:p>
    <w:bookmarkEnd w:id="18"/>
    <w:bookmarkStart w:name="z29" w:id="19"/>
    <w:p>
      <w:pPr>
        <w:spacing w:after="0"/>
        <w:ind w:left="0"/>
        <w:jc w:val="both"/>
      </w:pPr>
      <w:r>
        <w:rPr>
          <w:rFonts w:ascii="Times New Roman"/>
          <w:b w:val="false"/>
          <w:i w:val="false"/>
          <w:color w:val="000000"/>
          <w:sz w:val="28"/>
        </w:rPr>
        <w:t>
      негізгі капиталды сатудан түсетін түсімдер – 0 теңге;</w:t>
      </w:r>
    </w:p>
    <w:bookmarkEnd w:id="19"/>
    <w:bookmarkStart w:name="z30" w:id="20"/>
    <w:p>
      <w:pPr>
        <w:spacing w:after="0"/>
        <w:ind w:left="0"/>
        <w:jc w:val="both"/>
      </w:pPr>
      <w:r>
        <w:rPr>
          <w:rFonts w:ascii="Times New Roman"/>
          <w:b w:val="false"/>
          <w:i w:val="false"/>
          <w:color w:val="000000"/>
          <w:sz w:val="28"/>
        </w:rPr>
        <w:t>
      трансферттер түсімі – 21 275 мың теңге;</w:t>
      </w:r>
    </w:p>
    <w:bookmarkEnd w:id="20"/>
    <w:bookmarkStart w:name="z31" w:id="21"/>
    <w:p>
      <w:pPr>
        <w:spacing w:after="0"/>
        <w:ind w:left="0"/>
        <w:jc w:val="both"/>
      </w:pPr>
      <w:r>
        <w:rPr>
          <w:rFonts w:ascii="Times New Roman"/>
          <w:b w:val="false"/>
          <w:i w:val="false"/>
          <w:color w:val="000000"/>
          <w:sz w:val="28"/>
        </w:rPr>
        <w:t>
      2) шығындар – 24 526 мың теңге;</w:t>
      </w:r>
    </w:p>
    <w:bookmarkEnd w:id="21"/>
    <w:bookmarkStart w:name="z32" w:id="22"/>
    <w:p>
      <w:pPr>
        <w:spacing w:after="0"/>
        <w:ind w:left="0"/>
        <w:jc w:val="both"/>
      </w:pPr>
      <w:r>
        <w:rPr>
          <w:rFonts w:ascii="Times New Roman"/>
          <w:b w:val="false"/>
          <w:i w:val="false"/>
          <w:color w:val="000000"/>
          <w:sz w:val="28"/>
        </w:rPr>
        <w:t>
      3) таза бюджеттік кредиттеу – 0 теңге:</w:t>
      </w:r>
    </w:p>
    <w:bookmarkEnd w:id="22"/>
    <w:bookmarkStart w:name="z33" w:id="23"/>
    <w:p>
      <w:pPr>
        <w:spacing w:after="0"/>
        <w:ind w:left="0"/>
        <w:jc w:val="both"/>
      </w:pPr>
      <w:r>
        <w:rPr>
          <w:rFonts w:ascii="Times New Roman"/>
          <w:b w:val="false"/>
          <w:i w:val="false"/>
          <w:color w:val="000000"/>
          <w:sz w:val="28"/>
        </w:rPr>
        <w:t>
      бюджеттік кредиттер – 0 теңге;</w:t>
      </w:r>
    </w:p>
    <w:bookmarkEnd w:id="23"/>
    <w:bookmarkStart w:name="z34" w:id="24"/>
    <w:p>
      <w:pPr>
        <w:spacing w:after="0"/>
        <w:ind w:left="0"/>
        <w:jc w:val="both"/>
      </w:pPr>
      <w:r>
        <w:rPr>
          <w:rFonts w:ascii="Times New Roman"/>
          <w:b w:val="false"/>
          <w:i w:val="false"/>
          <w:color w:val="000000"/>
          <w:sz w:val="28"/>
        </w:rPr>
        <w:t>
      бюджеттік кредиттерді өтеу – 0 теңге;</w:t>
      </w:r>
    </w:p>
    <w:bookmarkEnd w:id="24"/>
    <w:bookmarkStart w:name="z35" w:id="25"/>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25"/>
    <w:bookmarkStart w:name="z36" w:id="26"/>
    <w:p>
      <w:pPr>
        <w:spacing w:after="0"/>
        <w:ind w:left="0"/>
        <w:jc w:val="both"/>
      </w:pPr>
      <w:r>
        <w:rPr>
          <w:rFonts w:ascii="Times New Roman"/>
          <w:b w:val="false"/>
          <w:i w:val="false"/>
          <w:color w:val="000000"/>
          <w:sz w:val="28"/>
        </w:rPr>
        <w:t>
      қаржы активтерін сатып алу – 0 теңге;</w:t>
      </w:r>
    </w:p>
    <w:bookmarkEnd w:id="26"/>
    <w:bookmarkStart w:name="z37" w:id="27"/>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27"/>
    <w:bookmarkStart w:name="z38" w:id="28"/>
    <w:p>
      <w:pPr>
        <w:spacing w:after="0"/>
        <w:ind w:left="0"/>
        <w:jc w:val="both"/>
      </w:pPr>
      <w:r>
        <w:rPr>
          <w:rFonts w:ascii="Times New Roman"/>
          <w:b w:val="false"/>
          <w:i w:val="false"/>
          <w:color w:val="000000"/>
          <w:sz w:val="28"/>
        </w:rPr>
        <w:t>
      5) бюджет тапшылығы (профициті) – 0 теңге;</w:t>
      </w:r>
    </w:p>
    <w:bookmarkEnd w:id="28"/>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Батыс Қазақстан облысы Жаңақала аудандық мәслихатының 08.11.2018 </w:t>
      </w:r>
      <w:r>
        <w:rPr>
          <w:rFonts w:ascii="Times New Roman"/>
          <w:b w:val="false"/>
          <w:i w:val="false"/>
          <w:color w:val="000000"/>
          <w:sz w:val="28"/>
        </w:rPr>
        <w:t>№ 28-1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57" w:id="29"/>
    <w:p>
      <w:pPr>
        <w:spacing w:after="0"/>
        <w:ind w:left="0"/>
        <w:jc w:val="both"/>
      </w:pPr>
      <w:r>
        <w:rPr>
          <w:rFonts w:ascii="Times New Roman"/>
          <w:b w:val="false"/>
          <w:i w:val="false"/>
          <w:color w:val="000000"/>
          <w:sz w:val="28"/>
        </w:rPr>
        <w:t xml:space="preserve">
      3. 2018-2020 жылдарға арналған Жаңажол ауылдық округінің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 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29"/>
    <w:bookmarkStart w:name="z45" w:id="30"/>
    <w:p>
      <w:pPr>
        <w:spacing w:after="0"/>
        <w:ind w:left="0"/>
        <w:jc w:val="both"/>
      </w:pPr>
      <w:r>
        <w:rPr>
          <w:rFonts w:ascii="Times New Roman"/>
          <w:b w:val="false"/>
          <w:i w:val="false"/>
          <w:color w:val="000000"/>
          <w:sz w:val="28"/>
        </w:rPr>
        <w:t>
      1) кірістер – 23 685 мың теңге:</w:t>
      </w:r>
    </w:p>
    <w:bookmarkEnd w:id="30"/>
    <w:bookmarkStart w:name="z46" w:id="31"/>
    <w:p>
      <w:pPr>
        <w:spacing w:after="0"/>
        <w:ind w:left="0"/>
        <w:jc w:val="both"/>
      </w:pPr>
      <w:r>
        <w:rPr>
          <w:rFonts w:ascii="Times New Roman"/>
          <w:b w:val="false"/>
          <w:i w:val="false"/>
          <w:color w:val="000000"/>
          <w:sz w:val="28"/>
        </w:rPr>
        <w:t>
      салықтық түсімдер – 1 842 мың теңге;</w:t>
      </w:r>
    </w:p>
    <w:bookmarkEnd w:id="31"/>
    <w:bookmarkStart w:name="z47" w:id="32"/>
    <w:p>
      <w:pPr>
        <w:spacing w:after="0"/>
        <w:ind w:left="0"/>
        <w:jc w:val="both"/>
      </w:pPr>
      <w:r>
        <w:rPr>
          <w:rFonts w:ascii="Times New Roman"/>
          <w:b w:val="false"/>
          <w:i w:val="false"/>
          <w:color w:val="000000"/>
          <w:sz w:val="28"/>
        </w:rPr>
        <w:t>
      салықтық емес түсімдер – 0 теңге;</w:t>
      </w:r>
    </w:p>
    <w:bookmarkEnd w:id="32"/>
    <w:bookmarkStart w:name="z48" w:id="33"/>
    <w:p>
      <w:pPr>
        <w:spacing w:after="0"/>
        <w:ind w:left="0"/>
        <w:jc w:val="both"/>
      </w:pPr>
      <w:r>
        <w:rPr>
          <w:rFonts w:ascii="Times New Roman"/>
          <w:b w:val="false"/>
          <w:i w:val="false"/>
          <w:color w:val="000000"/>
          <w:sz w:val="28"/>
        </w:rPr>
        <w:t>
      негізгі капиталды сатудан түсетін түсімдер – 0 теңге;</w:t>
      </w:r>
    </w:p>
    <w:bookmarkEnd w:id="33"/>
    <w:bookmarkStart w:name="z49" w:id="34"/>
    <w:p>
      <w:pPr>
        <w:spacing w:after="0"/>
        <w:ind w:left="0"/>
        <w:jc w:val="both"/>
      </w:pPr>
      <w:r>
        <w:rPr>
          <w:rFonts w:ascii="Times New Roman"/>
          <w:b w:val="false"/>
          <w:i w:val="false"/>
          <w:color w:val="000000"/>
          <w:sz w:val="28"/>
        </w:rPr>
        <w:t>
      трансферттер түсімі – 21 843 мың теңге;</w:t>
      </w:r>
    </w:p>
    <w:bookmarkEnd w:id="34"/>
    <w:bookmarkStart w:name="z50" w:id="35"/>
    <w:p>
      <w:pPr>
        <w:spacing w:after="0"/>
        <w:ind w:left="0"/>
        <w:jc w:val="both"/>
      </w:pPr>
      <w:r>
        <w:rPr>
          <w:rFonts w:ascii="Times New Roman"/>
          <w:b w:val="false"/>
          <w:i w:val="false"/>
          <w:color w:val="000000"/>
          <w:sz w:val="28"/>
        </w:rPr>
        <w:t>
      2) шығындар – 23 685 мың теңге;</w:t>
      </w:r>
    </w:p>
    <w:bookmarkEnd w:id="35"/>
    <w:bookmarkStart w:name="z51" w:id="36"/>
    <w:p>
      <w:pPr>
        <w:spacing w:after="0"/>
        <w:ind w:left="0"/>
        <w:jc w:val="both"/>
      </w:pPr>
      <w:r>
        <w:rPr>
          <w:rFonts w:ascii="Times New Roman"/>
          <w:b w:val="false"/>
          <w:i w:val="false"/>
          <w:color w:val="000000"/>
          <w:sz w:val="28"/>
        </w:rPr>
        <w:t>
      3) таза бюджеттік кредиттеу – 0 теңге:</w:t>
      </w:r>
    </w:p>
    <w:bookmarkEnd w:id="36"/>
    <w:bookmarkStart w:name="z52" w:id="37"/>
    <w:p>
      <w:pPr>
        <w:spacing w:after="0"/>
        <w:ind w:left="0"/>
        <w:jc w:val="both"/>
      </w:pPr>
      <w:r>
        <w:rPr>
          <w:rFonts w:ascii="Times New Roman"/>
          <w:b w:val="false"/>
          <w:i w:val="false"/>
          <w:color w:val="000000"/>
          <w:sz w:val="28"/>
        </w:rPr>
        <w:t>
      бюджеттік кредиттер – 0 теңге;</w:t>
      </w:r>
    </w:p>
    <w:bookmarkEnd w:id="37"/>
    <w:bookmarkStart w:name="z53" w:id="38"/>
    <w:p>
      <w:pPr>
        <w:spacing w:after="0"/>
        <w:ind w:left="0"/>
        <w:jc w:val="both"/>
      </w:pPr>
      <w:r>
        <w:rPr>
          <w:rFonts w:ascii="Times New Roman"/>
          <w:b w:val="false"/>
          <w:i w:val="false"/>
          <w:color w:val="000000"/>
          <w:sz w:val="28"/>
        </w:rPr>
        <w:t>
      бюджеттік кредиттерді өтеу – 0 теңге;</w:t>
      </w:r>
    </w:p>
    <w:bookmarkEnd w:id="38"/>
    <w:bookmarkStart w:name="z54" w:id="39"/>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39"/>
    <w:bookmarkStart w:name="z55" w:id="40"/>
    <w:p>
      <w:pPr>
        <w:spacing w:after="0"/>
        <w:ind w:left="0"/>
        <w:jc w:val="both"/>
      </w:pPr>
      <w:r>
        <w:rPr>
          <w:rFonts w:ascii="Times New Roman"/>
          <w:b w:val="false"/>
          <w:i w:val="false"/>
          <w:color w:val="000000"/>
          <w:sz w:val="28"/>
        </w:rPr>
        <w:t>
      қаржы активтерін сатып алу – 0 теңге;</w:t>
      </w:r>
    </w:p>
    <w:bookmarkEnd w:id="40"/>
    <w:bookmarkStart w:name="z56" w:id="41"/>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41"/>
    <w:p>
      <w:pPr>
        <w:spacing w:after="0"/>
        <w:ind w:left="0"/>
        <w:jc w:val="both"/>
      </w:pPr>
      <w:r>
        <w:rPr>
          <w:rFonts w:ascii="Times New Roman"/>
          <w:b w:val="false"/>
          <w:i w:val="false"/>
          <w:color w:val="000000"/>
          <w:sz w:val="28"/>
        </w:rPr>
        <w:t>
      5) бюджет тапшылығы (профициті) – 0 теңге;</w:t>
      </w:r>
    </w:p>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Жаңақала аудандық мәслихатының 25.12.2018 </w:t>
      </w:r>
      <w:r>
        <w:rPr>
          <w:rFonts w:ascii="Times New Roman"/>
          <w:b w:val="false"/>
          <w:i w:val="false"/>
          <w:color w:val="000000"/>
          <w:sz w:val="28"/>
        </w:rPr>
        <w:t>№ 29-3</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58" w:id="42"/>
    <w:p>
      <w:pPr>
        <w:spacing w:after="0"/>
        <w:ind w:left="0"/>
        <w:jc w:val="both"/>
      </w:pPr>
      <w:r>
        <w:rPr>
          <w:rFonts w:ascii="Times New Roman"/>
          <w:b w:val="false"/>
          <w:i w:val="false"/>
          <w:color w:val="000000"/>
          <w:sz w:val="28"/>
        </w:rPr>
        <w:t xml:space="preserve">
      4. 2018-2020 жылдарға арналған Көпжасар ауылдық округінің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42"/>
    <w:bookmarkStart w:name="z59" w:id="43"/>
    <w:p>
      <w:pPr>
        <w:spacing w:after="0"/>
        <w:ind w:left="0"/>
        <w:jc w:val="both"/>
      </w:pPr>
      <w:r>
        <w:rPr>
          <w:rFonts w:ascii="Times New Roman"/>
          <w:b w:val="false"/>
          <w:i w:val="false"/>
          <w:color w:val="000000"/>
          <w:sz w:val="28"/>
        </w:rPr>
        <w:t>
      1) кірістер – 24 296 мың теңге:</w:t>
      </w:r>
    </w:p>
    <w:bookmarkEnd w:id="43"/>
    <w:bookmarkStart w:name="z60" w:id="44"/>
    <w:p>
      <w:pPr>
        <w:spacing w:after="0"/>
        <w:ind w:left="0"/>
        <w:jc w:val="both"/>
      </w:pPr>
      <w:r>
        <w:rPr>
          <w:rFonts w:ascii="Times New Roman"/>
          <w:b w:val="false"/>
          <w:i w:val="false"/>
          <w:color w:val="000000"/>
          <w:sz w:val="28"/>
        </w:rPr>
        <w:t>
      салықтық түсімдер – 2 182 мың теңге;</w:t>
      </w:r>
    </w:p>
    <w:bookmarkEnd w:id="44"/>
    <w:bookmarkStart w:name="z61" w:id="45"/>
    <w:p>
      <w:pPr>
        <w:spacing w:after="0"/>
        <w:ind w:left="0"/>
        <w:jc w:val="both"/>
      </w:pPr>
      <w:r>
        <w:rPr>
          <w:rFonts w:ascii="Times New Roman"/>
          <w:b w:val="false"/>
          <w:i w:val="false"/>
          <w:color w:val="000000"/>
          <w:sz w:val="28"/>
        </w:rPr>
        <w:t>
      салықтық емес түсімдер – 2 мың теңге;</w:t>
      </w:r>
    </w:p>
    <w:bookmarkEnd w:id="45"/>
    <w:bookmarkStart w:name="z62" w:id="46"/>
    <w:p>
      <w:pPr>
        <w:spacing w:after="0"/>
        <w:ind w:left="0"/>
        <w:jc w:val="both"/>
      </w:pPr>
      <w:r>
        <w:rPr>
          <w:rFonts w:ascii="Times New Roman"/>
          <w:b w:val="false"/>
          <w:i w:val="false"/>
          <w:color w:val="000000"/>
          <w:sz w:val="28"/>
        </w:rPr>
        <w:t>
      негізгі капиталды сатудан түсетін түсімдер – 0 теңге;</w:t>
      </w:r>
    </w:p>
    <w:bookmarkEnd w:id="46"/>
    <w:bookmarkStart w:name="z63" w:id="47"/>
    <w:p>
      <w:pPr>
        <w:spacing w:after="0"/>
        <w:ind w:left="0"/>
        <w:jc w:val="both"/>
      </w:pPr>
      <w:r>
        <w:rPr>
          <w:rFonts w:ascii="Times New Roman"/>
          <w:b w:val="false"/>
          <w:i w:val="false"/>
          <w:color w:val="000000"/>
          <w:sz w:val="28"/>
        </w:rPr>
        <w:t>
      трансферттер түсімі – 22 112 мың теңге;</w:t>
      </w:r>
    </w:p>
    <w:bookmarkEnd w:id="47"/>
    <w:bookmarkStart w:name="z64" w:id="48"/>
    <w:p>
      <w:pPr>
        <w:spacing w:after="0"/>
        <w:ind w:left="0"/>
        <w:jc w:val="both"/>
      </w:pPr>
      <w:r>
        <w:rPr>
          <w:rFonts w:ascii="Times New Roman"/>
          <w:b w:val="false"/>
          <w:i w:val="false"/>
          <w:color w:val="000000"/>
          <w:sz w:val="28"/>
        </w:rPr>
        <w:t>
      2) шығындар – 24 296 мың теңге;</w:t>
      </w:r>
    </w:p>
    <w:bookmarkEnd w:id="48"/>
    <w:bookmarkStart w:name="z65" w:id="49"/>
    <w:p>
      <w:pPr>
        <w:spacing w:after="0"/>
        <w:ind w:left="0"/>
        <w:jc w:val="both"/>
      </w:pPr>
      <w:r>
        <w:rPr>
          <w:rFonts w:ascii="Times New Roman"/>
          <w:b w:val="false"/>
          <w:i w:val="false"/>
          <w:color w:val="000000"/>
          <w:sz w:val="28"/>
        </w:rPr>
        <w:t>
      3) таза бюджеттік кредиттеу – 0 теңге:</w:t>
      </w:r>
    </w:p>
    <w:bookmarkEnd w:id="49"/>
    <w:bookmarkStart w:name="z66" w:id="50"/>
    <w:p>
      <w:pPr>
        <w:spacing w:after="0"/>
        <w:ind w:left="0"/>
        <w:jc w:val="both"/>
      </w:pPr>
      <w:r>
        <w:rPr>
          <w:rFonts w:ascii="Times New Roman"/>
          <w:b w:val="false"/>
          <w:i w:val="false"/>
          <w:color w:val="000000"/>
          <w:sz w:val="28"/>
        </w:rPr>
        <w:t>
      бюджеттік кредиттер – 0 теңге;</w:t>
      </w:r>
    </w:p>
    <w:bookmarkEnd w:id="50"/>
    <w:bookmarkStart w:name="z67" w:id="51"/>
    <w:p>
      <w:pPr>
        <w:spacing w:after="0"/>
        <w:ind w:left="0"/>
        <w:jc w:val="both"/>
      </w:pPr>
      <w:r>
        <w:rPr>
          <w:rFonts w:ascii="Times New Roman"/>
          <w:b w:val="false"/>
          <w:i w:val="false"/>
          <w:color w:val="000000"/>
          <w:sz w:val="28"/>
        </w:rPr>
        <w:t>
      бюджеттік кредиттерді өтеу – 0 теңге;</w:t>
      </w:r>
    </w:p>
    <w:bookmarkEnd w:id="51"/>
    <w:bookmarkStart w:name="z68" w:id="5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52"/>
    <w:bookmarkStart w:name="z69" w:id="53"/>
    <w:p>
      <w:pPr>
        <w:spacing w:after="0"/>
        <w:ind w:left="0"/>
        <w:jc w:val="both"/>
      </w:pPr>
      <w:r>
        <w:rPr>
          <w:rFonts w:ascii="Times New Roman"/>
          <w:b w:val="false"/>
          <w:i w:val="false"/>
          <w:color w:val="000000"/>
          <w:sz w:val="28"/>
        </w:rPr>
        <w:t>
      қаржы активтерін сатып алу – 0 теңге;</w:t>
      </w:r>
    </w:p>
    <w:bookmarkEnd w:id="53"/>
    <w:bookmarkStart w:name="z70" w:id="5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54"/>
    <w:bookmarkStart w:name="z71" w:id="55"/>
    <w:p>
      <w:pPr>
        <w:spacing w:after="0"/>
        <w:ind w:left="0"/>
        <w:jc w:val="both"/>
      </w:pPr>
      <w:r>
        <w:rPr>
          <w:rFonts w:ascii="Times New Roman"/>
          <w:b w:val="false"/>
          <w:i w:val="false"/>
          <w:color w:val="000000"/>
          <w:sz w:val="28"/>
        </w:rPr>
        <w:t>
      5) бюджет тапшылығы (профициті) – 0 теңге;</w:t>
      </w:r>
    </w:p>
    <w:bookmarkEnd w:id="55"/>
    <w:bookmarkStart w:name="z72" w:id="56"/>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56"/>
    <w:bookmarkStart w:name="z73" w:id="57"/>
    <w:p>
      <w:pPr>
        <w:spacing w:after="0"/>
        <w:ind w:left="0"/>
        <w:jc w:val="both"/>
      </w:pPr>
      <w:r>
        <w:rPr>
          <w:rFonts w:ascii="Times New Roman"/>
          <w:b w:val="false"/>
          <w:i w:val="false"/>
          <w:color w:val="000000"/>
          <w:sz w:val="28"/>
        </w:rPr>
        <w:t>
      қарыздар түсімі – 0 теңге;</w:t>
      </w:r>
    </w:p>
    <w:bookmarkEnd w:id="57"/>
    <w:bookmarkStart w:name="z74" w:id="58"/>
    <w:p>
      <w:pPr>
        <w:spacing w:after="0"/>
        <w:ind w:left="0"/>
        <w:jc w:val="both"/>
      </w:pPr>
      <w:r>
        <w:rPr>
          <w:rFonts w:ascii="Times New Roman"/>
          <w:b w:val="false"/>
          <w:i w:val="false"/>
          <w:color w:val="000000"/>
          <w:sz w:val="28"/>
        </w:rPr>
        <w:t>
      қарыздарды өтеу – 0 теңге;</w:t>
      </w:r>
    </w:p>
    <w:bookmarkEnd w:id="58"/>
    <w:bookmarkStart w:name="z75" w:id="59"/>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Жаңақала аудандық мәслихатының 25.12.2018 </w:t>
      </w:r>
      <w:r>
        <w:rPr>
          <w:rFonts w:ascii="Times New Roman"/>
          <w:b w:val="false"/>
          <w:i w:val="false"/>
          <w:color w:val="000000"/>
          <w:sz w:val="28"/>
        </w:rPr>
        <w:t>№ 29-3</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76" w:id="60"/>
    <w:p>
      <w:pPr>
        <w:spacing w:after="0"/>
        <w:ind w:left="0"/>
        <w:jc w:val="both"/>
      </w:pPr>
      <w:r>
        <w:rPr>
          <w:rFonts w:ascii="Times New Roman"/>
          <w:b w:val="false"/>
          <w:i w:val="false"/>
          <w:color w:val="000000"/>
          <w:sz w:val="28"/>
        </w:rPr>
        <w:t xml:space="preserve">
      5. 2018-2020 жылдарға арналған Мастексай ауылдық округінің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 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60"/>
    <w:bookmarkStart w:name="z77" w:id="61"/>
    <w:p>
      <w:pPr>
        <w:spacing w:after="0"/>
        <w:ind w:left="0"/>
        <w:jc w:val="both"/>
      </w:pPr>
      <w:r>
        <w:rPr>
          <w:rFonts w:ascii="Times New Roman"/>
          <w:b w:val="false"/>
          <w:i w:val="false"/>
          <w:color w:val="000000"/>
          <w:sz w:val="28"/>
        </w:rPr>
        <w:t>
      1) кірістер – 30 147 мың теңге:</w:t>
      </w:r>
    </w:p>
    <w:bookmarkEnd w:id="61"/>
    <w:bookmarkStart w:name="z78" w:id="62"/>
    <w:p>
      <w:pPr>
        <w:spacing w:after="0"/>
        <w:ind w:left="0"/>
        <w:jc w:val="both"/>
      </w:pPr>
      <w:r>
        <w:rPr>
          <w:rFonts w:ascii="Times New Roman"/>
          <w:b w:val="false"/>
          <w:i w:val="false"/>
          <w:color w:val="000000"/>
          <w:sz w:val="28"/>
        </w:rPr>
        <w:t>
      салықтық түсімдер – 2 810 мың теңге;</w:t>
      </w:r>
    </w:p>
    <w:bookmarkEnd w:id="62"/>
    <w:bookmarkStart w:name="z79" w:id="63"/>
    <w:p>
      <w:pPr>
        <w:spacing w:after="0"/>
        <w:ind w:left="0"/>
        <w:jc w:val="both"/>
      </w:pPr>
      <w:r>
        <w:rPr>
          <w:rFonts w:ascii="Times New Roman"/>
          <w:b w:val="false"/>
          <w:i w:val="false"/>
          <w:color w:val="000000"/>
          <w:sz w:val="28"/>
        </w:rPr>
        <w:t>
      салықтық емес түсімдер – 140 мың теңге;</w:t>
      </w:r>
    </w:p>
    <w:bookmarkEnd w:id="63"/>
    <w:bookmarkStart w:name="z80" w:id="64"/>
    <w:p>
      <w:pPr>
        <w:spacing w:after="0"/>
        <w:ind w:left="0"/>
        <w:jc w:val="both"/>
      </w:pPr>
      <w:r>
        <w:rPr>
          <w:rFonts w:ascii="Times New Roman"/>
          <w:b w:val="false"/>
          <w:i w:val="false"/>
          <w:color w:val="000000"/>
          <w:sz w:val="28"/>
        </w:rPr>
        <w:t>
      негізгі капиталды сатудан түсетін түсімдер – 0 теңге;</w:t>
      </w:r>
    </w:p>
    <w:bookmarkEnd w:id="64"/>
    <w:bookmarkStart w:name="z81" w:id="65"/>
    <w:p>
      <w:pPr>
        <w:spacing w:after="0"/>
        <w:ind w:left="0"/>
        <w:jc w:val="both"/>
      </w:pPr>
      <w:r>
        <w:rPr>
          <w:rFonts w:ascii="Times New Roman"/>
          <w:b w:val="false"/>
          <w:i w:val="false"/>
          <w:color w:val="000000"/>
          <w:sz w:val="28"/>
        </w:rPr>
        <w:t>
      трансферттер түсімі – 27 197 мың теңге;</w:t>
      </w:r>
    </w:p>
    <w:bookmarkEnd w:id="65"/>
    <w:bookmarkStart w:name="z82" w:id="66"/>
    <w:p>
      <w:pPr>
        <w:spacing w:after="0"/>
        <w:ind w:left="0"/>
        <w:jc w:val="both"/>
      </w:pPr>
      <w:r>
        <w:rPr>
          <w:rFonts w:ascii="Times New Roman"/>
          <w:b w:val="false"/>
          <w:i w:val="false"/>
          <w:color w:val="000000"/>
          <w:sz w:val="28"/>
        </w:rPr>
        <w:t>
      2) шығындар – 30 147 мың теңге;</w:t>
      </w:r>
    </w:p>
    <w:bookmarkEnd w:id="66"/>
    <w:bookmarkStart w:name="z83" w:id="67"/>
    <w:p>
      <w:pPr>
        <w:spacing w:after="0"/>
        <w:ind w:left="0"/>
        <w:jc w:val="both"/>
      </w:pPr>
      <w:r>
        <w:rPr>
          <w:rFonts w:ascii="Times New Roman"/>
          <w:b w:val="false"/>
          <w:i w:val="false"/>
          <w:color w:val="000000"/>
          <w:sz w:val="28"/>
        </w:rPr>
        <w:t>
      3) таза бюджеттік кредиттеу – 0 теңге:</w:t>
      </w:r>
    </w:p>
    <w:bookmarkEnd w:id="67"/>
    <w:bookmarkStart w:name="z84" w:id="68"/>
    <w:p>
      <w:pPr>
        <w:spacing w:after="0"/>
        <w:ind w:left="0"/>
        <w:jc w:val="both"/>
      </w:pPr>
      <w:r>
        <w:rPr>
          <w:rFonts w:ascii="Times New Roman"/>
          <w:b w:val="false"/>
          <w:i w:val="false"/>
          <w:color w:val="000000"/>
          <w:sz w:val="28"/>
        </w:rPr>
        <w:t>
      бюджеттік кредиттер – 0 теңге;</w:t>
      </w:r>
    </w:p>
    <w:bookmarkEnd w:id="68"/>
    <w:bookmarkStart w:name="z85" w:id="69"/>
    <w:p>
      <w:pPr>
        <w:spacing w:after="0"/>
        <w:ind w:left="0"/>
        <w:jc w:val="both"/>
      </w:pPr>
      <w:r>
        <w:rPr>
          <w:rFonts w:ascii="Times New Roman"/>
          <w:b w:val="false"/>
          <w:i w:val="false"/>
          <w:color w:val="000000"/>
          <w:sz w:val="28"/>
        </w:rPr>
        <w:t>
      бюджеттік кредиттерді өтеу – 0 теңге;</w:t>
      </w:r>
    </w:p>
    <w:bookmarkEnd w:id="69"/>
    <w:bookmarkStart w:name="z86" w:id="70"/>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70"/>
    <w:bookmarkStart w:name="z87" w:id="71"/>
    <w:p>
      <w:pPr>
        <w:spacing w:after="0"/>
        <w:ind w:left="0"/>
        <w:jc w:val="both"/>
      </w:pPr>
      <w:r>
        <w:rPr>
          <w:rFonts w:ascii="Times New Roman"/>
          <w:b w:val="false"/>
          <w:i w:val="false"/>
          <w:color w:val="000000"/>
          <w:sz w:val="28"/>
        </w:rPr>
        <w:t>
      қаржы активтерін сатып алу – 0 теңге;</w:t>
      </w:r>
    </w:p>
    <w:bookmarkEnd w:id="71"/>
    <w:bookmarkStart w:name="z88" w:id="72"/>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72"/>
    <w:bookmarkStart w:name="z89" w:id="73"/>
    <w:p>
      <w:pPr>
        <w:spacing w:after="0"/>
        <w:ind w:left="0"/>
        <w:jc w:val="both"/>
      </w:pPr>
      <w:r>
        <w:rPr>
          <w:rFonts w:ascii="Times New Roman"/>
          <w:b w:val="false"/>
          <w:i w:val="false"/>
          <w:color w:val="000000"/>
          <w:sz w:val="28"/>
        </w:rPr>
        <w:t>
      5) бюджет тапшылығы (профициті) – 0 теңге;</w:t>
      </w:r>
    </w:p>
    <w:bookmarkEnd w:id="73"/>
    <w:bookmarkStart w:name="z90" w:id="74"/>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74"/>
    <w:bookmarkStart w:name="z91" w:id="75"/>
    <w:p>
      <w:pPr>
        <w:spacing w:after="0"/>
        <w:ind w:left="0"/>
        <w:jc w:val="both"/>
      </w:pPr>
      <w:r>
        <w:rPr>
          <w:rFonts w:ascii="Times New Roman"/>
          <w:b w:val="false"/>
          <w:i w:val="false"/>
          <w:color w:val="000000"/>
          <w:sz w:val="28"/>
        </w:rPr>
        <w:t>
      қарыздар түсімі – 0 теңге;</w:t>
      </w:r>
    </w:p>
    <w:bookmarkEnd w:id="75"/>
    <w:bookmarkStart w:name="z92" w:id="76"/>
    <w:p>
      <w:pPr>
        <w:spacing w:after="0"/>
        <w:ind w:left="0"/>
        <w:jc w:val="both"/>
      </w:pPr>
      <w:r>
        <w:rPr>
          <w:rFonts w:ascii="Times New Roman"/>
          <w:b w:val="false"/>
          <w:i w:val="false"/>
          <w:color w:val="000000"/>
          <w:sz w:val="28"/>
        </w:rPr>
        <w:t>
      қарыздарды өтеу – 0 теңге;</w:t>
      </w:r>
    </w:p>
    <w:bookmarkEnd w:id="76"/>
    <w:bookmarkStart w:name="z93" w:id="77"/>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облысы Жаңақала аудандық мәслихатының 25.12.2018 </w:t>
      </w:r>
      <w:r>
        <w:rPr>
          <w:rFonts w:ascii="Times New Roman"/>
          <w:b w:val="false"/>
          <w:i w:val="false"/>
          <w:color w:val="000000"/>
          <w:sz w:val="28"/>
        </w:rPr>
        <w:t>№ 29-3</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94" w:id="78"/>
    <w:p>
      <w:pPr>
        <w:spacing w:after="0"/>
        <w:ind w:left="0"/>
        <w:jc w:val="both"/>
      </w:pPr>
      <w:r>
        <w:rPr>
          <w:rFonts w:ascii="Times New Roman"/>
          <w:b w:val="false"/>
          <w:i w:val="false"/>
          <w:color w:val="000000"/>
          <w:sz w:val="28"/>
        </w:rPr>
        <w:t xml:space="preserve">
      6. 2018 жылға арналған ауылдық округтердің бюджет түсімдері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Жаңақала аудандық мәслихатының 2017 жылғы 20 желтоқсандағы № 17-1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5020 тіркелген) сәйкес қалыптастырылады.</w:t>
      </w:r>
    </w:p>
    <w:bookmarkEnd w:id="78"/>
    <w:bookmarkStart w:name="z100" w:id="79"/>
    <w:p>
      <w:pPr>
        <w:spacing w:after="0"/>
        <w:ind w:left="0"/>
        <w:jc w:val="both"/>
      </w:pPr>
      <w:r>
        <w:rPr>
          <w:rFonts w:ascii="Times New Roman"/>
          <w:b w:val="false"/>
          <w:i w:val="false"/>
          <w:color w:val="000000"/>
          <w:sz w:val="28"/>
        </w:rPr>
        <w:t>
      7. 2018 жылға арналған ауылдық округтердің бюджеттеріне аудандық бюджеттен берілетін субвенциялар түсімдердің жалпы сомасы 75 460 мың теңге көлемінде ескерілсін, оның ішінде:</w:t>
      </w:r>
    </w:p>
    <w:bookmarkEnd w:id="79"/>
    <w:p>
      <w:pPr>
        <w:spacing w:after="0"/>
        <w:ind w:left="0"/>
        <w:jc w:val="both"/>
      </w:pPr>
      <w:r>
        <w:rPr>
          <w:rFonts w:ascii="Times New Roman"/>
          <w:b w:val="false"/>
          <w:i w:val="false"/>
          <w:color w:val="000000"/>
          <w:sz w:val="28"/>
        </w:rPr>
        <w:t>
      Жаңақала ауылдық округі – 8 577 мың теңге;</w:t>
      </w:r>
    </w:p>
    <w:p>
      <w:pPr>
        <w:spacing w:after="0"/>
        <w:ind w:left="0"/>
        <w:jc w:val="both"/>
      </w:pPr>
      <w:r>
        <w:rPr>
          <w:rFonts w:ascii="Times New Roman"/>
          <w:b w:val="false"/>
          <w:i w:val="false"/>
          <w:color w:val="000000"/>
          <w:sz w:val="28"/>
        </w:rPr>
        <w:t>
      Жаңақазан ауылдық округі – 13 231 мың теңге;</w:t>
      </w:r>
    </w:p>
    <w:p>
      <w:pPr>
        <w:spacing w:after="0"/>
        <w:ind w:left="0"/>
        <w:jc w:val="both"/>
      </w:pPr>
      <w:r>
        <w:rPr>
          <w:rFonts w:ascii="Times New Roman"/>
          <w:b w:val="false"/>
          <w:i w:val="false"/>
          <w:color w:val="000000"/>
          <w:sz w:val="28"/>
        </w:rPr>
        <w:t>
      Жаңажол ауылдық округі – 20 642 мың теңге;</w:t>
      </w:r>
    </w:p>
    <w:p>
      <w:pPr>
        <w:spacing w:after="0"/>
        <w:ind w:left="0"/>
        <w:jc w:val="both"/>
      </w:pPr>
      <w:r>
        <w:rPr>
          <w:rFonts w:ascii="Times New Roman"/>
          <w:b w:val="false"/>
          <w:i w:val="false"/>
          <w:color w:val="000000"/>
          <w:sz w:val="28"/>
        </w:rPr>
        <w:t>
      Көпжасар ауылдық округі – 12 739 мың теңге;</w:t>
      </w:r>
    </w:p>
    <w:p>
      <w:pPr>
        <w:spacing w:after="0"/>
        <w:ind w:left="0"/>
        <w:jc w:val="both"/>
      </w:pPr>
      <w:r>
        <w:rPr>
          <w:rFonts w:ascii="Times New Roman"/>
          <w:b w:val="false"/>
          <w:i w:val="false"/>
          <w:color w:val="000000"/>
          <w:sz w:val="28"/>
        </w:rPr>
        <w:t>
      Мастексай ауылдық округі – 20 271 мың теңге.</w:t>
      </w:r>
    </w:p>
    <w:p>
      <w:pPr>
        <w:spacing w:after="0"/>
        <w:ind w:left="0"/>
        <w:jc w:val="both"/>
      </w:pPr>
      <w:r>
        <w:rPr>
          <w:rFonts w:ascii="Times New Roman"/>
          <w:b w:val="false"/>
          <w:i w:val="false"/>
          <w:color w:val="000000"/>
          <w:sz w:val="28"/>
        </w:rPr>
        <w:t>
      2018 жылға арналған ауылдық округтердің бюджеттеріне аудандық бюджеттен берілетін трансферттердің жалпы сомасы 86 152 мың теңге көлемінде ескерілсін, оның ішінде:</w:t>
      </w:r>
    </w:p>
    <w:p>
      <w:pPr>
        <w:spacing w:after="0"/>
        <w:ind w:left="0"/>
        <w:jc w:val="both"/>
      </w:pPr>
      <w:r>
        <w:rPr>
          <w:rFonts w:ascii="Times New Roman"/>
          <w:b w:val="false"/>
          <w:i w:val="false"/>
          <w:color w:val="000000"/>
          <w:sz w:val="28"/>
        </w:rPr>
        <w:t>
      Жаңақала ауылдық округі – 60 608 мың теңге;</w:t>
      </w:r>
    </w:p>
    <w:p>
      <w:pPr>
        <w:spacing w:after="0"/>
        <w:ind w:left="0"/>
        <w:jc w:val="both"/>
      </w:pPr>
      <w:r>
        <w:rPr>
          <w:rFonts w:ascii="Times New Roman"/>
          <w:b w:val="false"/>
          <w:i w:val="false"/>
          <w:color w:val="000000"/>
          <w:sz w:val="28"/>
        </w:rPr>
        <w:t>
      Жаңақазан ауылдық округі – 8 044 мың теңге;</w:t>
      </w:r>
    </w:p>
    <w:p>
      <w:pPr>
        <w:spacing w:after="0"/>
        <w:ind w:left="0"/>
        <w:jc w:val="both"/>
      </w:pPr>
      <w:r>
        <w:rPr>
          <w:rFonts w:ascii="Times New Roman"/>
          <w:b w:val="false"/>
          <w:i w:val="false"/>
          <w:color w:val="000000"/>
          <w:sz w:val="28"/>
        </w:rPr>
        <w:t>
      Жаңажол ауылдық округі – 1 201 мың теңге;</w:t>
      </w:r>
    </w:p>
    <w:p>
      <w:pPr>
        <w:spacing w:after="0"/>
        <w:ind w:left="0"/>
        <w:jc w:val="both"/>
      </w:pPr>
      <w:r>
        <w:rPr>
          <w:rFonts w:ascii="Times New Roman"/>
          <w:b w:val="false"/>
          <w:i w:val="false"/>
          <w:color w:val="000000"/>
          <w:sz w:val="28"/>
        </w:rPr>
        <w:t>
      Көпжасар ауылдық округі – 9 373 мың теңге;</w:t>
      </w:r>
    </w:p>
    <w:p>
      <w:pPr>
        <w:spacing w:after="0"/>
        <w:ind w:left="0"/>
        <w:jc w:val="both"/>
      </w:pPr>
      <w:r>
        <w:rPr>
          <w:rFonts w:ascii="Times New Roman"/>
          <w:b w:val="false"/>
          <w:i w:val="false"/>
          <w:color w:val="000000"/>
          <w:sz w:val="28"/>
        </w:rPr>
        <w:t>
      Мастексай ауылдық округі – 6 926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Батыс Қазақстан облысы Жаңақала аудандық мәслихатының 25.12.2018 </w:t>
      </w:r>
      <w:r>
        <w:rPr>
          <w:rFonts w:ascii="Times New Roman"/>
          <w:b w:val="false"/>
          <w:i w:val="false"/>
          <w:color w:val="000000"/>
          <w:sz w:val="28"/>
        </w:rPr>
        <w:t>№ 29-3</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01" w:id="80"/>
    <w:p>
      <w:pPr>
        <w:spacing w:after="0"/>
        <w:ind w:left="0"/>
        <w:jc w:val="both"/>
      </w:pPr>
      <w:r>
        <w:rPr>
          <w:rFonts w:ascii="Times New Roman"/>
          <w:b w:val="false"/>
          <w:i w:val="false"/>
          <w:color w:val="000000"/>
          <w:sz w:val="28"/>
        </w:rPr>
        <w:t xml:space="preserve">
      8.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80"/>
    <w:bookmarkStart w:name="z102" w:id="81"/>
    <w:p>
      <w:pPr>
        <w:spacing w:after="0"/>
        <w:ind w:left="0"/>
        <w:jc w:val="both"/>
      </w:pPr>
      <w:r>
        <w:rPr>
          <w:rFonts w:ascii="Times New Roman"/>
          <w:b w:val="false"/>
          <w:i w:val="false"/>
          <w:color w:val="000000"/>
          <w:sz w:val="28"/>
        </w:rPr>
        <w:t>
      9. 2018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25%-ға көтеру белгіленсін.</w:t>
      </w:r>
    </w:p>
    <w:bookmarkEnd w:id="81"/>
    <w:bookmarkStart w:name="z103" w:id="82"/>
    <w:p>
      <w:pPr>
        <w:spacing w:after="0"/>
        <w:ind w:left="0"/>
        <w:jc w:val="both"/>
      </w:pPr>
      <w:r>
        <w:rPr>
          <w:rFonts w:ascii="Times New Roman"/>
          <w:b w:val="false"/>
          <w:i w:val="false"/>
          <w:color w:val="000000"/>
          <w:sz w:val="28"/>
        </w:rPr>
        <w:t>
      10. Аудандық мәслихат аппаратының басшысы (С.Успанова)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82"/>
    <w:bookmarkStart w:name="z104" w:id="83"/>
    <w:p>
      <w:pPr>
        <w:spacing w:after="0"/>
        <w:ind w:left="0"/>
        <w:jc w:val="both"/>
      </w:pPr>
      <w:r>
        <w:rPr>
          <w:rFonts w:ascii="Times New Roman"/>
          <w:b w:val="false"/>
          <w:i w:val="false"/>
          <w:color w:val="000000"/>
          <w:sz w:val="28"/>
        </w:rPr>
        <w:t>
      11. Осы шешім 2018 жылдың 1 қаңтарынан бастап қолданысқа енгізіледі.</w:t>
      </w:r>
    </w:p>
    <w:bookmarkEnd w:id="8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С.Жардемалиев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З.Сисенғали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18-1 шешіміне 1-қосымша</w:t>
            </w:r>
          </w:p>
        </w:tc>
      </w:tr>
    </w:tbl>
    <w:bookmarkStart w:name="z108" w:id="84"/>
    <w:p>
      <w:pPr>
        <w:spacing w:after="0"/>
        <w:ind w:left="0"/>
        <w:jc w:val="left"/>
      </w:pPr>
      <w:r>
        <w:rPr>
          <w:rFonts w:ascii="Times New Roman"/>
          <w:b/>
          <w:i w:val="false"/>
          <w:color w:val="000000"/>
        </w:rPr>
        <w:t xml:space="preserve"> 2018 жылға арналған Жаңақала ауылдық округінің бюджеті</w:t>
      </w:r>
    </w:p>
    <w:bookmarkEnd w:id="84"/>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Жаңақала аудандық мәслихатының 25.12.2018 </w:t>
      </w:r>
      <w:r>
        <w:rPr>
          <w:rFonts w:ascii="Times New Roman"/>
          <w:b w:val="false"/>
          <w:i w:val="false"/>
          <w:color w:val="ff0000"/>
          <w:sz w:val="28"/>
        </w:rPr>
        <w:t>№ 29-3</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1071"/>
        <w:gridCol w:w="1455"/>
        <w:gridCol w:w="1455"/>
        <w:gridCol w:w="1455"/>
        <w:gridCol w:w="3379"/>
        <w:gridCol w:w="241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97 637</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69 185</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69 185</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69 185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97 637</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45 210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45 210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45 210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45 210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45 210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14 617</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29 желтоқсандағы</w:t>
            </w:r>
            <w:r>
              <w:br/>
            </w:r>
            <w:r>
              <w:rPr>
                <w:rFonts w:ascii="Times New Roman"/>
                <w:b w:val="false"/>
                <w:i w:val="false"/>
                <w:color w:val="000000"/>
                <w:sz w:val="20"/>
              </w:rPr>
              <w:t>аудандық мәслихаттың</w:t>
            </w:r>
            <w:r>
              <w:br/>
            </w:r>
            <w:r>
              <w:rPr>
                <w:rFonts w:ascii="Times New Roman"/>
                <w:b w:val="false"/>
                <w:i w:val="false"/>
                <w:color w:val="000000"/>
                <w:sz w:val="20"/>
              </w:rPr>
              <w:t>№ 18-1 шешіміне</w:t>
            </w:r>
            <w:r>
              <w:br/>
            </w:r>
            <w:r>
              <w:rPr>
                <w:rFonts w:ascii="Times New Roman"/>
                <w:b w:val="false"/>
                <w:i w:val="false"/>
                <w:color w:val="000000"/>
                <w:sz w:val="20"/>
              </w:rPr>
              <w:t>2-қосымша</w:t>
            </w:r>
          </w:p>
        </w:tc>
      </w:tr>
    </w:tbl>
    <w:bookmarkStart w:name="z110" w:id="85"/>
    <w:p>
      <w:pPr>
        <w:spacing w:after="0"/>
        <w:ind w:left="0"/>
        <w:jc w:val="left"/>
      </w:pPr>
      <w:r>
        <w:rPr>
          <w:rFonts w:ascii="Times New Roman"/>
          <w:b/>
          <w:i w:val="false"/>
          <w:color w:val="000000"/>
        </w:rPr>
        <w:t xml:space="preserve"> 2019 жылға арналған Жаңақала ауылдық округінің бюджеті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1325"/>
        <w:gridCol w:w="1526"/>
        <w:gridCol w:w="1526"/>
        <w:gridCol w:w="724"/>
        <w:gridCol w:w="3544"/>
        <w:gridCol w:w="253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37 029</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28 452</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11 586</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11 586</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16 866</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15 113</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8 577</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8 577</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37 029</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14 484</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12 984</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12 984</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6 984</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29 желтоқсандағы</w:t>
            </w:r>
            <w:r>
              <w:br/>
            </w:r>
            <w:r>
              <w:rPr>
                <w:rFonts w:ascii="Times New Roman"/>
                <w:b w:val="false"/>
                <w:i w:val="false"/>
                <w:color w:val="000000"/>
                <w:sz w:val="20"/>
              </w:rPr>
              <w:t>аудандық мәслихаттың</w:t>
            </w:r>
            <w:r>
              <w:br/>
            </w:r>
            <w:r>
              <w:rPr>
                <w:rFonts w:ascii="Times New Roman"/>
                <w:b w:val="false"/>
                <w:i w:val="false"/>
                <w:color w:val="000000"/>
                <w:sz w:val="20"/>
              </w:rPr>
              <w:t>№ 18-1 шешіміне</w:t>
            </w:r>
            <w:r>
              <w:br/>
            </w:r>
            <w:r>
              <w:rPr>
                <w:rFonts w:ascii="Times New Roman"/>
                <w:b w:val="false"/>
                <w:i w:val="false"/>
                <w:color w:val="000000"/>
                <w:sz w:val="20"/>
              </w:rPr>
              <w:t>3-қосымша</w:t>
            </w:r>
          </w:p>
        </w:tc>
      </w:tr>
    </w:tbl>
    <w:bookmarkStart w:name="z112" w:id="86"/>
    <w:p>
      <w:pPr>
        <w:spacing w:after="0"/>
        <w:ind w:left="0"/>
        <w:jc w:val="left"/>
      </w:pPr>
      <w:r>
        <w:rPr>
          <w:rFonts w:ascii="Times New Roman"/>
          <w:b/>
          <w:i w:val="false"/>
          <w:color w:val="000000"/>
        </w:rPr>
        <w:t xml:space="preserve"> 2020 жылға арналған Жаңақала ауылдық округінің бюджеті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
        <w:gridCol w:w="1105"/>
        <w:gridCol w:w="1502"/>
        <w:gridCol w:w="1502"/>
        <w:gridCol w:w="712"/>
        <w:gridCol w:w="3487"/>
        <w:gridCol w:w="288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153 471</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23 444</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23 444</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16 866</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15 113</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113 161</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113 161</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113 161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153 471</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32 403</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32 403</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32 403</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32 403</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104 584</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104 584</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104 584</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104 584</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14 484</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12 984</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12 984</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6 984</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18-1 шешіміне 4-қосымша</w:t>
            </w:r>
          </w:p>
        </w:tc>
      </w:tr>
    </w:tbl>
    <w:bookmarkStart w:name="z114" w:id="87"/>
    <w:p>
      <w:pPr>
        <w:spacing w:after="0"/>
        <w:ind w:left="0"/>
        <w:jc w:val="left"/>
      </w:pPr>
      <w:r>
        <w:rPr>
          <w:rFonts w:ascii="Times New Roman"/>
          <w:b/>
          <w:i w:val="false"/>
          <w:color w:val="000000"/>
        </w:rPr>
        <w:t xml:space="preserve"> 2018 жылға арналған Жаңақазан ауылдық округінің бюджеті</w:t>
      </w:r>
    </w:p>
    <w:bookmarkEnd w:id="87"/>
    <w:p>
      <w:pPr>
        <w:spacing w:after="0"/>
        <w:ind w:left="0"/>
        <w:jc w:val="both"/>
      </w:pPr>
      <w:r>
        <w:rPr>
          <w:rFonts w:ascii="Times New Roman"/>
          <w:b w:val="false"/>
          <w:i w:val="false"/>
          <w:color w:val="ff0000"/>
          <w:sz w:val="28"/>
        </w:rPr>
        <w:t xml:space="preserve">
      Ескерту. 4-қосымша жаңа редакцияда - Батыс Қазақстан облысы Жаңақала аудандық мәслихатының 08.11.2018 </w:t>
      </w:r>
      <w:r>
        <w:rPr>
          <w:rFonts w:ascii="Times New Roman"/>
          <w:b w:val="false"/>
          <w:i w:val="false"/>
          <w:color w:val="ff0000"/>
          <w:sz w:val="28"/>
        </w:rPr>
        <w:t>№ 28-1</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1244"/>
        <w:gridCol w:w="1433"/>
        <w:gridCol w:w="1433"/>
        <w:gridCol w:w="1433"/>
        <w:gridCol w:w="3326"/>
        <w:gridCol w:w="237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24 526</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21 275</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21 275</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24 526</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15 670</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15 670</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15 670</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15 670</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7 343</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7 343</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7 343</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7 343</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7 343</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29 желтоқсандағы</w:t>
            </w:r>
            <w:r>
              <w:br/>
            </w:r>
            <w:r>
              <w:rPr>
                <w:rFonts w:ascii="Times New Roman"/>
                <w:b w:val="false"/>
                <w:i w:val="false"/>
                <w:color w:val="000000"/>
                <w:sz w:val="20"/>
              </w:rPr>
              <w:t>аудандық мәслихаттың</w:t>
            </w:r>
            <w:r>
              <w:br/>
            </w:r>
            <w:r>
              <w:rPr>
                <w:rFonts w:ascii="Times New Roman"/>
                <w:b w:val="false"/>
                <w:i w:val="false"/>
                <w:color w:val="000000"/>
                <w:sz w:val="20"/>
              </w:rPr>
              <w:t>№ 18-1 шешіміне</w:t>
            </w:r>
            <w:r>
              <w:br/>
            </w:r>
            <w:r>
              <w:rPr>
                <w:rFonts w:ascii="Times New Roman"/>
                <w:b w:val="false"/>
                <w:i w:val="false"/>
                <w:color w:val="000000"/>
                <w:sz w:val="20"/>
              </w:rPr>
              <w:t>5-қосымша</w:t>
            </w:r>
          </w:p>
        </w:tc>
      </w:tr>
    </w:tbl>
    <w:bookmarkStart w:name="z116" w:id="88"/>
    <w:p>
      <w:pPr>
        <w:spacing w:after="0"/>
        <w:ind w:left="0"/>
        <w:jc w:val="left"/>
      </w:pPr>
      <w:r>
        <w:rPr>
          <w:rFonts w:ascii="Times New Roman"/>
          <w:b/>
          <w:i w:val="false"/>
          <w:color w:val="000000"/>
        </w:rPr>
        <w:t xml:space="preserve"> 2019 жылға арналған Жаңақазан ауылдық округінің бюджеті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1325"/>
        <w:gridCol w:w="1526"/>
        <w:gridCol w:w="1526"/>
        <w:gridCol w:w="724"/>
        <w:gridCol w:w="3544"/>
        <w:gridCol w:w="253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16 482</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13 231</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13 231</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16 482</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14 932</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14 932</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14 932</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14 932</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29 желтоқсандағы</w:t>
            </w:r>
            <w:r>
              <w:br/>
            </w:r>
            <w:r>
              <w:rPr>
                <w:rFonts w:ascii="Times New Roman"/>
                <w:b w:val="false"/>
                <w:i w:val="false"/>
                <w:color w:val="000000"/>
                <w:sz w:val="20"/>
              </w:rPr>
              <w:t>аудандық мәслихаттың</w:t>
            </w:r>
            <w:r>
              <w:br/>
            </w:r>
            <w:r>
              <w:rPr>
                <w:rFonts w:ascii="Times New Roman"/>
                <w:b w:val="false"/>
                <w:i w:val="false"/>
                <w:color w:val="000000"/>
                <w:sz w:val="20"/>
              </w:rPr>
              <w:t>№ 18-1 шешіміне</w:t>
            </w:r>
            <w:r>
              <w:br/>
            </w:r>
            <w:r>
              <w:rPr>
                <w:rFonts w:ascii="Times New Roman"/>
                <w:b w:val="false"/>
                <w:i w:val="false"/>
                <w:color w:val="000000"/>
                <w:sz w:val="20"/>
              </w:rPr>
              <w:t>6-қосымша</w:t>
            </w:r>
          </w:p>
        </w:tc>
      </w:tr>
    </w:tbl>
    <w:bookmarkStart w:name="z118" w:id="89"/>
    <w:p>
      <w:pPr>
        <w:spacing w:after="0"/>
        <w:ind w:left="0"/>
        <w:jc w:val="left"/>
      </w:pPr>
      <w:r>
        <w:rPr>
          <w:rFonts w:ascii="Times New Roman"/>
          <w:b/>
          <w:i w:val="false"/>
          <w:color w:val="000000"/>
        </w:rPr>
        <w:t xml:space="preserve"> 2020 жылға арналған Жаңақазан ауылдық округінің бюджеті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1142"/>
        <w:gridCol w:w="1552"/>
        <w:gridCol w:w="1552"/>
        <w:gridCol w:w="736"/>
        <w:gridCol w:w="3602"/>
        <w:gridCol w:w="257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33 344</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33 344</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14 932</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14 932</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14 932</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14 932</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20 113</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20 113</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20 113</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20 113</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18-1 шешіміне 7-қосымша</w:t>
            </w:r>
          </w:p>
        </w:tc>
      </w:tr>
    </w:tbl>
    <w:bookmarkStart w:name="z120" w:id="90"/>
    <w:p>
      <w:pPr>
        <w:spacing w:after="0"/>
        <w:ind w:left="0"/>
        <w:jc w:val="left"/>
      </w:pPr>
      <w:r>
        <w:rPr>
          <w:rFonts w:ascii="Times New Roman"/>
          <w:b/>
          <w:i w:val="false"/>
          <w:color w:val="000000"/>
        </w:rPr>
        <w:t xml:space="preserve"> 2018 жылға арналған Жаңажол ауылдық округінің бюджеті</w:t>
      </w:r>
    </w:p>
    <w:bookmarkEnd w:id="90"/>
    <w:p>
      <w:pPr>
        <w:spacing w:after="0"/>
        <w:ind w:left="0"/>
        <w:jc w:val="both"/>
      </w:pPr>
      <w:r>
        <w:rPr>
          <w:rFonts w:ascii="Times New Roman"/>
          <w:b w:val="false"/>
          <w:i w:val="false"/>
          <w:color w:val="ff0000"/>
          <w:sz w:val="28"/>
        </w:rPr>
        <w:t xml:space="preserve">
      Ескерту. 7-қосымша жаңа редакцияда - Батыс Қазақстан облысы Жаңақала аудандық мәслихатының 25.12.2018 </w:t>
      </w:r>
      <w:r>
        <w:rPr>
          <w:rFonts w:ascii="Times New Roman"/>
          <w:b w:val="false"/>
          <w:i w:val="false"/>
          <w:color w:val="ff0000"/>
          <w:sz w:val="28"/>
        </w:rPr>
        <w:t>№ 29-3</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898"/>
        <w:gridCol w:w="1221"/>
        <w:gridCol w:w="1221"/>
        <w:gridCol w:w="579"/>
        <w:gridCol w:w="5459"/>
        <w:gridCol w:w="20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23 685</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21 843</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21 843</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23 685</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13 864</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13 864</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13 864</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13 864</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29 желтоқсандағы</w:t>
            </w:r>
            <w:r>
              <w:br/>
            </w:r>
            <w:r>
              <w:rPr>
                <w:rFonts w:ascii="Times New Roman"/>
                <w:b w:val="false"/>
                <w:i w:val="false"/>
                <w:color w:val="000000"/>
                <w:sz w:val="20"/>
              </w:rPr>
              <w:t>аудандық мәслихаттың</w:t>
            </w:r>
            <w:r>
              <w:br/>
            </w:r>
            <w:r>
              <w:rPr>
                <w:rFonts w:ascii="Times New Roman"/>
                <w:b w:val="false"/>
                <w:i w:val="false"/>
                <w:color w:val="000000"/>
                <w:sz w:val="20"/>
              </w:rPr>
              <w:t>№ 18-1 шешіміне</w:t>
            </w:r>
            <w:r>
              <w:br/>
            </w:r>
            <w:r>
              <w:rPr>
                <w:rFonts w:ascii="Times New Roman"/>
                <w:b w:val="false"/>
                <w:i w:val="false"/>
                <w:color w:val="000000"/>
                <w:sz w:val="20"/>
              </w:rPr>
              <w:t>8-қосымша</w:t>
            </w:r>
          </w:p>
        </w:tc>
      </w:tr>
    </w:tbl>
    <w:bookmarkStart w:name="z122" w:id="91"/>
    <w:p>
      <w:pPr>
        <w:spacing w:after="0"/>
        <w:ind w:left="0"/>
        <w:jc w:val="left"/>
      </w:pPr>
      <w:r>
        <w:rPr>
          <w:rFonts w:ascii="Times New Roman"/>
          <w:b/>
          <w:i w:val="false"/>
          <w:color w:val="000000"/>
        </w:rPr>
        <w:t xml:space="preserve"> 2019 жылға арналған Жаңажол ауылдық округінің бюджеті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898"/>
        <w:gridCol w:w="1221"/>
        <w:gridCol w:w="1221"/>
        <w:gridCol w:w="579"/>
        <w:gridCol w:w="5459"/>
        <w:gridCol w:w="20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25 984</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24 142</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24 142</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25 984</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12 943</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12 943</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12 943</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12 943</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29 желтоқсандағы</w:t>
            </w:r>
            <w:r>
              <w:br/>
            </w:r>
            <w:r>
              <w:rPr>
                <w:rFonts w:ascii="Times New Roman"/>
                <w:b w:val="false"/>
                <w:i w:val="false"/>
                <w:color w:val="000000"/>
                <w:sz w:val="20"/>
              </w:rPr>
              <w:t>аудандық мәслихаттың</w:t>
            </w:r>
            <w:r>
              <w:br/>
            </w:r>
            <w:r>
              <w:rPr>
                <w:rFonts w:ascii="Times New Roman"/>
                <w:b w:val="false"/>
                <w:i w:val="false"/>
                <w:color w:val="000000"/>
                <w:sz w:val="20"/>
              </w:rPr>
              <w:t>№ 18-1 шешіміне</w:t>
            </w:r>
            <w:r>
              <w:br/>
            </w:r>
            <w:r>
              <w:rPr>
                <w:rFonts w:ascii="Times New Roman"/>
                <w:b w:val="false"/>
                <w:i w:val="false"/>
                <w:color w:val="000000"/>
                <w:sz w:val="20"/>
              </w:rPr>
              <w:t>9-қосымша</w:t>
            </w:r>
          </w:p>
        </w:tc>
      </w:tr>
    </w:tbl>
    <w:bookmarkStart w:name="z124" w:id="92"/>
    <w:p>
      <w:pPr>
        <w:spacing w:after="0"/>
        <w:ind w:left="0"/>
        <w:jc w:val="left"/>
      </w:pPr>
      <w:r>
        <w:rPr>
          <w:rFonts w:ascii="Times New Roman"/>
          <w:b/>
          <w:i w:val="false"/>
          <w:color w:val="000000"/>
        </w:rPr>
        <w:t xml:space="preserve"> 2020 жылға арналған Жаңажол ауылдық округінің бюджеті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898"/>
        <w:gridCol w:w="1221"/>
        <w:gridCol w:w="1221"/>
        <w:gridCol w:w="579"/>
        <w:gridCol w:w="5459"/>
        <w:gridCol w:w="20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25 984</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24 142</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24 142</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25 984</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12 943</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12 943</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12 943</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12 943</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29 желтоқсандағы</w:t>
            </w:r>
            <w:r>
              <w:br/>
            </w:r>
            <w:r>
              <w:rPr>
                <w:rFonts w:ascii="Times New Roman"/>
                <w:b w:val="false"/>
                <w:i w:val="false"/>
                <w:color w:val="000000"/>
                <w:sz w:val="20"/>
              </w:rPr>
              <w:t>аудандық мәслихаттың</w:t>
            </w:r>
            <w:r>
              <w:br/>
            </w:r>
            <w:r>
              <w:rPr>
                <w:rFonts w:ascii="Times New Roman"/>
                <w:b w:val="false"/>
                <w:i w:val="false"/>
                <w:color w:val="000000"/>
                <w:sz w:val="20"/>
              </w:rPr>
              <w:t>№ 18-1 шешіміне 10-қосымша</w:t>
            </w:r>
          </w:p>
        </w:tc>
      </w:tr>
    </w:tbl>
    <w:bookmarkStart w:name="z126" w:id="93"/>
    <w:p>
      <w:pPr>
        <w:spacing w:after="0"/>
        <w:ind w:left="0"/>
        <w:jc w:val="left"/>
      </w:pPr>
      <w:r>
        <w:rPr>
          <w:rFonts w:ascii="Times New Roman"/>
          <w:b/>
          <w:i w:val="false"/>
          <w:color w:val="000000"/>
        </w:rPr>
        <w:t xml:space="preserve"> 2018 жылға арналған Көпжасар ауылдық округінің бюджеті</w:t>
      </w:r>
    </w:p>
    <w:bookmarkEnd w:id="93"/>
    <w:p>
      <w:pPr>
        <w:spacing w:after="0"/>
        <w:ind w:left="0"/>
        <w:jc w:val="both"/>
      </w:pPr>
      <w:r>
        <w:rPr>
          <w:rFonts w:ascii="Times New Roman"/>
          <w:b w:val="false"/>
          <w:i w:val="false"/>
          <w:color w:val="ff0000"/>
          <w:sz w:val="28"/>
        </w:rPr>
        <w:t xml:space="preserve">
      Ескерту. 10-қосымша жаңа редакцияда - Батыс Қазақстан облысы Жаңақала аудандық мәслихатының 25.12.2018 </w:t>
      </w:r>
      <w:r>
        <w:rPr>
          <w:rFonts w:ascii="Times New Roman"/>
          <w:b w:val="false"/>
          <w:i w:val="false"/>
          <w:color w:val="ff0000"/>
          <w:sz w:val="28"/>
        </w:rPr>
        <w:t>№ 29-3</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1071"/>
        <w:gridCol w:w="1455"/>
        <w:gridCol w:w="1455"/>
        <w:gridCol w:w="1455"/>
        <w:gridCol w:w="3379"/>
        <w:gridCol w:w="241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29 желтоқсандағы</w:t>
            </w:r>
            <w:r>
              <w:br/>
            </w:r>
            <w:r>
              <w:rPr>
                <w:rFonts w:ascii="Times New Roman"/>
                <w:b w:val="false"/>
                <w:i w:val="false"/>
                <w:color w:val="000000"/>
                <w:sz w:val="20"/>
              </w:rPr>
              <w:t>аудандық мәслихаттың</w:t>
            </w:r>
            <w:r>
              <w:br/>
            </w:r>
            <w:r>
              <w:rPr>
                <w:rFonts w:ascii="Times New Roman"/>
                <w:b w:val="false"/>
                <w:i w:val="false"/>
                <w:color w:val="000000"/>
                <w:sz w:val="20"/>
              </w:rPr>
              <w:t>№ 18-1 шешіміне</w:t>
            </w:r>
            <w:r>
              <w:br/>
            </w:r>
            <w:r>
              <w:rPr>
                <w:rFonts w:ascii="Times New Roman"/>
                <w:b w:val="false"/>
                <w:i w:val="false"/>
                <w:color w:val="000000"/>
                <w:sz w:val="20"/>
              </w:rPr>
              <w:t>11-қосымша</w:t>
            </w:r>
          </w:p>
        </w:tc>
      </w:tr>
    </w:tbl>
    <w:bookmarkStart w:name="z128" w:id="94"/>
    <w:p>
      <w:pPr>
        <w:spacing w:after="0"/>
        <w:ind w:left="0"/>
        <w:jc w:val="left"/>
      </w:pPr>
      <w:r>
        <w:rPr>
          <w:rFonts w:ascii="Times New Roman"/>
          <w:b/>
          <w:i w:val="false"/>
          <w:color w:val="000000"/>
        </w:rPr>
        <w:t xml:space="preserve"> 2019 жылға арналған Көпжасар ауылдық округінің бюджеті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1142"/>
        <w:gridCol w:w="1552"/>
        <w:gridCol w:w="1552"/>
        <w:gridCol w:w="736"/>
        <w:gridCol w:w="3602"/>
        <w:gridCol w:w="257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14 921</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12 739</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12 739</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14 921</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13 729</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13 729</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13 729</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13 729</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29 желтоқсандағы</w:t>
            </w:r>
            <w:r>
              <w:br/>
            </w:r>
            <w:r>
              <w:rPr>
                <w:rFonts w:ascii="Times New Roman"/>
                <w:b w:val="false"/>
                <w:i w:val="false"/>
                <w:color w:val="000000"/>
                <w:sz w:val="20"/>
              </w:rPr>
              <w:t>аудандық мәслихаттың</w:t>
            </w:r>
            <w:r>
              <w:br/>
            </w:r>
            <w:r>
              <w:rPr>
                <w:rFonts w:ascii="Times New Roman"/>
                <w:b w:val="false"/>
                <w:i w:val="false"/>
                <w:color w:val="000000"/>
                <w:sz w:val="20"/>
              </w:rPr>
              <w:t>№ 18-1 шешіміне</w:t>
            </w:r>
            <w:r>
              <w:br/>
            </w:r>
            <w:r>
              <w:rPr>
                <w:rFonts w:ascii="Times New Roman"/>
                <w:b w:val="false"/>
                <w:i w:val="false"/>
                <w:color w:val="000000"/>
                <w:sz w:val="20"/>
              </w:rPr>
              <w:t>12-қосымша</w:t>
            </w:r>
          </w:p>
        </w:tc>
      </w:tr>
    </w:tbl>
    <w:bookmarkStart w:name="z130" w:id="95"/>
    <w:p>
      <w:pPr>
        <w:spacing w:after="0"/>
        <w:ind w:left="0"/>
        <w:jc w:val="left"/>
      </w:pPr>
      <w:r>
        <w:rPr>
          <w:rFonts w:ascii="Times New Roman"/>
          <w:b/>
          <w:i w:val="false"/>
          <w:color w:val="000000"/>
        </w:rPr>
        <w:t xml:space="preserve"> 2020 жылға арналған Көпжасар ауылдық округінің бюджеті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1325"/>
        <w:gridCol w:w="1526"/>
        <w:gridCol w:w="1526"/>
        <w:gridCol w:w="724"/>
        <w:gridCol w:w="3544"/>
        <w:gridCol w:w="253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33 758</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33 758</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13 729</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13 729</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13 729</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13 729</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21 019</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21 019</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21 019</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21 019</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18-1 шешіміне 13-қосымша</w:t>
            </w:r>
          </w:p>
        </w:tc>
      </w:tr>
    </w:tbl>
    <w:bookmarkStart w:name="z132" w:id="96"/>
    <w:p>
      <w:pPr>
        <w:spacing w:after="0"/>
        <w:ind w:left="0"/>
        <w:jc w:val="left"/>
      </w:pPr>
      <w:r>
        <w:rPr>
          <w:rFonts w:ascii="Times New Roman"/>
          <w:b/>
          <w:i w:val="false"/>
          <w:color w:val="000000"/>
        </w:rPr>
        <w:t xml:space="preserve"> 2018 жылға арналған Мастексай ауылдық округінің бюджеті</w:t>
      </w:r>
    </w:p>
    <w:bookmarkEnd w:id="96"/>
    <w:p>
      <w:pPr>
        <w:spacing w:after="0"/>
        <w:ind w:left="0"/>
        <w:jc w:val="both"/>
      </w:pPr>
      <w:r>
        <w:rPr>
          <w:rFonts w:ascii="Times New Roman"/>
          <w:b w:val="false"/>
          <w:i w:val="false"/>
          <w:color w:val="ff0000"/>
          <w:sz w:val="28"/>
        </w:rPr>
        <w:t xml:space="preserve">
      Ескерту. 13-қосымша жаңа редакцияда - Батыс Қазақстан облысы Жаңақала аудандық мәслихатының 25.12.2018 </w:t>
      </w:r>
      <w:r>
        <w:rPr>
          <w:rFonts w:ascii="Times New Roman"/>
          <w:b w:val="false"/>
          <w:i w:val="false"/>
          <w:color w:val="ff0000"/>
          <w:sz w:val="28"/>
        </w:rPr>
        <w:t>№ 29-3</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854"/>
        <w:gridCol w:w="1160"/>
        <w:gridCol w:w="1160"/>
        <w:gridCol w:w="1160"/>
        <w:gridCol w:w="5188"/>
        <w:gridCol w:w="19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30 147</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27 197</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27 197</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30 147</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15 005</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15 005</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15 005</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15 005</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6 225</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6 225</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6 225</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6 225</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6 225</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7 785</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7 785</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7 785</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7 785</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29 желтоқсандағы</w:t>
            </w:r>
            <w:r>
              <w:br/>
            </w:r>
            <w:r>
              <w:rPr>
                <w:rFonts w:ascii="Times New Roman"/>
                <w:b w:val="false"/>
                <w:i w:val="false"/>
                <w:color w:val="000000"/>
                <w:sz w:val="20"/>
              </w:rPr>
              <w:t>аудандық мәслихаттың</w:t>
            </w:r>
            <w:r>
              <w:br/>
            </w:r>
            <w:r>
              <w:rPr>
                <w:rFonts w:ascii="Times New Roman"/>
                <w:b w:val="false"/>
                <w:i w:val="false"/>
                <w:color w:val="000000"/>
                <w:sz w:val="20"/>
              </w:rPr>
              <w:t>№ 18-1 шешіміне</w:t>
            </w:r>
            <w:r>
              <w:br/>
            </w:r>
            <w:r>
              <w:rPr>
                <w:rFonts w:ascii="Times New Roman"/>
                <w:b w:val="false"/>
                <w:i w:val="false"/>
                <w:color w:val="000000"/>
                <w:sz w:val="20"/>
              </w:rPr>
              <w:t>14-қосымша</w:t>
            </w:r>
          </w:p>
        </w:tc>
      </w:tr>
    </w:tbl>
    <w:bookmarkStart w:name="z134" w:id="97"/>
    <w:p>
      <w:pPr>
        <w:spacing w:after="0"/>
        <w:ind w:left="0"/>
        <w:jc w:val="left"/>
      </w:pPr>
      <w:r>
        <w:rPr>
          <w:rFonts w:ascii="Times New Roman"/>
          <w:b/>
          <w:i w:val="false"/>
          <w:color w:val="000000"/>
        </w:rPr>
        <w:t xml:space="preserve"> 2019 жылға арналған Мастексай ауылдық округінің бюджеті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898"/>
        <w:gridCol w:w="1221"/>
        <w:gridCol w:w="1221"/>
        <w:gridCol w:w="579"/>
        <w:gridCol w:w="5459"/>
        <w:gridCol w:w="20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27 296</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24 486</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24 486</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27 296</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14 164</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14 164</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14 164</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14 164</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29 желтоқсандағы</w:t>
            </w:r>
            <w:r>
              <w:br/>
            </w:r>
            <w:r>
              <w:rPr>
                <w:rFonts w:ascii="Times New Roman"/>
                <w:b w:val="false"/>
                <w:i w:val="false"/>
                <w:color w:val="000000"/>
                <w:sz w:val="20"/>
              </w:rPr>
              <w:t>аудандық мәслихаттың</w:t>
            </w:r>
            <w:r>
              <w:br/>
            </w:r>
            <w:r>
              <w:rPr>
                <w:rFonts w:ascii="Times New Roman"/>
                <w:b w:val="false"/>
                <w:i w:val="false"/>
                <w:color w:val="000000"/>
                <w:sz w:val="20"/>
              </w:rPr>
              <w:t>№ 18-1 шешіміне</w:t>
            </w:r>
            <w:r>
              <w:br/>
            </w:r>
            <w:r>
              <w:rPr>
                <w:rFonts w:ascii="Times New Roman"/>
                <w:b w:val="false"/>
                <w:i w:val="false"/>
                <w:color w:val="000000"/>
                <w:sz w:val="20"/>
              </w:rPr>
              <w:t>15-қосымша</w:t>
            </w:r>
          </w:p>
        </w:tc>
      </w:tr>
    </w:tbl>
    <w:bookmarkStart w:name="z136" w:id="98"/>
    <w:p>
      <w:pPr>
        <w:spacing w:after="0"/>
        <w:ind w:left="0"/>
        <w:jc w:val="left"/>
      </w:pPr>
      <w:r>
        <w:rPr>
          <w:rFonts w:ascii="Times New Roman"/>
          <w:b/>
          <w:i w:val="false"/>
          <w:color w:val="000000"/>
        </w:rPr>
        <w:t xml:space="preserve"> 2020 жылға арналған Мастексай ауылдық округінің бюджеті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898"/>
        <w:gridCol w:w="1221"/>
        <w:gridCol w:w="1221"/>
        <w:gridCol w:w="579"/>
        <w:gridCol w:w="5459"/>
        <w:gridCol w:w="20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42 933</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40 123</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40 123</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42 933</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14 164</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14 164</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14 164</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14 164</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15 637</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15 637</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15 637</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15 637</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