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a9968" w14:textId="5ca99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Бөкей ордасы ауданы ауылдық округтерінің бюджеттері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2017 жылғы 29 желтоқсандағы № 13-8 шешімі. Батыс Қазақстан облысының Әділет департаментінде 2018 жылғы 16 қаңтарда № 5039 болып тіркелді. Күші жойылды - Батыс Қазақстан облысы Бөкей ордасы аудандық мәслихатының 2019 жылғы 18 наурыздағы № 25-5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аудандық мәслихатының 18.03.2019 </w:t>
      </w:r>
      <w:r>
        <w:rPr>
          <w:rFonts w:ascii="Times New Roman"/>
          <w:b w:val="false"/>
          <w:i w:val="false"/>
          <w:color w:val="ff0000"/>
          <w:sz w:val="28"/>
        </w:rPr>
        <w:t>№ 25-5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Бөкей ордасы аудандық мәслихатының 2017 жылғы 15 желтоқсандағы № 13-2 "2018 – 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5017 тіркелген) сәйкес, Бөкей ордасы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2018-2020 жылдарға арналған Сайқын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2018 жылға келесі көлемде бекітілсін:</w:t>
      </w:r>
    </w:p>
    <w:bookmarkEnd w:id="1"/>
    <w:bookmarkStart w:name="z5" w:id="2"/>
    <w:p>
      <w:pPr>
        <w:spacing w:after="0"/>
        <w:ind w:left="0"/>
        <w:jc w:val="both"/>
      </w:pPr>
      <w:r>
        <w:rPr>
          <w:rFonts w:ascii="Times New Roman"/>
          <w:b w:val="false"/>
          <w:i w:val="false"/>
          <w:color w:val="000000"/>
          <w:sz w:val="28"/>
        </w:rPr>
        <w:t>
      1) кірістер – 107 149 мың теңге:</w:t>
      </w:r>
    </w:p>
    <w:bookmarkEnd w:id="2"/>
    <w:bookmarkStart w:name="z6" w:id="3"/>
    <w:p>
      <w:pPr>
        <w:spacing w:after="0"/>
        <w:ind w:left="0"/>
        <w:jc w:val="both"/>
      </w:pPr>
      <w:r>
        <w:rPr>
          <w:rFonts w:ascii="Times New Roman"/>
          <w:b w:val="false"/>
          <w:i w:val="false"/>
          <w:color w:val="000000"/>
          <w:sz w:val="28"/>
        </w:rPr>
        <w:t>
      салықтық түсімдер – 15 411 мың теңге;</w:t>
      </w:r>
    </w:p>
    <w:bookmarkEnd w:id="3"/>
    <w:bookmarkStart w:name="z7" w:id="4"/>
    <w:p>
      <w:pPr>
        <w:spacing w:after="0"/>
        <w:ind w:left="0"/>
        <w:jc w:val="both"/>
      </w:pPr>
      <w:r>
        <w:rPr>
          <w:rFonts w:ascii="Times New Roman"/>
          <w:b w:val="false"/>
          <w:i w:val="false"/>
          <w:color w:val="000000"/>
          <w:sz w:val="28"/>
        </w:rPr>
        <w:t>
      салықтық емес түсімдер – 423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91 315 мың теңге;</w:t>
      </w:r>
    </w:p>
    <w:bookmarkEnd w:id="6"/>
    <w:bookmarkStart w:name="z10" w:id="7"/>
    <w:p>
      <w:pPr>
        <w:spacing w:after="0"/>
        <w:ind w:left="0"/>
        <w:jc w:val="both"/>
      </w:pPr>
      <w:r>
        <w:rPr>
          <w:rFonts w:ascii="Times New Roman"/>
          <w:b w:val="false"/>
          <w:i w:val="false"/>
          <w:color w:val="000000"/>
          <w:sz w:val="28"/>
        </w:rPr>
        <w:t>
      2) шығындар – 107 149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- 0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xml:space="preserve">
      қарыздарды өтеу – 0 теңге; </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Бөкей ордасы аудандық мәслихатының 25.12.2018 </w:t>
      </w:r>
      <w:r>
        <w:rPr>
          <w:rFonts w:ascii="Times New Roman"/>
          <w:b w:val="false"/>
          <w:i w:val="false"/>
          <w:color w:val="000000"/>
          <w:sz w:val="28"/>
        </w:rPr>
        <w:t>№ 22-4</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2018-2020 жылдарға арналған Орда ауылдық округінің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19"/>
    <w:bookmarkStart w:name="z23" w:id="20"/>
    <w:p>
      <w:pPr>
        <w:spacing w:after="0"/>
        <w:ind w:left="0"/>
        <w:jc w:val="both"/>
      </w:pPr>
      <w:r>
        <w:rPr>
          <w:rFonts w:ascii="Times New Roman"/>
          <w:b w:val="false"/>
          <w:i w:val="false"/>
          <w:color w:val="000000"/>
          <w:sz w:val="28"/>
        </w:rPr>
        <w:t xml:space="preserve">
      1) кірістер – 67 534 мың теңге: </w:t>
      </w:r>
    </w:p>
    <w:bookmarkEnd w:id="20"/>
    <w:bookmarkStart w:name="z24" w:id="21"/>
    <w:p>
      <w:pPr>
        <w:spacing w:after="0"/>
        <w:ind w:left="0"/>
        <w:jc w:val="both"/>
      </w:pPr>
      <w:r>
        <w:rPr>
          <w:rFonts w:ascii="Times New Roman"/>
          <w:b w:val="false"/>
          <w:i w:val="false"/>
          <w:color w:val="000000"/>
          <w:sz w:val="28"/>
        </w:rPr>
        <w:t>
      салықтық түсімдер – 10 011 мың теңге;</w:t>
      </w:r>
    </w:p>
    <w:bookmarkEnd w:id="21"/>
    <w:bookmarkStart w:name="z25" w:id="22"/>
    <w:p>
      <w:pPr>
        <w:spacing w:after="0"/>
        <w:ind w:left="0"/>
        <w:jc w:val="both"/>
      </w:pPr>
      <w:r>
        <w:rPr>
          <w:rFonts w:ascii="Times New Roman"/>
          <w:b w:val="false"/>
          <w:i w:val="false"/>
          <w:color w:val="000000"/>
          <w:sz w:val="28"/>
        </w:rPr>
        <w:t>
      салықтық емес түсімдер – 0 теңге;</w:t>
      </w:r>
    </w:p>
    <w:bookmarkEnd w:id="22"/>
    <w:bookmarkStart w:name="z26" w:id="23"/>
    <w:p>
      <w:pPr>
        <w:spacing w:after="0"/>
        <w:ind w:left="0"/>
        <w:jc w:val="both"/>
      </w:pPr>
      <w:r>
        <w:rPr>
          <w:rFonts w:ascii="Times New Roman"/>
          <w:b w:val="false"/>
          <w:i w:val="false"/>
          <w:color w:val="000000"/>
          <w:sz w:val="28"/>
        </w:rPr>
        <w:t>
      негізгі капиталды сатудан түсетін түсімдер – 0 теңге;</w:t>
      </w:r>
    </w:p>
    <w:bookmarkEnd w:id="23"/>
    <w:bookmarkStart w:name="z27" w:id="24"/>
    <w:p>
      <w:pPr>
        <w:spacing w:after="0"/>
        <w:ind w:left="0"/>
        <w:jc w:val="both"/>
      </w:pPr>
      <w:r>
        <w:rPr>
          <w:rFonts w:ascii="Times New Roman"/>
          <w:b w:val="false"/>
          <w:i w:val="false"/>
          <w:color w:val="000000"/>
          <w:sz w:val="28"/>
        </w:rPr>
        <w:t>
      трансферттер түсімі – 57 523 мың теңге;</w:t>
      </w:r>
    </w:p>
    <w:bookmarkEnd w:id="24"/>
    <w:bookmarkStart w:name="z28" w:id="25"/>
    <w:p>
      <w:pPr>
        <w:spacing w:after="0"/>
        <w:ind w:left="0"/>
        <w:jc w:val="both"/>
      </w:pPr>
      <w:r>
        <w:rPr>
          <w:rFonts w:ascii="Times New Roman"/>
          <w:b w:val="false"/>
          <w:i w:val="false"/>
          <w:color w:val="000000"/>
          <w:sz w:val="28"/>
        </w:rPr>
        <w:t xml:space="preserve">
      2) шығындар – 67 534 мың теңге; </w:t>
      </w:r>
    </w:p>
    <w:bookmarkEnd w:id="25"/>
    <w:bookmarkStart w:name="z29" w:id="26"/>
    <w:p>
      <w:pPr>
        <w:spacing w:after="0"/>
        <w:ind w:left="0"/>
        <w:jc w:val="both"/>
      </w:pPr>
      <w:r>
        <w:rPr>
          <w:rFonts w:ascii="Times New Roman"/>
          <w:b w:val="false"/>
          <w:i w:val="false"/>
          <w:color w:val="000000"/>
          <w:sz w:val="28"/>
        </w:rPr>
        <w:t>
      3) таза бюджеттік кредиттеу – 0 теңге:</w:t>
      </w:r>
    </w:p>
    <w:bookmarkEnd w:id="26"/>
    <w:bookmarkStart w:name="z30" w:id="27"/>
    <w:p>
      <w:pPr>
        <w:spacing w:after="0"/>
        <w:ind w:left="0"/>
        <w:jc w:val="both"/>
      </w:pPr>
      <w:r>
        <w:rPr>
          <w:rFonts w:ascii="Times New Roman"/>
          <w:b w:val="false"/>
          <w:i w:val="false"/>
          <w:color w:val="000000"/>
          <w:sz w:val="28"/>
        </w:rPr>
        <w:t>
      бюджеттік кредиттер – 0 теңге;</w:t>
      </w:r>
    </w:p>
    <w:bookmarkEnd w:id="27"/>
    <w:bookmarkStart w:name="z31" w:id="28"/>
    <w:p>
      <w:pPr>
        <w:spacing w:after="0"/>
        <w:ind w:left="0"/>
        <w:jc w:val="both"/>
      </w:pPr>
      <w:r>
        <w:rPr>
          <w:rFonts w:ascii="Times New Roman"/>
          <w:b w:val="false"/>
          <w:i w:val="false"/>
          <w:color w:val="000000"/>
          <w:sz w:val="28"/>
        </w:rPr>
        <w:t>
      бюджеттік кредиттерді өтеу – 0 теңге;</w:t>
      </w:r>
    </w:p>
    <w:bookmarkEnd w:id="28"/>
    <w:bookmarkStart w:name="z32" w:id="29"/>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29"/>
    <w:bookmarkStart w:name="z33" w:id="30"/>
    <w:p>
      <w:pPr>
        <w:spacing w:after="0"/>
        <w:ind w:left="0"/>
        <w:jc w:val="both"/>
      </w:pPr>
      <w:r>
        <w:rPr>
          <w:rFonts w:ascii="Times New Roman"/>
          <w:b w:val="false"/>
          <w:i w:val="false"/>
          <w:color w:val="000000"/>
          <w:sz w:val="28"/>
        </w:rPr>
        <w:t>
      қаржы активтерін сатып алу – 0 теңге;</w:t>
      </w:r>
    </w:p>
    <w:bookmarkEnd w:id="30"/>
    <w:bookmarkStart w:name="z34" w:id="31"/>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31"/>
    <w:bookmarkStart w:name="z35" w:id="32"/>
    <w:p>
      <w:pPr>
        <w:spacing w:after="0"/>
        <w:ind w:left="0"/>
        <w:jc w:val="both"/>
      </w:pPr>
      <w:r>
        <w:rPr>
          <w:rFonts w:ascii="Times New Roman"/>
          <w:b w:val="false"/>
          <w:i w:val="false"/>
          <w:color w:val="000000"/>
          <w:sz w:val="28"/>
        </w:rPr>
        <w:t>
      5) бюджет тапшылығы (профициті) – - 0 теңге;</w:t>
      </w:r>
    </w:p>
    <w:bookmarkEnd w:id="32"/>
    <w:bookmarkStart w:name="z36" w:id="33"/>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33"/>
    <w:bookmarkStart w:name="z37" w:id="34"/>
    <w:p>
      <w:pPr>
        <w:spacing w:after="0"/>
        <w:ind w:left="0"/>
        <w:jc w:val="both"/>
      </w:pPr>
      <w:r>
        <w:rPr>
          <w:rFonts w:ascii="Times New Roman"/>
          <w:b w:val="false"/>
          <w:i w:val="false"/>
          <w:color w:val="000000"/>
          <w:sz w:val="28"/>
        </w:rPr>
        <w:t xml:space="preserve">
      қарыздар түсімі – 0 теңге; </w:t>
      </w:r>
    </w:p>
    <w:bookmarkEnd w:id="34"/>
    <w:bookmarkStart w:name="z38" w:id="35"/>
    <w:p>
      <w:pPr>
        <w:spacing w:after="0"/>
        <w:ind w:left="0"/>
        <w:jc w:val="both"/>
      </w:pPr>
      <w:r>
        <w:rPr>
          <w:rFonts w:ascii="Times New Roman"/>
          <w:b w:val="false"/>
          <w:i w:val="false"/>
          <w:color w:val="000000"/>
          <w:sz w:val="28"/>
        </w:rPr>
        <w:t>
      қарыздарды өтеу – 0 теңге;</w:t>
      </w:r>
    </w:p>
    <w:bookmarkEnd w:id="35"/>
    <w:bookmarkStart w:name="z39" w:id="36"/>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Батыс Қазақстан облысы Бөкей ордасы аудандық мәслихатының 25.12.2018 </w:t>
      </w:r>
      <w:r>
        <w:rPr>
          <w:rFonts w:ascii="Times New Roman"/>
          <w:b w:val="false"/>
          <w:i w:val="false"/>
          <w:color w:val="000000"/>
          <w:sz w:val="28"/>
        </w:rPr>
        <w:t>№ 22-4</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xml:space="preserve">
      3. 2018-2020 жылдарға арналған Бисен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37"/>
    <w:bookmarkStart w:name="z41" w:id="38"/>
    <w:p>
      <w:pPr>
        <w:spacing w:after="0"/>
        <w:ind w:left="0"/>
        <w:jc w:val="both"/>
      </w:pPr>
      <w:r>
        <w:rPr>
          <w:rFonts w:ascii="Times New Roman"/>
          <w:b w:val="false"/>
          <w:i w:val="false"/>
          <w:color w:val="000000"/>
          <w:sz w:val="28"/>
        </w:rPr>
        <w:t>
      1) кірістер – 59 432 мың теңге:</w:t>
      </w:r>
    </w:p>
    <w:bookmarkEnd w:id="38"/>
    <w:bookmarkStart w:name="z42" w:id="39"/>
    <w:p>
      <w:pPr>
        <w:spacing w:after="0"/>
        <w:ind w:left="0"/>
        <w:jc w:val="both"/>
      </w:pPr>
      <w:r>
        <w:rPr>
          <w:rFonts w:ascii="Times New Roman"/>
          <w:b w:val="false"/>
          <w:i w:val="false"/>
          <w:color w:val="000000"/>
          <w:sz w:val="28"/>
        </w:rPr>
        <w:t>
      салықтық түсімдер – 6 006 мың теңге;</w:t>
      </w:r>
    </w:p>
    <w:bookmarkEnd w:id="39"/>
    <w:bookmarkStart w:name="z43" w:id="40"/>
    <w:p>
      <w:pPr>
        <w:spacing w:after="0"/>
        <w:ind w:left="0"/>
        <w:jc w:val="both"/>
      </w:pPr>
      <w:r>
        <w:rPr>
          <w:rFonts w:ascii="Times New Roman"/>
          <w:b w:val="false"/>
          <w:i w:val="false"/>
          <w:color w:val="000000"/>
          <w:sz w:val="28"/>
        </w:rPr>
        <w:t>
      салықтық емес түсімдер – 36 мың теңге;</w:t>
      </w:r>
    </w:p>
    <w:bookmarkEnd w:id="40"/>
    <w:bookmarkStart w:name="z44" w:id="41"/>
    <w:p>
      <w:pPr>
        <w:spacing w:after="0"/>
        <w:ind w:left="0"/>
        <w:jc w:val="both"/>
      </w:pPr>
      <w:r>
        <w:rPr>
          <w:rFonts w:ascii="Times New Roman"/>
          <w:b w:val="false"/>
          <w:i w:val="false"/>
          <w:color w:val="000000"/>
          <w:sz w:val="28"/>
        </w:rPr>
        <w:t>
      негізгі капиталды сатудан түсетін түсімдер – 0 теңге;</w:t>
      </w:r>
    </w:p>
    <w:bookmarkEnd w:id="41"/>
    <w:bookmarkStart w:name="z45" w:id="42"/>
    <w:p>
      <w:pPr>
        <w:spacing w:after="0"/>
        <w:ind w:left="0"/>
        <w:jc w:val="both"/>
      </w:pPr>
      <w:r>
        <w:rPr>
          <w:rFonts w:ascii="Times New Roman"/>
          <w:b w:val="false"/>
          <w:i w:val="false"/>
          <w:color w:val="000000"/>
          <w:sz w:val="28"/>
        </w:rPr>
        <w:t>
      трансферттер түсімі – 53 390 мың теңге;</w:t>
      </w:r>
    </w:p>
    <w:bookmarkEnd w:id="42"/>
    <w:bookmarkStart w:name="z46" w:id="43"/>
    <w:p>
      <w:pPr>
        <w:spacing w:after="0"/>
        <w:ind w:left="0"/>
        <w:jc w:val="both"/>
      </w:pPr>
      <w:r>
        <w:rPr>
          <w:rFonts w:ascii="Times New Roman"/>
          <w:b w:val="false"/>
          <w:i w:val="false"/>
          <w:color w:val="000000"/>
          <w:sz w:val="28"/>
        </w:rPr>
        <w:t>
      2) шығындар – 59 432 мың теңге;</w:t>
      </w:r>
    </w:p>
    <w:bookmarkEnd w:id="43"/>
    <w:bookmarkStart w:name="z47" w:id="44"/>
    <w:p>
      <w:pPr>
        <w:spacing w:after="0"/>
        <w:ind w:left="0"/>
        <w:jc w:val="both"/>
      </w:pPr>
      <w:r>
        <w:rPr>
          <w:rFonts w:ascii="Times New Roman"/>
          <w:b w:val="false"/>
          <w:i w:val="false"/>
          <w:color w:val="000000"/>
          <w:sz w:val="28"/>
        </w:rPr>
        <w:t>
      3) таза бюджеттік кредиттеу – 0 теңге:</w:t>
      </w:r>
    </w:p>
    <w:bookmarkEnd w:id="44"/>
    <w:bookmarkStart w:name="z48" w:id="45"/>
    <w:p>
      <w:pPr>
        <w:spacing w:after="0"/>
        <w:ind w:left="0"/>
        <w:jc w:val="both"/>
      </w:pPr>
      <w:r>
        <w:rPr>
          <w:rFonts w:ascii="Times New Roman"/>
          <w:b w:val="false"/>
          <w:i w:val="false"/>
          <w:color w:val="000000"/>
          <w:sz w:val="28"/>
        </w:rPr>
        <w:t>
      бюджеттік кредиттер – 0 теңге;</w:t>
      </w:r>
    </w:p>
    <w:bookmarkEnd w:id="45"/>
    <w:bookmarkStart w:name="z49" w:id="46"/>
    <w:p>
      <w:pPr>
        <w:spacing w:after="0"/>
        <w:ind w:left="0"/>
        <w:jc w:val="both"/>
      </w:pPr>
      <w:r>
        <w:rPr>
          <w:rFonts w:ascii="Times New Roman"/>
          <w:b w:val="false"/>
          <w:i w:val="false"/>
          <w:color w:val="000000"/>
          <w:sz w:val="28"/>
        </w:rPr>
        <w:t>
      бюджеттік кредиттерді өтеу – 0 теңге;</w:t>
      </w:r>
    </w:p>
    <w:bookmarkEnd w:id="46"/>
    <w:bookmarkStart w:name="z50" w:id="47"/>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47"/>
    <w:bookmarkStart w:name="z51" w:id="48"/>
    <w:p>
      <w:pPr>
        <w:spacing w:after="0"/>
        <w:ind w:left="0"/>
        <w:jc w:val="both"/>
      </w:pPr>
      <w:r>
        <w:rPr>
          <w:rFonts w:ascii="Times New Roman"/>
          <w:b w:val="false"/>
          <w:i w:val="false"/>
          <w:color w:val="000000"/>
          <w:sz w:val="28"/>
        </w:rPr>
        <w:t>
      қаржы активтерін сатып алу – 0 теңге;</w:t>
      </w:r>
    </w:p>
    <w:bookmarkEnd w:id="48"/>
    <w:bookmarkStart w:name="z52" w:id="49"/>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49"/>
    <w:bookmarkStart w:name="z53" w:id="50"/>
    <w:p>
      <w:pPr>
        <w:spacing w:after="0"/>
        <w:ind w:left="0"/>
        <w:jc w:val="both"/>
      </w:pPr>
      <w:r>
        <w:rPr>
          <w:rFonts w:ascii="Times New Roman"/>
          <w:b w:val="false"/>
          <w:i w:val="false"/>
          <w:color w:val="000000"/>
          <w:sz w:val="28"/>
        </w:rPr>
        <w:t>
      5) бюджет тапшылығы (профициті) – - 0 теңге;</w:t>
      </w:r>
    </w:p>
    <w:bookmarkEnd w:id="50"/>
    <w:bookmarkStart w:name="z54" w:id="51"/>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51"/>
    <w:bookmarkStart w:name="z55" w:id="52"/>
    <w:p>
      <w:pPr>
        <w:spacing w:after="0"/>
        <w:ind w:left="0"/>
        <w:jc w:val="both"/>
      </w:pPr>
      <w:r>
        <w:rPr>
          <w:rFonts w:ascii="Times New Roman"/>
          <w:b w:val="false"/>
          <w:i w:val="false"/>
          <w:color w:val="000000"/>
          <w:sz w:val="28"/>
        </w:rPr>
        <w:t xml:space="preserve">
      қарыздар түсімі – 0 теңге; </w:t>
      </w:r>
    </w:p>
    <w:bookmarkEnd w:id="52"/>
    <w:bookmarkStart w:name="z56" w:id="53"/>
    <w:p>
      <w:pPr>
        <w:spacing w:after="0"/>
        <w:ind w:left="0"/>
        <w:jc w:val="both"/>
      </w:pPr>
      <w:r>
        <w:rPr>
          <w:rFonts w:ascii="Times New Roman"/>
          <w:b w:val="false"/>
          <w:i w:val="false"/>
          <w:color w:val="000000"/>
          <w:sz w:val="28"/>
        </w:rPr>
        <w:t xml:space="preserve">
      қарыздарды өтеу – 0 теңге; </w:t>
      </w:r>
    </w:p>
    <w:bookmarkEnd w:id="53"/>
    <w:bookmarkStart w:name="z57" w:id="54"/>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Бөкей ордасы аудандық мәслихатының 25.12.2018 </w:t>
      </w:r>
      <w:r>
        <w:rPr>
          <w:rFonts w:ascii="Times New Roman"/>
          <w:b w:val="false"/>
          <w:i w:val="false"/>
          <w:color w:val="000000"/>
          <w:sz w:val="28"/>
        </w:rPr>
        <w:t>№ 22-4</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58" w:id="55"/>
    <w:p>
      <w:pPr>
        <w:spacing w:after="0"/>
        <w:ind w:left="0"/>
        <w:jc w:val="both"/>
      </w:pPr>
      <w:r>
        <w:rPr>
          <w:rFonts w:ascii="Times New Roman"/>
          <w:b w:val="false"/>
          <w:i w:val="false"/>
          <w:color w:val="000000"/>
          <w:sz w:val="28"/>
        </w:rPr>
        <w:t xml:space="preserve">
      4. 2018 жылға арналған ауылдық округтердің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Бөкей ордасы аудандық мәслихатының 2017 жылғы 15 желтоқсандағы № 13-2 "2018 – 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қалыптасады.</w:t>
      </w:r>
    </w:p>
    <w:bookmarkEnd w:id="55"/>
    <w:bookmarkStart w:name="z59" w:id="56"/>
    <w:p>
      <w:pPr>
        <w:spacing w:after="0"/>
        <w:ind w:left="0"/>
        <w:jc w:val="both"/>
      </w:pPr>
      <w:r>
        <w:rPr>
          <w:rFonts w:ascii="Times New Roman"/>
          <w:b w:val="false"/>
          <w:i w:val="false"/>
          <w:color w:val="000000"/>
          <w:sz w:val="28"/>
        </w:rPr>
        <w:t>
      5. 2018 жылыға арналған ауылдық округтердің бюджеттерінде аудандық бюджеттен берілетін субвенциялар түсімдердің жалпы сомасы 179 879 мың теңге көлемінде ескерілсін:</w:t>
      </w:r>
    </w:p>
    <w:bookmarkEnd w:id="56"/>
    <w:bookmarkStart w:name="z60" w:id="57"/>
    <w:p>
      <w:pPr>
        <w:spacing w:after="0"/>
        <w:ind w:left="0"/>
        <w:jc w:val="both"/>
      </w:pPr>
      <w:r>
        <w:rPr>
          <w:rFonts w:ascii="Times New Roman"/>
          <w:b w:val="false"/>
          <w:i w:val="false"/>
          <w:color w:val="000000"/>
          <w:sz w:val="28"/>
        </w:rPr>
        <w:t>
      Сайқын ауылдық округі – 78 744 мың теңге;</w:t>
      </w:r>
    </w:p>
    <w:bookmarkEnd w:id="57"/>
    <w:bookmarkStart w:name="z61" w:id="58"/>
    <w:p>
      <w:pPr>
        <w:spacing w:after="0"/>
        <w:ind w:left="0"/>
        <w:jc w:val="both"/>
      </w:pPr>
      <w:r>
        <w:rPr>
          <w:rFonts w:ascii="Times New Roman"/>
          <w:b w:val="false"/>
          <w:i w:val="false"/>
          <w:color w:val="000000"/>
          <w:sz w:val="28"/>
        </w:rPr>
        <w:t>
      Орда ауылдық округі – 55 017 мың теңге;</w:t>
      </w:r>
    </w:p>
    <w:bookmarkEnd w:id="58"/>
    <w:bookmarkStart w:name="z62" w:id="59"/>
    <w:p>
      <w:pPr>
        <w:spacing w:after="0"/>
        <w:ind w:left="0"/>
        <w:jc w:val="both"/>
      </w:pPr>
      <w:r>
        <w:rPr>
          <w:rFonts w:ascii="Times New Roman"/>
          <w:b w:val="false"/>
          <w:i w:val="false"/>
          <w:color w:val="000000"/>
          <w:sz w:val="28"/>
        </w:rPr>
        <w:t>
      Бисен ауылдық округі – 46 118 мың теңге.</w:t>
      </w:r>
    </w:p>
    <w:bookmarkEnd w:id="59"/>
    <w:bookmarkStart w:name="z63" w:id="60"/>
    <w:p>
      <w:pPr>
        <w:spacing w:after="0"/>
        <w:ind w:left="0"/>
        <w:jc w:val="both"/>
      </w:pPr>
      <w:r>
        <w:rPr>
          <w:rFonts w:ascii="Times New Roman"/>
          <w:b w:val="false"/>
          <w:i w:val="false"/>
          <w:color w:val="000000"/>
          <w:sz w:val="28"/>
        </w:rPr>
        <w:t xml:space="preserve">
      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60"/>
    <w:bookmarkStart w:name="z64" w:id="61"/>
    <w:p>
      <w:pPr>
        <w:spacing w:after="0"/>
        <w:ind w:left="0"/>
        <w:jc w:val="both"/>
      </w:pPr>
      <w:r>
        <w:rPr>
          <w:rFonts w:ascii="Times New Roman"/>
          <w:b w:val="false"/>
          <w:i w:val="false"/>
          <w:color w:val="000000"/>
          <w:sz w:val="28"/>
        </w:rPr>
        <w:t>
      7. 2018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жалақыларына жиырма бес пайызға көтеру белгіленсін.</w:t>
      </w:r>
    </w:p>
    <w:bookmarkEnd w:id="61"/>
    <w:bookmarkStart w:name="z65" w:id="62"/>
    <w:p>
      <w:pPr>
        <w:spacing w:after="0"/>
        <w:ind w:left="0"/>
        <w:jc w:val="both"/>
      </w:pPr>
      <w:r>
        <w:rPr>
          <w:rFonts w:ascii="Times New Roman"/>
          <w:b w:val="false"/>
          <w:i w:val="false"/>
          <w:color w:val="000000"/>
          <w:sz w:val="28"/>
        </w:rPr>
        <w:t>
      8. Бөкей ордасы аудандық мәслихатының аппарат басшысы (А.Хайруллин)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62"/>
    <w:bookmarkStart w:name="z66" w:id="63"/>
    <w:p>
      <w:pPr>
        <w:spacing w:after="0"/>
        <w:ind w:left="0"/>
        <w:jc w:val="both"/>
      </w:pPr>
      <w:r>
        <w:rPr>
          <w:rFonts w:ascii="Times New Roman"/>
          <w:b w:val="false"/>
          <w:i w:val="false"/>
          <w:color w:val="000000"/>
          <w:sz w:val="28"/>
        </w:rPr>
        <w:t>
      9. Осы шешім 2018 жылдың 1 қаңтарынан бастап қолданысқа енгізіледі.</w:t>
      </w:r>
    </w:p>
    <w:bookmarkEnd w:id="6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А.Түсіпкалиева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Е.Таңатов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желтоқсандағы</w:t>
            </w:r>
            <w:r>
              <w:br/>
            </w:r>
            <w:r>
              <w:rPr>
                <w:rFonts w:ascii="Times New Roman"/>
                <w:b w:val="false"/>
                <w:i w:val="false"/>
                <w:color w:val="000000"/>
                <w:sz w:val="20"/>
              </w:rPr>
              <w:t>№ 13-8 Бөкей ордасы аудандық</w:t>
            </w:r>
            <w:r>
              <w:br/>
            </w:r>
            <w:r>
              <w:rPr>
                <w:rFonts w:ascii="Times New Roman"/>
                <w:b w:val="false"/>
                <w:i w:val="false"/>
                <w:color w:val="000000"/>
                <w:sz w:val="20"/>
              </w:rPr>
              <w:t>мәслихаттың шешіміне</w:t>
            </w:r>
            <w:r>
              <w:br/>
            </w:r>
            <w:r>
              <w:rPr>
                <w:rFonts w:ascii="Times New Roman"/>
                <w:b w:val="false"/>
                <w:i w:val="false"/>
                <w:color w:val="000000"/>
                <w:sz w:val="20"/>
              </w:rPr>
              <w:t>1-қосымша</w:t>
            </w:r>
          </w:p>
        </w:tc>
      </w:tr>
    </w:tbl>
    <w:bookmarkStart w:name="z70" w:id="64"/>
    <w:p>
      <w:pPr>
        <w:spacing w:after="0"/>
        <w:ind w:left="0"/>
        <w:jc w:val="left"/>
      </w:pPr>
      <w:r>
        <w:rPr>
          <w:rFonts w:ascii="Times New Roman"/>
          <w:b/>
          <w:i w:val="false"/>
          <w:color w:val="000000"/>
        </w:rPr>
        <w:t xml:space="preserve"> 2018 жылға арналған Сайқын селолық округ бюджеті</w:t>
      </w:r>
    </w:p>
    <w:bookmarkEnd w:id="64"/>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Бөкей ордасы аудандық мәслихатының 25.12.2018 </w:t>
      </w:r>
      <w:r>
        <w:rPr>
          <w:rFonts w:ascii="Times New Roman"/>
          <w:b w:val="false"/>
          <w:i w:val="false"/>
          <w:color w:val="ff0000"/>
          <w:sz w:val="28"/>
        </w:rPr>
        <w:t>№ 22-4</w:t>
      </w:r>
      <w:r>
        <w:rPr>
          <w:rFonts w:ascii="Times New Roman"/>
          <w:b w:val="false"/>
          <w:i w:val="false"/>
          <w:color w:val="ff0000"/>
          <w:sz w:val="28"/>
        </w:rPr>
        <w:t xml:space="preserve"> шешімімен (01.01.2018 бастап қолданысқа енгізіледі).</w:t>
      </w:r>
    </w:p>
    <w:bookmarkStart w:name="z71" w:id="65"/>
    <w:p>
      <w:pPr>
        <w:spacing w:after="0"/>
        <w:ind w:left="0"/>
        <w:jc w:val="both"/>
      </w:pPr>
      <w:r>
        <w:rPr>
          <w:rFonts w:ascii="Times New Roman"/>
          <w:b w:val="false"/>
          <w:i w:val="false"/>
          <w:color w:val="000000"/>
          <w:sz w:val="28"/>
        </w:rPr>
        <w:t>
      (мың теңге)</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6"/>
        <w:gridCol w:w="3325"/>
        <w:gridCol w:w="30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мәслихаттың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13-8 шешіміне</w:t>
            </w:r>
            <w:r>
              <w:br/>
            </w:r>
            <w:r>
              <w:rPr>
                <w:rFonts w:ascii="Times New Roman"/>
                <w:b w:val="false"/>
                <w:i w:val="false"/>
                <w:color w:val="000000"/>
                <w:sz w:val="20"/>
              </w:rPr>
              <w:t>2-қосымша</w:t>
            </w:r>
          </w:p>
        </w:tc>
      </w:tr>
    </w:tbl>
    <w:bookmarkStart w:name="z73" w:id="66"/>
    <w:p>
      <w:pPr>
        <w:spacing w:after="0"/>
        <w:ind w:left="0"/>
        <w:jc w:val="left"/>
      </w:pPr>
      <w:r>
        <w:rPr>
          <w:rFonts w:ascii="Times New Roman"/>
          <w:b/>
          <w:i w:val="false"/>
          <w:color w:val="000000"/>
        </w:rPr>
        <w:t xml:space="preserve"> 2019 жылға арналған Сайқын селолық округ бюджеті</w:t>
      </w:r>
    </w:p>
    <w:bookmarkEnd w:id="66"/>
    <w:bookmarkStart w:name="z74" w:id="67"/>
    <w:p>
      <w:pPr>
        <w:spacing w:after="0"/>
        <w:ind w:left="0"/>
        <w:jc w:val="both"/>
      </w:pPr>
      <w:r>
        <w:rPr>
          <w:rFonts w:ascii="Times New Roman"/>
          <w:b w:val="false"/>
          <w:i w:val="false"/>
          <w:color w:val="000000"/>
          <w:sz w:val="28"/>
        </w:rPr>
        <w:t>
      (мың теңге)</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мәслихаттың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13-8 шешіміне</w:t>
            </w:r>
            <w:r>
              <w:br/>
            </w:r>
            <w:r>
              <w:rPr>
                <w:rFonts w:ascii="Times New Roman"/>
                <w:b w:val="false"/>
                <w:i w:val="false"/>
                <w:color w:val="000000"/>
                <w:sz w:val="20"/>
              </w:rPr>
              <w:t>3-қосымша</w:t>
            </w:r>
          </w:p>
        </w:tc>
      </w:tr>
    </w:tbl>
    <w:bookmarkStart w:name="z76" w:id="68"/>
    <w:p>
      <w:pPr>
        <w:spacing w:after="0"/>
        <w:ind w:left="0"/>
        <w:jc w:val="left"/>
      </w:pPr>
      <w:r>
        <w:rPr>
          <w:rFonts w:ascii="Times New Roman"/>
          <w:b/>
          <w:i w:val="false"/>
          <w:color w:val="000000"/>
        </w:rPr>
        <w:t xml:space="preserve"> 2020 жылға арналған Сайқын селолық округ бюджеті</w:t>
      </w:r>
    </w:p>
    <w:bookmarkEnd w:id="68"/>
    <w:bookmarkStart w:name="z77" w:id="69"/>
    <w:p>
      <w:pPr>
        <w:spacing w:after="0"/>
        <w:ind w:left="0"/>
        <w:jc w:val="both"/>
      </w:pPr>
      <w:r>
        <w:rPr>
          <w:rFonts w:ascii="Times New Roman"/>
          <w:b w:val="false"/>
          <w:i w:val="false"/>
          <w:color w:val="000000"/>
          <w:sz w:val="28"/>
        </w:rPr>
        <w:t>
      (мың теңге)</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1174"/>
        <w:gridCol w:w="1594"/>
        <w:gridCol w:w="1594"/>
        <w:gridCol w:w="3702"/>
        <w:gridCol w:w="30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101 732</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6 242</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6 242</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9 758</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8 924</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85 309</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85 309</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101 732</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21 011</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21 011</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21 011</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21 011</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72 253</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72 253</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72 253</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72 253</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8 426</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8 426</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8 426</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желтоқсандағы</w:t>
            </w:r>
            <w:r>
              <w:br/>
            </w:r>
            <w:r>
              <w:rPr>
                <w:rFonts w:ascii="Times New Roman"/>
                <w:b w:val="false"/>
                <w:i w:val="false"/>
                <w:color w:val="000000"/>
                <w:sz w:val="20"/>
              </w:rPr>
              <w:t>№ 13-8 Бөкей ордасы аудандық</w:t>
            </w:r>
            <w:r>
              <w:br/>
            </w:r>
            <w:r>
              <w:rPr>
                <w:rFonts w:ascii="Times New Roman"/>
                <w:b w:val="false"/>
                <w:i w:val="false"/>
                <w:color w:val="000000"/>
                <w:sz w:val="20"/>
              </w:rPr>
              <w:t>мәслихаттың шешіміне</w:t>
            </w:r>
            <w:r>
              <w:br/>
            </w:r>
            <w:r>
              <w:rPr>
                <w:rFonts w:ascii="Times New Roman"/>
                <w:b w:val="false"/>
                <w:i w:val="false"/>
                <w:color w:val="000000"/>
                <w:sz w:val="20"/>
              </w:rPr>
              <w:t>4-қосымша</w:t>
            </w:r>
          </w:p>
        </w:tc>
      </w:tr>
    </w:tbl>
    <w:bookmarkStart w:name="z79" w:id="70"/>
    <w:p>
      <w:pPr>
        <w:spacing w:after="0"/>
        <w:ind w:left="0"/>
        <w:jc w:val="left"/>
      </w:pPr>
      <w:r>
        <w:rPr>
          <w:rFonts w:ascii="Times New Roman"/>
          <w:b/>
          <w:i w:val="false"/>
          <w:color w:val="000000"/>
        </w:rPr>
        <w:t xml:space="preserve"> 2018 жылға арналған Орда селолық округ бюджеті</w:t>
      </w:r>
    </w:p>
    <w:bookmarkEnd w:id="70"/>
    <w:p>
      <w:pPr>
        <w:spacing w:after="0"/>
        <w:ind w:left="0"/>
        <w:jc w:val="both"/>
      </w:pPr>
      <w:r>
        <w:rPr>
          <w:rFonts w:ascii="Times New Roman"/>
          <w:b w:val="false"/>
          <w:i w:val="false"/>
          <w:color w:val="ff0000"/>
          <w:sz w:val="28"/>
        </w:rPr>
        <w:t xml:space="preserve">
      Ескерту. 4-қосымша жаңа редакцияда - Батыс Қазақстан облысы Бөкей ордасы аудандық мәслихатының 25.12.2018 </w:t>
      </w:r>
      <w:r>
        <w:rPr>
          <w:rFonts w:ascii="Times New Roman"/>
          <w:b w:val="false"/>
          <w:i w:val="false"/>
          <w:color w:val="ff0000"/>
          <w:sz w:val="28"/>
        </w:rPr>
        <w:t>№ 22-4</w:t>
      </w:r>
      <w:r>
        <w:rPr>
          <w:rFonts w:ascii="Times New Roman"/>
          <w:b w:val="false"/>
          <w:i w:val="false"/>
          <w:color w:val="ff0000"/>
          <w:sz w:val="28"/>
        </w:rPr>
        <w:t xml:space="preserve"> шешімімен (01.01.2018 бастап қолданысқа енгізіледі).</w:t>
      </w:r>
    </w:p>
    <w:bookmarkStart w:name="z80" w:id="71"/>
    <w:p>
      <w:pPr>
        <w:spacing w:after="0"/>
        <w:ind w:left="0"/>
        <w:jc w:val="both"/>
      </w:pPr>
      <w:r>
        <w:rPr>
          <w:rFonts w:ascii="Times New Roman"/>
          <w:b w:val="false"/>
          <w:i w:val="false"/>
          <w:color w:val="000000"/>
          <w:sz w:val="28"/>
        </w:rPr>
        <w:t>
      (мың теңге)</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96"/>
        <w:gridCol w:w="3435"/>
        <w:gridCol w:w="27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мәслихаттың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13-8 шешіміне</w:t>
            </w:r>
            <w:r>
              <w:br/>
            </w:r>
            <w:r>
              <w:rPr>
                <w:rFonts w:ascii="Times New Roman"/>
                <w:b w:val="false"/>
                <w:i w:val="false"/>
                <w:color w:val="000000"/>
                <w:sz w:val="20"/>
              </w:rPr>
              <w:t>5-қосымша</w:t>
            </w:r>
          </w:p>
        </w:tc>
      </w:tr>
    </w:tbl>
    <w:bookmarkStart w:name="z82" w:id="72"/>
    <w:p>
      <w:pPr>
        <w:spacing w:after="0"/>
        <w:ind w:left="0"/>
        <w:jc w:val="left"/>
      </w:pPr>
      <w:r>
        <w:rPr>
          <w:rFonts w:ascii="Times New Roman"/>
          <w:b/>
          <w:i w:val="false"/>
          <w:color w:val="000000"/>
        </w:rPr>
        <w:t xml:space="preserve"> 2019 жылға арналған Орда селолық округ бюджеті</w:t>
      </w:r>
    </w:p>
    <w:bookmarkEnd w:id="72"/>
    <w:bookmarkStart w:name="z83" w:id="73"/>
    <w:p>
      <w:pPr>
        <w:spacing w:after="0"/>
        <w:ind w:left="0"/>
        <w:jc w:val="both"/>
      </w:pPr>
      <w:r>
        <w:rPr>
          <w:rFonts w:ascii="Times New Roman"/>
          <w:b w:val="false"/>
          <w:i w:val="false"/>
          <w:color w:val="000000"/>
          <w:sz w:val="28"/>
        </w:rPr>
        <w:t>
      (мың теңге)</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мәслихаттың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13-8 шешіміне</w:t>
            </w:r>
            <w:r>
              <w:br/>
            </w:r>
            <w:r>
              <w:rPr>
                <w:rFonts w:ascii="Times New Roman"/>
                <w:b w:val="false"/>
                <w:i w:val="false"/>
                <w:color w:val="000000"/>
                <w:sz w:val="20"/>
              </w:rPr>
              <w:t>6-қосымша</w:t>
            </w:r>
          </w:p>
        </w:tc>
      </w:tr>
    </w:tbl>
    <w:bookmarkStart w:name="z85" w:id="74"/>
    <w:p>
      <w:pPr>
        <w:spacing w:after="0"/>
        <w:ind w:left="0"/>
        <w:jc w:val="left"/>
      </w:pPr>
      <w:r>
        <w:rPr>
          <w:rFonts w:ascii="Times New Roman"/>
          <w:b/>
          <w:i w:val="false"/>
          <w:color w:val="000000"/>
        </w:rPr>
        <w:t xml:space="preserve"> 2020 жылға арналған Орда селолық округ бюджеті</w:t>
      </w:r>
    </w:p>
    <w:bookmarkEnd w:id="74"/>
    <w:bookmarkStart w:name="z86" w:id="75"/>
    <w:p>
      <w:pPr>
        <w:spacing w:after="0"/>
        <w:ind w:left="0"/>
        <w:jc w:val="both"/>
      </w:pPr>
      <w:r>
        <w:rPr>
          <w:rFonts w:ascii="Times New Roman"/>
          <w:b w:val="false"/>
          <w:i w:val="false"/>
          <w:color w:val="000000"/>
          <w:sz w:val="28"/>
        </w:rPr>
        <w:t>
      (мың теңге)</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желтоқсандағы</w:t>
            </w:r>
            <w:r>
              <w:br/>
            </w:r>
            <w:r>
              <w:rPr>
                <w:rFonts w:ascii="Times New Roman"/>
                <w:b w:val="false"/>
                <w:i w:val="false"/>
                <w:color w:val="000000"/>
                <w:sz w:val="20"/>
              </w:rPr>
              <w:t>№ 13-8 Бөкей ордасы аудандық</w:t>
            </w:r>
            <w:r>
              <w:br/>
            </w:r>
            <w:r>
              <w:rPr>
                <w:rFonts w:ascii="Times New Roman"/>
                <w:b w:val="false"/>
                <w:i w:val="false"/>
                <w:color w:val="000000"/>
                <w:sz w:val="20"/>
              </w:rPr>
              <w:t>мәслихаттың шешіміне</w:t>
            </w:r>
            <w:r>
              <w:br/>
            </w:r>
            <w:r>
              <w:rPr>
                <w:rFonts w:ascii="Times New Roman"/>
                <w:b w:val="false"/>
                <w:i w:val="false"/>
                <w:color w:val="000000"/>
                <w:sz w:val="20"/>
              </w:rPr>
              <w:t>7-қосымша</w:t>
            </w:r>
          </w:p>
        </w:tc>
      </w:tr>
    </w:tbl>
    <w:bookmarkStart w:name="z88" w:id="76"/>
    <w:p>
      <w:pPr>
        <w:spacing w:after="0"/>
        <w:ind w:left="0"/>
        <w:jc w:val="left"/>
      </w:pPr>
      <w:r>
        <w:rPr>
          <w:rFonts w:ascii="Times New Roman"/>
          <w:b/>
          <w:i w:val="false"/>
          <w:color w:val="000000"/>
        </w:rPr>
        <w:t xml:space="preserve"> 2018 жылға арналған Бисен селолық округ бюджеті</w:t>
      </w:r>
    </w:p>
    <w:bookmarkEnd w:id="76"/>
    <w:p>
      <w:pPr>
        <w:spacing w:after="0"/>
        <w:ind w:left="0"/>
        <w:jc w:val="both"/>
      </w:pPr>
      <w:r>
        <w:rPr>
          <w:rFonts w:ascii="Times New Roman"/>
          <w:b w:val="false"/>
          <w:i w:val="false"/>
          <w:color w:val="ff0000"/>
          <w:sz w:val="28"/>
        </w:rPr>
        <w:t xml:space="preserve">
      Ескерту. 7-қосымша жаңа редакцияда - Батыс Қазақстан облысы Бөкей ордасы аудандық мәслихатының 25.12.2018 </w:t>
      </w:r>
      <w:r>
        <w:rPr>
          <w:rFonts w:ascii="Times New Roman"/>
          <w:b w:val="false"/>
          <w:i w:val="false"/>
          <w:color w:val="ff0000"/>
          <w:sz w:val="28"/>
        </w:rPr>
        <w:t>№ 22-4</w:t>
      </w:r>
      <w:r>
        <w:rPr>
          <w:rFonts w:ascii="Times New Roman"/>
          <w:b w:val="false"/>
          <w:i w:val="false"/>
          <w:color w:val="ff0000"/>
          <w:sz w:val="28"/>
        </w:rPr>
        <w:t xml:space="preserve"> шешімімен (01.01.2018 бастап қолданысқа енгізіледі).</w:t>
      </w:r>
    </w:p>
    <w:bookmarkStart w:name="z89" w:id="77"/>
    <w:p>
      <w:pPr>
        <w:spacing w:after="0"/>
        <w:ind w:left="0"/>
        <w:jc w:val="both"/>
      </w:pPr>
      <w:r>
        <w:rPr>
          <w:rFonts w:ascii="Times New Roman"/>
          <w:b w:val="false"/>
          <w:i w:val="false"/>
          <w:color w:val="000000"/>
          <w:sz w:val="28"/>
        </w:rPr>
        <w:t>
      (мың теңге)</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93"/>
        <w:gridCol w:w="3439"/>
        <w:gridCol w:w="273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59 432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59 432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мәслихаттың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13-8 шешіміне</w:t>
            </w:r>
            <w:r>
              <w:br/>
            </w:r>
            <w:r>
              <w:rPr>
                <w:rFonts w:ascii="Times New Roman"/>
                <w:b w:val="false"/>
                <w:i w:val="false"/>
                <w:color w:val="000000"/>
                <w:sz w:val="20"/>
              </w:rPr>
              <w:t>8-қосымша</w:t>
            </w:r>
          </w:p>
        </w:tc>
      </w:tr>
    </w:tbl>
    <w:bookmarkStart w:name="z91" w:id="78"/>
    <w:p>
      <w:pPr>
        <w:spacing w:after="0"/>
        <w:ind w:left="0"/>
        <w:jc w:val="left"/>
      </w:pPr>
      <w:r>
        <w:rPr>
          <w:rFonts w:ascii="Times New Roman"/>
          <w:b/>
          <w:i w:val="false"/>
          <w:color w:val="000000"/>
        </w:rPr>
        <w:t xml:space="preserve"> 2019 жылға арналған Бисен селолық округ бюджеті</w:t>
      </w:r>
    </w:p>
    <w:bookmarkEnd w:id="78"/>
    <w:bookmarkStart w:name="z92" w:id="79"/>
    <w:p>
      <w:pPr>
        <w:spacing w:after="0"/>
        <w:ind w:left="0"/>
        <w:jc w:val="both"/>
      </w:pPr>
      <w:r>
        <w:rPr>
          <w:rFonts w:ascii="Times New Roman"/>
          <w:b w:val="false"/>
          <w:i w:val="false"/>
          <w:color w:val="000000"/>
          <w:sz w:val="28"/>
        </w:rPr>
        <w:t>
      (мың теңге)</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мәслихаттың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13-8 шешіміне</w:t>
            </w:r>
            <w:r>
              <w:br/>
            </w:r>
            <w:r>
              <w:rPr>
                <w:rFonts w:ascii="Times New Roman"/>
                <w:b w:val="false"/>
                <w:i w:val="false"/>
                <w:color w:val="000000"/>
                <w:sz w:val="20"/>
              </w:rPr>
              <w:t>9-қосымша</w:t>
            </w:r>
          </w:p>
        </w:tc>
      </w:tr>
    </w:tbl>
    <w:bookmarkStart w:name="z94" w:id="80"/>
    <w:p>
      <w:pPr>
        <w:spacing w:after="0"/>
        <w:ind w:left="0"/>
        <w:jc w:val="left"/>
      </w:pPr>
      <w:r>
        <w:rPr>
          <w:rFonts w:ascii="Times New Roman"/>
          <w:b/>
          <w:i w:val="false"/>
          <w:color w:val="000000"/>
        </w:rPr>
        <w:t xml:space="preserve"> 2020 жылға арналған Бисен селолық округ бюджеті</w:t>
      </w:r>
    </w:p>
    <w:bookmarkEnd w:id="80"/>
    <w:bookmarkStart w:name="z95" w:id="81"/>
    <w:p>
      <w:pPr>
        <w:spacing w:after="0"/>
        <w:ind w:left="0"/>
        <w:jc w:val="both"/>
      </w:pPr>
      <w:r>
        <w:rPr>
          <w:rFonts w:ascii="Times New Roman"/>
          <w:b w:val="false"/>
          <w:i w:val="false"/>
          <w:color w:val="000000"/>
          <w:sz w:val="28"/>
        </w:rPr>
        <w:t>
      (мың теңге)</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