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8b49" w14:textId="27f8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9 наурыздағы № 9-5 шешімі. Батыс Қазақстан облысының Әділет департаментінде 2017 жылғы 16 наурызда № 4722 болып тіркелді. Күші жойылды - Батыс Қазақстан облысы Бөкей ордасы аудандық мәслихатының 2018 жылғы 30 наурыздағы № 14-5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іс-қимыл агенттігінің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"Бөкей ордасы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Бөкей ордасы аудандық мәслихатының 2016 жылғы 26 сәуірдегі № 2-4 "Бөкей ордасы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актілерінің мемлекеттік тіркеу тізілімінде № 4405 болып тіркелген, 2016 жылғы 1 маусымда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наурыздағы № 9-5</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"Бөкей ордасы аудандық мәслихатының аппараты" мемлекеттік мекемесінің "Б" корпусы мемлекеттік әкімшілік қызметшілерінің жұмысын бағалаудың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"Бөкей ордасы аудандық мәслихатының аппараты" мемлекеттік мекемесінің "Б" корпусының мемлекеттік әкімшілік қызметшілерінің жұмысын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"Бөкей ордасы аудандық мәслихатының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бас маман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бас маманға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a – көтермелеу баллдары;</w:t>
      </w:r>
      <w:r>
        <w:br/>
      </w:r>
      <w:r>
        <w:rPr>
          <w:rFonts w:ascii="Times New Roman"/>
          <w:b w:val="false"/>
          <w:i w:val="false"/>
          <w:color w:val="000000"/>
          <w:sz w:val="28"/>
        </w:rPr>
        <w:t>в – айыппұл баллдары.</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4"/>
    <w:bookmarkStart w:name="z61" w:id="55"/>
    <w:p>
      <w:pPr>
        <w:spacing w:after="0"/>
        <w:ind w:left="0"/>
        <w:jc w:val="left"/>
      </w:pPr>
      <w:r>
        <w:rPr>
          <w:rFonts w:ascii="Times New Roman"/>
          <w:b/>
          <w:i w:val="false"/>
          <w:color w:val="000000"/>
        </w:rPr>
        <w:t xml:space="preserve"> 5. Жылдық бағалау</w:t>
      </w:r>
    </w:p>
    <w:bookmarkEnd w:id="55"/>
    <w:bookmarkStart w:name="z62"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6"/>
    <w:bookmarkStart w:name="z63"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4"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5"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59"/>
    <w:bookmarkStart w:name="z66"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7"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8"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9"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0"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басшысымен танысудан бас тарту туралы еркін нысанда акт жасайды.</w:t>
      </w:r>
    </w:p>
    <w:bookmarkEnd w:id="64"/>
    <w:bookmarkStart w:name="z71" w:id="65"/>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43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3937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7"/>
    <w:bookmarkStart w:name="z74"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75"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76"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7"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жұмыстың жеке жоспарын орындау бағасы (орта арифметикалық мән).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3"/>
    <w:bookmarkStart w:name="z80" w:id="74"/>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4"/>
    <w:bookmarkStart w:name="z81" w:id="75"/>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5"/>
    <w:bookmarkStart w:name="z82" w:id="76"/>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76"/>
    <w:bookmarkStart w:name="z83" w:id="77"/>
    <w:p>
      <w:pPr>
        <w:spacing w:after="0"/>
        <w:ind w:left="0"/>
        <w:jc w:val="both"/>
      </w:pPr>
      <w:r>
        <w:rPr>
          <w:rFonts w:ascii="Times New Roman"/>
          <w:b w:val="false"/>
          <w:i w:val="false"/>
          <w:color w:val="000000"/>
          <w:sz w:val="28"/>
        </w:rPr>
        <w:t>
      1) толтырылған бағалау парақтарын;</w:t>
      </w:r>
    </w:p>
    <w:bookmarkEnd w:id="77"/>
    <w:bookmarkStart w:name="z84"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85" w:id="7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79"/>
    <w:bookmarkStart w:name="z86" w:id="80"/>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0"/>
    <w:bookmarkStart w:name="z87" w:id="81"/>
    <w:p>
      <w:pPr>
        <w:spacing w:after="0"/>
        <w:ind w:left="0"/>
        <w:jc w:val="both"/>
      </w:pPr>
      <w:r>
        <w:rPr>
          <w:rFonts w:ascii="Times New Roman"/>
          <w:b w:val="false"/>
          <w:i w:val="false"/>
          <w:color w:val="000000"/>
          <w:sz w:val="28"/>
        </w:rPr>
        <w:t>
      1) бағалау нәтижелерін бекітеді;</w:t>
      </w:r>
    </w:p>
    <w:bookmarkEnd w:id="81"/>
    <w:bookmarkStart w:name="z88" w:id="82"/>
    <w:p>
      <w:pPr>
        <w:spacing w:after="0"/>
        <w:ind w:left="0"/>
        <w:jc w:val="both"/>
      </w:pPr>
      <w:r>
        <w:rPr>
          <w:rFonts w:ascii="Times New Roman"/>
          <w:b w:val="false"/>
          <w:i w:val="false"/>
          <w:color w:val="000000"/>
          <w:sz w:val="28"/>
        </w:rPr>
        <w:t>
      2) бағалау нәтижелерін қайта қарайды.</w:t>
      </w:r>
    </w:p>
    <w:bookmarkEnd w:id="82"/>
    <w:bookmarkStart w:name="z89"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3"/>
    <w:bookmarkStart w:name="z90" w:id="84"/>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4"/>
    <w:bookmarkStart w:name="z91"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92"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86"/>
    <w:bookmarkStart w:name="z93" w:id="8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87"/>
    <w:bookmarkStart w:name="z94" w:id="88"/>
    <w:p>
      <w:pPr>
        <w:spacing w:after="0"/>
        <w:ind w:left="0"/>
        <w:jc w:val="left"/>
      </w:pPr>
      <w:r>
        <w:rPr>
          <w:rFonts w:ascii="Times New Roman"/>
          <w:b/>
          <w:i w:val="false"/>
          <w:color w:val="000000"/>
        </w:rPr>
        <w:t xml:space="preserve"> 7. Бағалау нәтижелеріне шағымдану</w:t>
      </w:r>
    </w:p>
    <w:bookmarkEnd w:id="88"/>
    <w:bookmarkStart w:name="z95" w:id="89"/>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96"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0"/>
    <w:bookmarkStart w:name="z97"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1"/>
    <w:bookmarkStart w:name="z98"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99" w:id="93"/>
    <w:p>
      <w:pPr>
        <w:spacing w:after="0"/>
        <w:ind w:left="0"/>
        <w:jc w:val="left"/>
      </w:pPr>
      <w:r>
        <w:rPr>
          <w:rFonts w:ascii="Times New Roman"/>
          <w:b/>
          <w:i w:val="false"/>
          <w:color w:val="000000"/>
        </w:rPr>
        <w:t xml:space="preserve"> 8. Бағалау нәтижелері бойынша шешім қабылдау</w:t>
      </w:r>
    </w:p>
    <w:bookmarkEnd w:id="93"/>
    <w:bookmarkStart w:name="z100"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01"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02"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03" w:id="97"/>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97"/>
    <w:bookmarkStart w:name="z104"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05"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06"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2"/>
    <w:bookmarkStart w:name="z110" w:id="103"/>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bookmarkEnd w:id="103"/>
    <w:bookmarkStart w:name="z111" w:id="104"/>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w:t>
      </w:r>
    </w:p>
    <w:bookmarkEnd w:id="104"/>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атауы:_________________________________________________________________________________________________________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w:t>
            </w:r>
          </w:p>
          <w:bookmarkEnd w:id="10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1</w:t>
            </w:r>
          </w:p>
          <w:bookmarkEnd w:id="10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2</w:t>
            </w:r>
          </w:p>
          <w:bookmarkEnd w:id="10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3</w:t>
            </w:r>
          </w:p>
          <w:bookmarkEnd w:id="10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4</w:t>
            </w:r>
          </w:p>
          <w:bookmarkEnd w:id="10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10"/>
    <w:p>
      <w:pPr>
        <w:spacing w:after="0"/>
        <w:ind w:left="0"/>
        <w:jc w:val="both"/>
      </w:pPr>
      <w:r>
        <w:rPr>
          <w:rFonts w:ascii="Times New Roman"/>
          <w:b w:val="false"/>
          <w:i w:val="false"/>
          <w:color w:val="000000"/>
          <w:sz w:val="28"/>
        </w:rPr>
        <w:t>
      Ескертпе:</w:t>
      </w:r>
    </w:p>
    <w:bookmarkEnd w:id="110"/>
    <w:bookmarkStart w:name="z118"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9"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bookmarkStart w:name="z120" w:id="113"/>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r>
        <w:br/>
      </w:r>
      <w:r>
        <w:rPr>
          <w:rFonts w:ascii="Times New Roman"/>
          <w:b w:val="false"/>
          <w:i w:val="false"/>
          <w:color w:val="000000"/>
          <w:sz w:val="28"/>
        </w:rPr>
        <w:t>(тегі, аты-жөні)                              (тегі, аты-жөні)</w:t>
      </w:r>
    </w:p>
    <w:bookmarkEnd w:id="113"/>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22" w:id="114"/>
    <w:p>
      <w:pPr>
        <w:spacing w:after="0"/>
        <w:ind w:left="0"/>
        <w:jc w:val="both"/>
      </w:pPr>
      <w:r>
        <w:rPr>
          <w:rFonts w:ascii="Times New Roman"/>
          <w:b w:val="false"/>
          <w:i w:val="false"/>
          <w:color w:val="000000"/>
          <w:sz w:val="28"/>
        </w:rPr>
        <w:t>
      Нысан</w:t>
      </w:r>
    </w:p>
    <w:bookmarkEnd w:id="114"/>
    <w:bookmarkStart w:name="z123" w:id="115"/>
    <w:p>
      <w:pPr>
        <w:spacing w:after="0"/>
        <w:ind w:left="0"/>
        <w:jc w:val="both"/>
      </w:pPr>
      <w:r>
        <w:rPr>
          <w:rFonts w:ascii="Times New Roman"/>
          <w:b w:val="false"/>
          <w:i w:val="false"/>
          <w:color w:val="000000"/>
          <w:sz w:val="28"/>
        </w:rPr>
        <w:t>
      Бағалау парағы</w:t>
      </w:r>
    </w:p>
    <w:bookmarkEnd w:id="115"/>
    <w:bookmarkStart w:name="z124" w:id="11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16"/>
    <w:bookmarkStart w:name="z125" w:id="11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w:t>
      </w:r>
    </w:p>
    <w:bookmarkEnd w:id="117"/>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1</w:t>
            </w:r>
          </w:p>
          <w:bookmarkEnd w:id="11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2</w:t>
            </w:r>
          </w:p>
          <w:bookmarkEnd w:id="120"/>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3</w:t>
            </w:r>
          </w:p>
          <w:bookmarkEnd w:id="121"/>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2"/>
    <w:p>
      <w:pPr>
        <w:spacing w:after="0"/>
        <w:ind w:left="0"/>
        <w:jc w:val="both"/>
      </w:pPr>
      <w:r>
        <w:rPr>
          <w:rFonts w:ascii="Times New Roman"/>
          <w:b w:val="false"/>
          <w:i w:val="false"/>
          <w:color w:val="000000"/>
          <w:sz w:val="28"/>
        </w:rPr>
        <w:t>
      Лауазымдық міндеттерді орындау бағасы:</w:t>
      </w:r>
    </w:p>
    <w:bookmarkEnd w:id="122"/>
    <w:bookmarkStart w:name="z133" w:id="123"/>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r>
        <w:br/>
      </w:r>
      <w:r>
        <w:rPr>
          <w:rFonts w:ascii="Times New Roman"/>
          <w:b w:val="false"/>
          <w:i w:val="false"/>
          <w:color w:val="000000"/>
          <w:sz w:val="28"/>
        </w:rPr>
        <w:t>(тегі, аты-жөні)                              (тегі, аты-жөні)</w:t>
      </w:r>
    </w:p>
    <w:bookmarkEnd w:id="123"/>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35" w:id="124"/>
    <w:p>
      <w:pPr>
        <w:spacing w:after="0"/>
        <w:ind w:left="0"/>
        <w:jc w:val="both"/>
      </w:pPr>
      <w:r>
        <w:rPr>
          <w:rFonts w:ascii="Times New Roman"/>
          <w:b w:val="false"/>
          <w:i w:val="false"/>
          <w:color w:val="000000"/>
          <w:sz w:val="28"/>
        </w:rPr>
        <w:t>
      Нысан</w:t>
      </w:r>
    </w:p>
    <w:bookmarkEnd w:id="124"/>
    <w:bookmarkStart w:name="z136" w:id="125"/>
    <w:p>
      <w:pPr>
        <w:spacing w:after="0"/>
        <w:ind w:left="0"/>
        <w:jc w:val="both"/>
      </w:pPr>
      <w:r>
        <w:rPr>
          <w:rFonts w:ascii="Times New Roman"/>
          <w:b w:val="false"/>
          <w:i w:val="false"/>
          <w:color w:val="000000"/>
          <w:sz w:val="28"/>
        </w:rPr>
        <w:t>
      Бағалау парағы</w:t>
      </w:r>
    </w:p>
    <w:bookmarkEnd w:id="125"/>
    <w:bookmarkStart w:name="z137" w:id="126"/>
    <w:p>
      <w:pPr>
        <w:spacing w:after="0"/>
        <w:ind w:left="0"/>
        <w:jc w:val="both"/>
      </w:pPr>
      <w:r>
        <w:rPr>
          <w:rFonts w:ascii="Times New Roman"/>
          <w:b w:val="false"/>
          <w:i w:val="false"/>
          <w:color w:val="000000"/>
          <w:sz w:val="28"/>
        </w:rPr>
        <w:t>
      ____________________ жыл</w:t>
      </w:r>
      <w:r>
        <w:br/>
      </w:r>
      <w:r>
        <w:rPr>
          <w:rFonts w:ascii="Times New Roman"/>
          <w:b w:val="false"/>
          <w:i w:val="false"/>
          <w:color w:val="000000"/>
          <w:sz w:val="28"/>
        </w:rPr>
        <w:t>(бағаланатын жыл)</w:t>
      </w:r>
    </w:p>
    <w:bookmarkEnd w:id="126"/>
    <w:bookmarkStart w:name="z138" w:id="12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w:t>
      </w:r>
    </w:p>
    <w:bookmarkEnd w:id="127"/>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Start w:name="z139"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w:t>
            </w:r>
          </w:p>
          <w:bookmarkEnd w:id="12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1</w:t>
            </w:r>
          </w:p>
          <w:bookmarkEnd w:id="13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2</w:t>
            </w:r>
          </w:p>
          <w:bookmarkEnd w:id="13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3</w:t>
            </w:r>
          </w:p>
          <w:bookmarkEnd w:id="13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4</w:t>
            </w:r>
          </w:p>
          <w:bookmarkEnd w:id="13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4"/>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r>
        <w:br/>
      </w:r>
      <w:r>
        <w:rPr>
          <w:rFonts w:ascii="Times New Roman"/>
          <w:b w:val="false"/>
          <w:i w:val="false"/>
          <w:color w:val="000000"/>
          <w:sz w:val="28"/>
        </w:rPr>
        <w:t>(тегі, аты-жөні)                              (тегі, аты-жөні)</w:t>
      </w:r>
    </w:p>
    <w:bookmarkEnd w:id="134"/>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47" w:id="135"/>
    <w:p>
      <w:pPr>
        <w:spacing w:after="0"/>
        <w:ind w:left="0"/>
        <w:jc w:val="both"/>
      </w:pPr>
      <w:r>
        <w:rPr>
          <w:rFonts w:ascii="Times New Roman"/>
          <w:b w:val="false"/>
          <w:i w:val="false"/>
          <w:color w:val="000000"/>
          <w:sz w:val="28"/>
        </w:rPr>
        <w:t>
      Нысан</w:t>
      </w:r>
    </w:p>
    <w:bookmarkEnd w:id="135"/>
    <w:bookmarkStart w:name="z148" w:id="136"/>
    <w:p>
      <w:pPr>
        <w:spacing w:after="0"/>
        <w:ind w:left="0"/>
        <w:jc w:val="both"/>
      </w:pPr>
      <w:r>
        <w:rPr>
          <w:rFonts w:ascii="Times New Roman"/>
          <w:b w:val="false"/>
          <w:i w:val="false"/>
          <w:color w:val="000000"/>
          <w:sz w:val="28"/>
        </w:rPr>
        <w:t>
      Бағалау жөніндегі комиссия отырысының хаттамасы</w:t>
      </w:r>
    </w:p>
    <w:bookmarkEnd w:id="136"/>
    <w:bookmarkStart w:name="z149" w:id="13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37"/>
    <w:bookmarkStart w:name="z150" w:id="138"/>
    <w:p>
      <w:pPr>
        <w:spacing w:after="0"/>
        <w:ind w:left="0"/>
        <w:jc w:val="both"/>
      </w:pPr>
      <w:r>
        <w:rPr>
          <w:rFonts w:ascii="Times New Roman"/>
          <w:b w:val="false"/>
          <w:i w:val="false"/>
          <w:color w:val="000000"/>
          <w:sz w:val="28"/>
        </w:rPr>
        <w:t>
      Бағалау нәтижелері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1.</w:t>
            </w:r>
          </w:p>
          <w:bookmarkEnd w:id="14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2.</w:t>
            </w:r>
          </w:p>
          <w:bookmarkEnd w:id="14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43"/>
    <w:p>
      <w:pPr>
        <w:spacing w:after="0"/>
        <w:ind w:left="0"/>
        <w:jc w:val="both"/>
      </w:pPr>
      <w:r>
        <w:rPr>
          <w:rFonts w:ascii="Times New Roman"/>
          <w:b w:val="false"/>
          <w:i w:val="false"/>
          <w:color w:val="000000"/>
          <w:sz w:val="28"/>
        </w:rPr>
        <w:t>
      Бағалау жөніндегі комиссия қорытындысы:</w:t>
      </w:r>
    </w:p>
    <w:bookmarkEnd w:id="143"/>
    <w:bookmarkStart w:name="z156" w:id="144"/>
    <w:p>
      <w:pPr>
        <w:spacing w:after="0"/>
        <w:ind w:left="0"/>
        <w:jc w:val="both"/>
      </w:pPr>
      <w:r>
        <w:rPr>
          <w:rFonts w:ascii="Times New Roman"/>
          <w:b w:val="false"/>
          <w:i w:val="false"/>
          <w:color w:val="000000"/>
          <w:sz w:val="28"/>
        </w:rPr>
        <w:t>
      ____________________________________________________________________</w:t>
      </w:r>
    </w:p>
    <w:bookmarkEnd w:id="144"/>
    <w:p>
      <w:pPr>
        <w:spacing w:after="0"/>
        <w:ind w:left="0"/>
        <w:jc w:val="both"/>
      </w:pPr>
      <w:r>
        <w:rPr>
          <w:rFonts w:ascii="Times New Roman"/>
          <w:b w:val="false"/>
          <w:i w:val="false"/>
          <w:color w:val="000000"/>
          <w:sz w:val="28"/>
        </w:rPr>
        <w:t>
      ____________________________________________________________________</w:t>
      </w:r>
    </w:p>
    <w:bookmarkStart w:name="z157" w:id="145"/>
    <w:p>
      <w:pPr>
        <w:spacing w:after="0"/>
        <w:ind w:left="0"/>
        <w:jc w:val="both"/>
      </w:pPr>
      <w:r>
        <w:rPr>
          <w:rFonts w:ascii="Times New Roman"/>
          <w:b w:val="false"/>
          <w:i w:val="false"/>
          <w:color w:val="000000"/>
          <w:sz w:val="28"/>
        </w:rPr>
        <w:t>
      Тексерген:</w:t>
      </w:r>
    </w:p>
    <w:bookmarkEnd w:id="145"/>
    <w:bookmarkStart w:name="z158" w:id="146"/>
    <w:p>
      <w:pPr>
        <w:spacing w:after="0"/>
        <w:ind w:left="0"/>
        <w:jc w:val="both"/>
      </w:pPr>
      <w:r>
        <w:rPr>
          <w:rFonts w:ascii="Times New Roman"/>
          <w:b w:val="false"/>
          <w:i w:val="false"/>
          <w:color w:val="000000"/>
          <w:sz w:val="28"/>
        </w:rPr>
        <w:t>
      Бағалау жөніндегі комиссия хатшысы: ___________________________ Күні: _____________</w:t>
      </w:r>
    </w:p>
    <w:bookmarkEnd w:id="146"/>
    <w:bookmarkStart w:name="z159" w:id="147"/>
    <w:p>
      <w:pPr>
        <w:spacing w:after="0"/>
        <w:ind w:left="0"/>
        <w:jc w:val="both"/>
      </w:pPr>
      <w:r>
        <w:rPr>
          <w:rFonts w:ascii="Times New Roman"/>
          <w:b w:val="false"/>
          <w:i w:val="false"/>
          <w:color w:val="000000"/>
          <w:sz w:val="28"/>
        </w:rPr>
        <w:t>
      (тегі, аты, әкесінің аты (болған жағдайда, қолы)</w:t>
      </w:r>
    </w:p>
    <w:bookmarkEnd w:id="147"/>
    <w:bookmarkStart w:name="z160" w:id="148"/>
    <w:p>
      <w:pPr>
        <w:spacing w:after="0"/>
        <w:ind w:left="0"/>
        <w:jc w:val="both"/>
      </w:pPr>
      <w:r>
        <w:rPr>
          <w:rFonts w:ascii="Times New Roman"/>
          <w:b w:val="false"/>
          <w:i w:val="false"/>
          <w:color w:val="000000"/>
          <w:sz w:val="28"/>
        </w:rPr>
        <w:t>
      Бағалау жөніндегі комиссия төрағасы: ____________________________ Күні: ____________</w:t>
      </w:r>
    </w:p>
    <w:bookmarkEnd w:id="148"/>
    <w:bookmarkStart w:name="z161" w:id="149"/>
    <w:p>
      <w:pPr>
        <w:spacing w:after="0"/>
        <w:ind w:left="0"/>
        <w:jc w:val="both"/>
      </w:pPr>
      <w:r>
        <w:rPr>
          <w:rFonts w:ascii="Times New Roman"/>
          <w:b w:val="false"/>
          <w:i w:val="false"/>
          <w:color w:val="000000"/>
          <w:sz w:val="28"/>
        </w:rPr>
        <w:t>
      (тегі, аты, әкесінің аты (болған жағдайда), қолы)</w:t>
      </w:r>
    </w:p>
    <w:bookmarkEnd w:id="149"/>
    <w:bookmarkStart w:name="z162" w:id="150"/>
    <w:p>
      <w:pPr>
        <w:spacing w:after="0"/>
        <w:ind w:left="0"/>
        <w:jc w:val="both"/>
      </w:pPr>
      <w:r>
        <w:rPr>
          <w:rFonts w:ascii="Times New Roman"/>
          <w:b w:val="false"/>
          <w:i w:val="false"/>
          <w:color w:val="000000"/>
          <w:sz w:val="28"/>
        </w:rPr>
        <w:t>
      Бағалау жөніндегі комиссия мүшесі: _____________________________ Күні: _____________</w:t>
      </w:r>
    </w:p>
    <w:bookmarkEnd w:id="150"/>
    <w:bookmarkStart w:name="z163" w:id="151"/>
    <w:p>
      <w:pPr>
        <w:spacing w:after="0"/>
        <w:ind w:left="0"/>
        <w:jc w:val="both"/>
      </w:pPr>
      <w:r>
        <w:rPr>
          <w:rFonts w:ascii="Times New Roman"/>
          <w:b w:val="false"/>
          <w:i w:val="false"/>
          <w:color w:val="000000"/>
          <w:sz w:val="28"/>
        </w:rPr>
        <w:t>
      (тегі, аты, әкесінің аты (болған жағдайда), қолы)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