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9b6b1" w14:textId="299b6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ауданы әкімдігінің 2017 жылғы 26 қаңтардағы № 41 "Бөрлі ауданы бойынша 2017 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ауданы әкімдігінің 2017 жылғы 10 қазандағы № 923 қаулысы. Батыс Қазақстан облысының Әділет департаментінде 2017 жылғы 30 қазанда № 4942 болып тіркелді. Күші жойылды - Батыс Қазақстан облысы Бөрлі ауданы әкімдігінің 2018 жылғы 14 ақпандағы № 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Бөрлі ауданы әкімдігінің 14.02.2018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2007 жылғы 27 шілдедегі </w:t>
      </w:r>
      <w:r>
        <w:rPr>
          <w:rFonts w:ascii="Times New Roman"/>
          <w:b w:val="false"/>
          <w:i w:val="false"/>
          <w:color w:val="000000"/>
          <w:sz w:val="28"/>
        </w:rPr>
        <w:t>"Білім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аудан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Бөрлі ауданы әкімдігінің 2017 жылғы 26 қаңтардағы № 41 "Бөрлі ауданы бойынша 2017 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(Нормативтік құқықтық актілерді мемлекеттік тіркеу тізілімінде № 4695 тіркелген, 2017 жылғы 14 наурыздағы Қазақстан Республикасының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 әкімі аппаратының мемлекеттік - құқықтық жұмысы бөлімінің басшысы (Д.Джармуханова) осы қаулының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аудан әкімінің орынбасары Е.Ихсановқа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Осы қаулы алғашқы ресми жарияланған күнінен кейін күнтізбелік он күн өткен соң қолданысқа енгізіледі.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 жылғы 10 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923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 жылғы 26 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Бөрлі ауданы бойынша 2017 жылға мектепке дейінгі тәрбие мен оқытуға мемлекеттік білім беру тапсырысын, жан басына шаққандағы қаржыландыру және ата- ананың ақы төлеу мөлшері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8"/>
        <w:gridCol w:w="29"/>
        <w:gridCol w:w="3320"/>
        <w:gridCol w:w="1"/>
        <w:gridCol w:w="1224"/>
        <w:gridCol w:w="1762"/>
        <w:gridCol w:w="1926"/>
        <w:gridCol w:w="1430"/>
        <w:gridCol w:w="3"/>
        <w:gridCol w:w="1427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әкімшілік аумақтық орналасуы</w:t>
            </w:r>
            <w:r>
              <w:br/>
            </w:r>
          </w:p>
        </w:tc>
        <w:tc>
          <w:tcPr>
            <w:tcW w:w="3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</w:t>
            </w:r>
            <w:r>
              <w:br/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тәрбиеленуші-лер саны</w:t>
            </w:r>
            <w:r>
              <w:br/>
            </w:r>
          </w:p>
        </w:tc>
        <w:tc>
          <w:tcPr>
            <w:tcW w:w="1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1 тәрбиеленушіге мемлекеттік білім беру тапсырысы (теңге)</w:t>
            </w:r>
            <w:r>
              <w:br/>
            </w:r>
          </w:p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қаржыландыру-дың жан басына шаққанда бір айдағы мөлшері (теңге)</w:t>
            </w: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 ата- ананың 1 айдағы ақы төлеу мөлшері (теңге)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</w:t>
            </w:r>
            <w:r>
              <w:br/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жасқа дейін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(жергілікті бюджет)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</w:t>
            </w: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Бөрлі ауданы әкімдігінің білім беру бөлімінің Ақсай қаласының №1 бөбекжайы" мемлекеттік коммуналдық қазыналық кәсіпорны</w:t>
            </w:r>
            <w:r>
              <w:br/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  <w:r>
              <w:br/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29546</w:t>
            </w:r>
            <w:r>
              <w:br/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29546</w:t>
            </w:r>
            <w:r>
              <w:br/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</w:t>
            </w: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Бөрлі ауданы әкімдігінің білім беру бөлімінің Ақсай қаласының №2 бөбекжайы" мемлекеттік коммуналдық қазыналық кәсіпорны</w:t>
            </w:r>
            <w:r>
              <w:br/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  <w:r>
              <w:br/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  <w:r>
              <w:br/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  <w:r>
              <w:br/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</w:t>
            </w: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Бөрлі ауданы әкімдігінің білім беру бөлімінің Ақсай қаласының №3 "Гүлдер" бөбекжайы" мемлекеттік коммуналдық қазыналық кәсіпорны</w:t>
            </w:r>
            <w:r>
              <w:br/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  <w:r>
              <w:br/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20813</w:t>
            </w:r>
            <w:r>
              <w:br/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20813</w:t>
            </w:r>
            <w:r>
              <w:br/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</w:t>
            </w: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Бөрлі ауданы әкімдігінің білім беру бөлімінің Ақсай қаласының №4 "Айгөлек" бөбекжайы" мемлекеттік коммуналдық қазыналық кәсіпорыны</w:t>
            </w:r>
            <w:r>
              <w:br/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  <w:r>
              <w:br/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27992</w:t>
            </w:r>
            <w:r>
              <w:br/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27992</w:t>
            </w:r>
            <w:r>
              <w:br/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</w:t>
            </w: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Бөрлі ауданы әкімдігінің білім беру бөлімінің Ақсай қаласының №5 "Ертегі" бөбекжай" мемлекеттік коммуналдық қазыналық кәсіпорны</w:t>
            </w:r>
            <w:r>
              <w:br/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  <w:r>
              <w:br/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37434</w:t>
            </w:r>
            <w:r>
              <w:br/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37434</w:t>
            </w:r>
            <w:r>
              <w:br/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</w:t>
            </w: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Бөрлі ауданы әкімдігінің білім беру бөлімінің Ақсай қаласының №6 "Шаңырақ бөбекжайы" мемлекеттік коммуналдық қазыналық кәсіпорны</w:t>
            </w:r>
            <w:r>
              <w:br/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  <w:r>
              <w:br/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25284</w:t>
            </w:r>
            <w:r>
              <w:br/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25284</w:t>
            </w:r>
            <w:r>
              <w:br/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</w:t>
            </w: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Бөрлі ауданы әкімдігінің білім беру бөлімінің Ақсай қаласының №7 "Айналайын бөбекжайы" мемлекеттік коммуналдық қазыналық кәсіпорны</w:t>
            </w:r>
            <w:r>
              <w:br/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  <w:r>
              <w:br/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19634</w:t>
            </w:r>
            <w:r>
              <w:br/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19634</w:t>
            </w:r>
            <w:r>
              <w:br/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 ауылы</w:t>
            </w: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Бөрлі ауданы әкімдігінің білім беру бөлімінің Бөрлі ауылының "Арман" бөбекжайы" мемлекеттік коммуналдық қазыналық кәсіпорны</w:t>
            </w:r>
            <w:r>
              <w:br/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60728</w:t>
            </w:r>
            <w:r>
              <w:br/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60728</w:t>
            </w:r>
            <w:r>
              <w:br/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 ауылы</w:t>
            </w: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Бөрлі ауданы әкімдігінің білім беру бөлімінің Жарсуат ауылының "Арай" бөбекжайы" мемлекеттік коммуналдық қазыналық кәсіпорны</w:t>
            </w:r>
            <w:r>
              <w:br/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46641</w:t>
            </w:r>
            <w:r>
              <w:br/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46641</w:t>
            </w:r>
            <w:r>
              <w:br/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 ауылы</w:t>
            </w: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Бөрлі ауданы әкімдігінің білім беру бөлімінің Бөрлі ауылының "Ақ Сұңқар" бөбекжайы" мемлекеттік коммуналдық қазыналық кәсіпорны</w:t>
            </w:r>
            <w:r>
              <w:br/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  <w:r>
              <w:br/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35066</w:t>
            </w:r>
            <w:r>
              <w:br/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35066</w:t>
            </w:r>
            <w:r>
              <w:br/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 ауылы</w:t>
            </w: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Бөрлі ауданының білім беру бөлімінің "Александров мектеп – балабақша кешені" коммуналдық мемлекеттік мекемесі</w:t>
            </w:r>
            <w:r>
              <w:br/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  <w:r>
              <w:br/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  <w:r>
              <w:br/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Бумакөл ауылы</w:t>
            </w: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Бөрлі ауданының білім беру бөлімінің "Бумакөл мектеп – балабақша кешені" коммуналдық мемлекеттік мекемесі</w:t>
            </w:r>
            <w:r>
              <w:br/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  <w:r>
              <w:br/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  <w:r>
              <w:br/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Приурал ауылы</w:t>
            </w: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Бөрлі ауданының білім беру бөлімінің "Приурал мектеп – балабақша кешені" коммуналдық мемлекеттік мекемесі</w:t>
            </w:r>
            <w:r>
              <w:br/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br/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  <w:r>
              <w:br/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  <w:r>
              <w:br/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</w:t>
            </w: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Бөрлі ауданының білім беру бөлімінің Ақсай қаласының №1 мектеп-балабақша кешені" коммуналдық мемлекеттік мекемесі</w:t>
            </w:r>
            <w:r>
              <w:br/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  <w:r>
              <w:br/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  <w:r>
              <w:br/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  <w:r>
              <w:br/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</w:t>
            </w: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Бөрлі ауданының білім беру бөлімінің "Ақбұлақ мектеп-балабақша кешені" коммуналдық мемлекеттік мекемесі</w:t>
            </w:r>
            <w:r>
              <w:br/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  <w:r>
              <w:br/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  <w:r>
              <w:br/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 ауылы</w:t>
            </w: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Бөрлі ауданының білім беру бөлімінің "Березов мектеп-балабақша кешені" коммуналдық мемлекеттік мекемесі</w:t>
            </w:r>
            <w:r>
              <w:br/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br/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  <w:r>
              <w:br/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  <w:r>
              <w:br/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Кеңтүбек ауылы</w:t>
            </w: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Бөрлі ауданының білім беру бөлімінің "Григорьев мектеп-балабақша кешені" коммуналдық мемлекеттік мекемесі</w:t>
            </w:r>
            <w:r>
              <w:br/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  <w:r>
              <w:br/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  <w:r>
              <w:br/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ауылы</w:t>
            </w: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Бөрлі ауданының білім беру бөлімінің "Киров мектеп-балабақша кешені" коммуналдық мемлекеттік мекемесі</w:t>
            </w:r>
            <w:r>
              <w:br/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  <w:r>
              <w:br/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  <w:r>
              <w:br/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Пугачев ауылы</w:t>
            </w: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Бөрлі ауданының білім беру бөлімінің Пугачев мектеп-балабақша кешені" коммуналдық мемлекеттік мекемесі</w:t>
            </w:r>
            <w:r>
              <w:br/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  <w:r>
              <w:br/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  <w:r>
              <w:br/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</w:t>
            </w: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Бөрлі ауданының білім беру бөлімінің Ақсу мектеп-балабақша кешені" коммуналдық мемлекеттік мекемесі</w:t>
            </w:r>
            <w:r>
              <w:br/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  <w:r>
              <w:br/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  <w:r>
              <w:br/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  <w:r>
              <w:br/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Қанай ауылы</w:t>
            </w: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Бөрлі ауданының білім беру бөлімінің Қанай мектеп-балабақша кешені" Коммуналдық мемлекеттік мекеме</w:t>
            </w:r>
            <w:r>
              <w:br/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  <w:r>
              <w:br/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  <w:r>
              <w:br/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ауылы</w:t>
            </w: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Бөрлі ауданының білім беру бөлімінің "Успен мектеп-балабақша кешені" коммуналдық мемлекеттік мекемесі</w:t>
            </w:r>
            <w:r>
              <w:br/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  <w:r>
              <w:br/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  <w:r>
              <w:br/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  <w:r>
              <w:br/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Тихонов ауылы</w:t>
            </w: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Бөрлі ауданының білім беру бөлімінің "Тихонов мектеп-балабақша кешені" коммуналдық мемлекеттік мекемесі</w:t>
            </w:r>
            <w:r>
              <w:br/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  <w:r>
              <w:br/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  <w:r>
              <w:br/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Облав ауылы</w:t>
            </w: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Бөрлі ауданының білім беру бөлімінің "Облав мектеп-балабақша кешені" коммуналдық мемлекеттік мекемесі</w:t>
            </w:r>
            <w:r>
              <w:br/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  <w:r>
              <w:br/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  <w:r>
              <w:br/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</w:t>
            </w: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Бөрлі ауданының білім беру бөлімінің "Қарасу мектеп-балабақша кешені" коммуналдық мемлекеттік мекеме</w:t>
            </w:r>
            <w:r>
              <w:br/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  <w:r>
              <w:br/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  <w:r>
              <w:br/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Қарашығанақ ауылы</w:t>
            </w: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Бөрлі ауданының білім беру бөлімінің "Қарашығанақ мектеп-балабақша кешені" коммуналдық мемлекеттік мекемесі</w:t>
            </w:r>
            <w:r>
              <w:br/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  <w:r>
              <w:br/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  <w:r>
              <w:br/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Кызылтал ауылы</w:t>
            </w: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Бөрлі ауданы әкімдігінің білім беру бөлімінің Ақсай қаласының №8 "Өркен" бөбекжайы" мемлекеттік коммуналдық қазыналық кәсіпорны</w:t>
            </w:r>
            <w:r>
              <w:br/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  <w:r>
              <w:br/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</w:t>
            </w:r>
            <w:r>
              <w:br/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</w:t>
            </w:r>
            <w:r>
              <w:br/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(республикалық бюджет)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Кызылтал ауылы</w:t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Бөрлі ауданы әкімдігінің білім беру бөлімінің Ақсай қаласының №8 "Өркен" бөбекжайы" мемлекеттік коммуналдық қазыналық кәсіпорны</w:t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  <w:r>
              <w:br/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  <w:r>
              <w:br/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  <w:r>
              <w:br/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толық күндік шағын-орталықтар (республикалық бюджет)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</w:t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"Усманова К.К." жеке кәсіпкер</w:t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  <w:r>
              <w:br/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  <w:r>
              <w:br/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