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19e9" w14:textId="8581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 Сарытоғай ауылдық округі әкімінің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Ақжайық ауданы Сарытоғай ауылдық округі әкімінің 2017 жылғы 30 қаңтардағы № 1 шешімі. Батыс Қазақстан облысының Әділет департаментінде 2017 жылғы 10 ақпанда № 4686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сәйкес, Сарытоғай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Ақжайық ауданы Сарытоғай ауылдық округі әкімінің 2016 жылғы 20 шілдедегі № 5 "Ақжайық ауданы Сарытоғай ауылдық округі әкімінің 2016 жылғы 5 сәуірдегі № 1 "Ақжайық ауданы Сарытоғай ауылдық округі Жанама ауылының аумағындағы "Заңтөбе" бөлігіне шектеу іс-шараларын белгілеу туралы" шешіміне өзгерістер енгізу туралы" (Нормативтік құқықтық актілерді тіркеу тізілімінде № 4503 тіркелген, 2016 жылғы 15 тамызда "Әділет" ақпараттық-құқықтық жүйесінде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Сарытоғай ауылдық округі әкімі аппаратының бас маманы (Г. Андешова)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Сарытоғай ауылдық округінің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