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715b2" w14:textId="2371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Ақжайық ауданы Тайпақ ауылдық округі Тайпақ ауылы аумағында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Тайпақ ауылдық округі әкімінің 2017 жылғы 1 наурыздағы № 10 шешімі. Батыс Қазақстан облысының Әділет департаментінде 2017 жылғы 15 наурызда № 4718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 жылғы 10 шілдедегі </w:t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"Қазақстан Республикасы Ауыл шаруашылығы Министрлігі ветеринарлық бақылау және қадағалау комитетінің "Ақжайық аудандық аумақтық инспекциясы" мемлекеттік мекемесінің бас мемлекеттік ветеринариялық – санитариялық инспекторының 2017 жылғы 7 ақпандағы №45 ұсынысы негізінде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Батыс Қазақстан облысы Ақжайық ауданы Тайпақ ауылдық округі Тайпақ ауылы аумағында бруцеллез ауруы пайда болуына байланысты белгіленген шектеу іс-шаралары тоқтатылсын.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Батыс Қазақстан облысы Ақжайық ауданы Тайпақ ауылдық округі әкімінің 2015 жылғы 16 қаңтардағы № 1 "Батыс Қазақстан облысы Ақжайық ауданы Тайпақ ауылдық округі Тайпақ ауылы аумағында шектеу іс-шараларын белгілеу туралы" (Нормативтік құқықтық актілерді мемлекеттік тіркеу тізілімінде №3796 тіркелген, 2015 жылғы 12 ақпанда "Жайық таңы"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Батыс Қазақстан облысы Ақжайық ауданы Тайпақ ауылдық округі әкімінің 2015 жылғы 8 қыркүйектегі № 14 "Ақжайық ауданы Тайпақ ауылдық округі әкімінің 2015 жылғы 16 қаңтардағы № 1 "Батыс Қазақстан облысы Ақжайық ауданы Тайпақ ауылдық округі Тайпақ ауылы аумағында шектеу іс-шараларын белгілеу туралы" шешіміне өзгеріс енгізу туралы" (Нормативтік құқықтық актілерді мемлекеттік тіркеу тізілімінде №4042 тіркелген, 2015 жылғы 24 қыркүйектегі "Жайық таңы"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3.Тайпақ ауылдық округі әкімі аппаратының бас маманы(З.Н.Гапуова)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шешімнің орындалуын бақылауды өзіме қалдырамын.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Тайпақ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Б.Қдырғужин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