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bf59" w14:textId="b3bb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Ақжол ауылдық округі Ілбішін, Қабыл ауылдарындағы кейбір көшелердің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Ақжол ауылдық округі әкімінің 2017 жылғы 31 қазандағы № 10 шешімі. Батыс Қазақстан облысының Әділет департаментінде 2017 жылғы 22 қарашада № 4961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Ілбішін, Қабыл ауылдары халқының пікірін ескере отырып және Батыс Қазақстан облыстық ономастика комиссиясының қорытындысы негізінде Ақжол ауылдық округінің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Ақжайық ауданы Ақжол ауылдық округі Ілбішін, Қабыл ауылдарындағы кейбір көшелері: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Ілбішін ауылы бойынша: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"Құлышев" көшесі - "Ақжол" көшесі;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"М.Минаева" көшесі - "Алтын орда" көшесі;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"Қабдешұлы Меңдібай" көшесі – "Нарын" көшесі;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Қабыл ауылы бойынша: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"О.Пендебаев" көшесі – "Шаңырақ" көшесі;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"А.Қоразбаев" көшесі – "Бастау" көшесі деп қайта аталсын.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етуді және осы шешімнің орындалуын бақылауды өзіме қалдырамын.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Ақжол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К.Ажгалиев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