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4f4a" w14:textId="6b84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2016 жылғы 23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9 маусымдағы № 10-2 шешімі. Батыс Қазақстан облысының Әділет департаментінде 2017 жылғы 21 маусымда № 4825 болып тіркелді. Күші жойылды - Батыс Қазақстан облысы Ақжайық аудандық мәслихатының 2018 жылғы 28 наурыздағы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28.03.2018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күннен бастап күшіне енеді).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2016 жылғы 23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4645 тіркелген, 2017 жылғы 12 қаңтардағы "Жайық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2017-2019 жылдарға арналған аудандық бюджет 1, 2 және 3 - қосымшаларға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6 827 748 мың теңге:</w:t>
      </w:r>
    </w:p>
    <w:bookmarkEnd w:id="3"/>
    <w:bookmarkStart w:name="z8" w:id="4"/>
    <w:p>
      <w:pPr>
        <w:spacing w:after="0"/>
        <w:ind w:left="0"/>
        <w:jc w:val="both"/>
      </w:pPr>
      <w:r>
        <w:rPr>
          <w:rFonts w:ascii="Times New Roman"/>
          <w:b w:val="false"/>
          <w:i w:val="false"/>
          <w:color w:val="000000"/>
          <w:sz w:val="28"/>
        </w:rPr>
        <w:t>
      салықтық түсімдер – 1 097 836 мың теңге;</w:t>
      </w:r>
    </w:p>
    <w:bookmarkEnd w:id="4"/>
    <w:bookmarkStart w:name="z9" w:id="5"/>
    <w:p>
      <w:pPr>
        <w:spacing w:after="0"/>
        <w:ind w:left="0"/>
        <w:jc w:val="both"/>
      </w:pPr>
      <w:r>
        <w:rPr>
          <w:rFonts w:ascii="Times New Roman"/>
          <w:b w:val="false"/>
          <w:i w:val="false"/>
          <w:color w:val="000000"/>
          <w:sz w:val="28"/>
        </w:rPr>
        <w:t>
      салықтық емес түсімдер – 2 846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5 722 875 мың теңге;</w:t>
      </w:r>
    </w:p>
    <w:bookmarkEnd w:id="7"/>
    <w:bookmarkStart w:name="z12" w:id="8"/>
    <w:p>
      <w:pPr>
        <w:spacing w:after="0"/>
        <w:ind w:left="0"/>
        <w:jc w:val="both"/>
      </w:pPr>
      <w:r>
        <w:rPr>
          <w:rFonts w:ascii="Times New Roman"/>
          <w:b w:val="false"/>
          <w:i w:val="false"/>
          <w:color w:val="000000"/>
          <w:sz w:val="28"/>
        </w:rPr>
        <w:t>
      2) шығындар – 7 045 440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849 304 мың теңге:</w:t>
      </w:r>
    </w:p>
    <w:bookmarkEnd w:id="9"/>
    <w:bookmarkStart w:name="z14" w:id="10"/>
    <w:p>
      <w:pPr>
        <w:spacing w:after="0"/>
        <w:ind w:left="0"/>
        <w:jc w:val="both"/>
      </w:pPr>
      <w:r>
        <w:rPr>
          <w:rFonts w:ascii="Times New Roman"/>
          <w:b w:val="false"/>
          <w:i w:val="false"/>
          <w:color w:val="000000"/>
          <w:sz w:val="28"/>
        </w:rPr>
        <w:t>
      бюджеттік кредиттер – 879 692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30 388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- 1 066 996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1 066 996 мың теңге;</w:t>
      </w:r>
    </w:p>
    <w:bookmarkEnd w:id="16"/>
    <w:bookmarkStart w:name="z21" w:id="17"/>
    <w:p>
      <w:pPr>
        <w:spacing w:after="0"/>
        <w:ind w:left="0"/>
        <w:jc w:val="both"/>
      </w:pPr>
      <w:r>
        <w:rPr>
          <w:rFonts w:ascii="Times New Roman"/>
          <w:b w:val="false"/>
          <w:i w:val="false"/>
          <w:color w:val="000000"/>
          <w:sz w:val="28"/>
        </w:rPr>
        <w:t>
      қарыздар түсімі – 878 832 мың теңге;</w:t>
      </w:r>
    </w:p>
    <w:bookmarkEnd w:id="17"/>
    <w:bookmarkStart w:name="z22" w:id="18"/>
    <w:p>
      <w:pPr>
        <w:spacing w:after="0"/>
        <w:ind w:left="0"/>
        <w:jc w:val="both"/>
      </w:pPr>
      <w:r>
        <w:rPr>
          <w:rFonts w:ascii="Times New Roman"/>
          <w:b w:val="false"/>
          <w:i w:val="false"/>
          <w:color w:val="000000"/>
          <w:sz w:val="28"/>
        </w:rPr>
        <w:t>
      қарыздарды өтеу – 30 388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218 552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(А.Б.Ашабаев)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А.Таниева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9 маусымдағы № 10-2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8-1</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59"/>
        <w:gridCol w:w="747"/>
        <w:gridCol w:w="747"/>
        <w:gridCol w:w="5040"/>
        <w:gridCol w:w="3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6 827 748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5 722 875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5 722 875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2"/>
        <w:gridCol w:w="5654"/>
        <w:gridCol w:w="2738"/>
        <w:gridCol w:w="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3 358 849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қорының сақталуын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республиклық бюджеттен бөлінген пайдаланылмаған (түгел пайдаланылмаған) нысаналы трансферттердің сомасын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