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0da3" w14:textId="e7e0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2013 жылғы 20 қарашадағы №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2017 жылғы 12 мамырдағы № 11-4 шешімі. Батыс Қазақстан облысының Әділет департаментінде 2017 жылғы 25 мамырда № 4805 болып тіркелді. Күші жойылды - Батыс Қазақстан облысы Орал қалалық мәслихатының 2020 жылғы 12 ақпандағы № 40-8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қалалық мәслихатының 12.02.2020 </w:t>
      </w:r>
      <w:r>
        <w:rPr>
          <w:rFonts w:ascii="Times New Roman"/>
          <w:b w:val="false"/>
          <w:i w:val="false"/>
          <w:color w:val="ff0000"/>
          <w:sz w:val="28"/>
        </w:rPr>
        <w:t>№ 40-8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Қазақстан Республикасының 2017 жылғы 13 ақпандағы № 52 </w:t>
      </w:r>
      <w:r>
        <w:rPr>
          <w:rFonts w:ascii="Times New Roman"/>
          <w:b w:val="false"/>
          <w:i w:val="false"/>
          <w:color w:val="000000"/>
          <w:sz w:val="28"/>
        </w:rPr>
        <w:t>"Облыстық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w:t>
      </w:r>
      <w:r>
        <w:rPr>
          <w:rFonts w:ascii="Times New Roman"/>
          <w:b w:val="false"/>
          <w:i w:val="false"/>
          <w:color w:val="000000"/>
          <w:sz w:val="28"/>
        </w:rPr>
        <w:t xml:space="preserve"> қаулысына және Қазақстан Республикасының Президентінің 1998 жылғы 20 қаңтардағы № 3827 "Қазақстан Республикасындағы кәсіби және басқада мейрамдар тізімі" Жарлығына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Орал қалалық мәслихатының 2013 жылғы 20 қарашадағы № 18-4 "Орал қаласының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3376 тіркелген, 2013 жылғы 30 желтоқсандағы "Жайық үні" - "Жизнь города"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көрсетілген шешіммен бекітілген Орал қаласының әлеуметтік көмек көрсету, оның мөлшерлерін белгілеу және мұқтаж азаматтардың жекелеген санаттарының тізбесін айқындау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14) 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xml:space="preserve">
      "1) онкологиялық ауруларға, туберкулез ауруларына, адамның иммун тапшылығының вирусі ауруларына, жүйелі қызыл волчанка ауруларына –аурудың ем алып жатқанын дәлелдейтін анықтама негізінде табысын есепке алмай 15 АЕК мөлшерінде;";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"3) мүгедек балаға емделуге табыстарын есепке алмай, дәрігерлік –консультациялық комиссияның қорытындысы негізінде, комиссия белгіленген мөлшерінде;";</w:t>
      </w:r>
    </w:p>
    <w:bookmarkEnd w:id="4"/>
    <w:bookmarkStart w:name="z15" w:id="5"/>
    <w:p>
      <w:pPr>
        <w:spacing w:after="0"/>
        <w:ind w:left="0"/>
        <w:jc w:val="both"/>
      </w:pPr>
      <w:r>
        <w:rPr>
          <w:rFonts w:ascii="Times New Roman"/>
          <w:b w:val="false"/>
          <w:i w:val="false"/>
          <w:color w:val="000000"/>
          <w:sz w:val="28"/>
        </w:rPr>
        <w:t>
      мынадай мазмұндағы 8) тармақшамен толықтырылсын:</w:t>
      </w:r>
    </w:p>
    <w:bookmarkEnd w:id="5"/>
    <w:bookmarkStart w:name="z16" w:id="6"/>
    <w:p>
      <w:pPr>
        <w:spacing w:after="0"/>
        <w:ind w:left="0"/>
        <w:jc w:val="both"/>
      </w:pPr>
      <w:r>
        <w:rPr>
          <w:rFonts w:ascii="Times New Roman"/>
          <w:b w:val="false"/>
          <w:i w:val="false"/>
          <w:color w:val="000000"/>
          <w:sz w:val="28"/>
        </w:rPr>
        <w:t>
      "8) жеке оңалту бағдарламасына сәйкес, санаторлық-курорттық емделуге облыс аумағынан басқа жаққа жолданған мүгедектерге және мүгедек балаларға жол жүру құжаттарын (билеттер) ұсынған кезде, шығу пунктінен межелі орынға дейін және қайтуға дейін плацкарттық вагон орны бағасы мөлшерінде төлем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 тармақ</w:t>
      </w:r>
      <w:r>
        <w:rPr>
          <w:rFonts w:ascii="Times New Roman"/>
          <w:b w:val="false"/>
          <w:i w:val="false"/>
          <w:color w:val="000000"/>
          <w:sz w:val="28"/>
        </w:rPr>
        <w:t xml:space="preserve"> алынып тасталсын;</w:t>
      </w:r>
    </w:p>
    <w:bookmarkStart w:name="z18" w:id="7"/>
    <w:p>
      <w:pPr>
        <w:spacing w:after="0"/>
        <w:ind w:left="0"/>
        <w:jc w:val="both"/>
      </w:pPr>
      <w:r>
        <w:rPr>
          <w:rFonts w:ascii="Times New Roman"/>
          <w:b w:val="false"/>
          <w:i w:val="false"/>
          <w:color w:val="000000"/>
          <w:sz w:val="28"/>
        </w:rPr>
        <w:t>
      Орал қаласының әлеуметтік көмек көрсету, оның мөлшерлерін белгілеу және мұқтаж азаматтардың жекелеген санаттарының тізбесін айқындау қағидасында: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қосымшасындағы</w:t>
      </w:r>
      <w:r>
        <w:rPr>
          <w:rFonts w:ascii="Times New Roman"/>
          <w:b w:val="false"/>
          <w:i w:val="false"/>
          <w:color w:val="000000"/>
          <w:sz w:val="28"/>
        </w:rPr>
        <w:t xml:space="preserve"> бесінші баған мынадай редакцияда жазылсын:</w:t>
      </w:r>
    </w:p>
    <w:bookmarkStart w:name="z20" w:id="8"/>
    <w:p>
      <w:pPr>
        <w:spacing w:after="0"/>
        <w:ind w:left="0"/>
        <w:jc w:val="both"/>
      </w:pPr>
      <w:r>
        <w:rPr>
          <w:rFonts w:ascii="Times New Roman"/>
          <w:b w:val="false"/>
          <w:i w:val="false"/>
          <w:color w:val="000000"/>
          <w:sz w:val="28"/>
        </w:rPr>
        <w:t>
      "5. Қыркүйектің екінші жексенбісі – Отбасы күні біржолғы";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қосымшасындағы</w:t>
      </w:r>
      <w:r>
        <w:rPr>
          <w:rFonts w:ascii="Times New Roman"/>
          <w:b w:val="false"/>
          <w:i w:val="false"/>
          <w:color w:val="000000"/>
          <w:sz w:val="28"/>
        </w:rPr>
        <w:t xml:space="preserve"> жиырма екінші баған мынадай редакцияда жазылсын:</w:t>
      </w:r>
    </w:p>
    <w:bookmarkStart w:name="z22" w:id="9"/>
    <w:p>
      <w:pPr>
        <w:spacing w:after="0"/>
        <w:ind w:left="0"/>
        <w:jc w:val="both"/>
      </w:pPr>
      <w:r>
        <w:rPr>
          <w:rFonts w:ascii="Times New Roman"/>
          <w:b w:val="false"/>
          <w:i w:val="false"/>
          <w:color w:val="000000"/>
          <w:sz w:val="28"/>
        </w:rPr>
        <w:t>
      "6. Арнаулы әлеуметтік көмек алатын мүгедек балаларға мүгедектерді оңалтудың жеке бағдарламасы және үйде оқитын мүгедек балаларға ПДПК (психологиялық-дәрігерлік-педогогикалық консультация қорытындысы) негізінде 10 000".</w:t>
      </w:r>
    </w:p>
    <w:bookmarkEnd w:id="9"/>
    <w:bookmarkStart w:name="z23" w:id="10"/>
    <w:p>
      <w:pPr>
        <w:spacing w:after="0"/>
        <w:ind w:left="0"/>
        <w:jc w:val="both"/>
      </w:pPr>
      <w:r>
        <w:rPr>
          <w:rFonts w:ascii="Times New Roman"/>
          <w:b w:val="false"/>
          <w:i w:val="false"/>
          <w:color w:val="000000"/>
          <w:sz w:val="28"/>
        </w:rPr>
        <w:t xml:space="preserve">
      2.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 </w:t>
      </w:r>
    </w:p>
    <w:bookmarkEnd w:id="10"/>
    <w:bookmarkStart w:name="z24" w:id="11"/>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Доля</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bl>
    <w:bookmarkStart w:name="z27" w:id="12"/>
    <w:p>
      <w:pPr>
        <w:spacing w:after="0"/>
        <w:ind w:left="0"/>
        <w:jc w:val="both"/>
      </w:pPr>
      <w:r>
        <w:rPr>
          <w:rFonts w:ascii="Times New Roman"/>
          <w:b w:val="false"/>
          <w:i w:val="false"/>
          <w:color w:val="000000"/>
          <w:sz w:val="28"/>
        </w:rPr>
        <w:t>
      КЕЛІСІЛДІ</w:t>
      </w:r>
    </w:p>
    <w:bookmarkEnd w:id="12"/>
    <w:bookmarkStart w:name="z28" w:id="13"/>
    <w:p>
      <w:pPr>
        <w:spacing w:after="0"/>
        <w:ind w:left="0"/>
        <w:jc w:val="both"/>
      </w:pPr>
      <w:r>
        <w:rPr>
          <w:rFonts w:ascii="Times New Roman"/>
          <w:b w:val="false"/>
          <w:i w:val="false"/>
          <w:color w:val="000000"/>
          <w:sz w:val="28"/>
        </w:rPr>
        <w:t>
      Батыс Қазақстан</w:t>
      </w:r>
      <w:r>
        <w:br/>
      </w:r>
      <w:r>
        <w:rPr>
          <w:rFonts w:ascii="Times New Roman"/>
          <w:b w:val="false"/>
          <w:i w:val="false"/>
          <w:color w:val="000000"/>
          <w:sz w:val="28"/>
        </w:rPr>
        <w:t>облысы әкімінің орынбасары      М.Тоқжанов</w:t>
      </w:r>
    </w:p>
    <w:bookmarkEnd w:id="13"/>
    <w:bookmarkStart w:name="z29" w:id="14"/>
    <w:p>
      <w:pPr>
        <w:spacing w:after="0"/>
        <w:ind w:left="0"/>
        <w:jc w:val="both"/>
      </w:pPr>
      <w:r>
        <w:rPr>
          <w:rFonts w:ascii="Times New Roman"/>
          <w:b w:val="false"/>
          <w:i w:val="false"/>
          <w:color w:val="000000"/>
          <w:sz w:val="28"/>
        </w:rPr>
        <w:t>
      2017 жылғы "15" мамыр</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