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46a9" w14:textId="2f84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187 "Сәулет және қала құрылысы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29 қарашадағы № 293 қаулысы. Батыс Қазақстан облысының Әділет департаментінде 2017 жылғы 21 желтоқсанда № 4988 болып тіркелді. Күші жойылды - Батыс Қазақстан облысы әкімдігінің 2020 жылғы 30 шілдедегі № 179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30.07.2020 </w:t>
      </w:r>
      <w:r>
        <w:rPr>
          <w:rFonts w:ascii="Times New Roman"/>
          <w:b w:val="false"/>
          <w:i w:val="false"/>
          <w:color w:val="ff0000"/>
          <w:sz w:val="28"/>
        </w:rPr>
        <w:t>№ 179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21 шілдедегі №187 "Сәулет және қала құрылысы саласындағы мемлекеттік көрсетілетін қызметтер регламенттерін бекіту туралы" (Нормативтік құқықтық актілерді мемлекеттік тіркеу тізілімінде №4019 тіркелген, 2015 жылғы 12 қыркүйекте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2-қосымшасына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11" w:id="7"/>
    <w:p>
      <w:pPr>
        <w:spacing w:after="0"/>
        <w:ind w:left="0"/>
        <w:jc w:val="both"/>
      </w:pPr>
      <w:r>
        <w:rPr>
          <w:rFonts w:ascii="Times New Roman"/>
          <w:b w:val="false"/>
          <w:i w:val="false"/>
          <w:color w:val="000000"/>
          <w:sz w:val="28"/>
        </w:rPr>
        <w:t xml:space="preserve">
      "Мемлекеттік көрсетілетін қызмет мекенжайлары "Тіреу және қоршау </w:t>
      </w:r>
    </w:p>
    <w:bookmarkEnd w:id="7"/>
    <w:bookmarkStart w:name="z12" w:id="8"/>
    <w:p>
      <w:pPr>
        <w:spacing w:after="0"/>
        <w:ind w:left="0"/>
        <w:jc w:val="both"/>
      </w:pPr>
      <w:r>
        <w:rPr>
          <w:rFonts w:ascii="Times New Roman"/>
          <w:b w:val="false"/>
          <w:i w:val="false"/>
          <w:color w:val="000000"/>
          <w:sz w:val="28"/>
        </w:rPr>
        <w:t xml:space="preserve">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аудандардың, облыстық маңызы бар қаланың жергілікті атқарушы органдарымен (бұдан әрі - көрсетілетін қызметті беруші)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Республикасының Әділет министрлігінде 2015 жылы 12 мамырда №11018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"3. Мемлекеттік қызметті көрсету нәтижесі -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 (бұдан әрі -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9"/>
    <w:bookmarkStart w:name="z15" w:id="10"/>
    <w:p>
      <w:pPr>
        <w:spacing w:after="0"/>
        <w:ind w:left="0"/>
        <w:jc w:val="both"/>
      </w:pPr>
      <w:r>
        <w:rPr>
          <w:rFonts w:ascii="Times New Roman"/>
          <w:b w:val="false"/>
          <w:i w:val="false"/>
          <w:color w:val="000000"/>
          <w:sz w:val="28"/>
        </w:rPr>
        <w:t>
      Мемлекеттік қызмет нәтижесін беру нысаны: қағаз түрінде.";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"4. Мемлекеттік қызмет жеке және заңды тұлғаларға (бұдан әрі-көрсетілетін қызметті алушы) тегін көрсетіледі.</w:t>
      </w:r>
    </w:p>
    <w:bookmarkEnd w:id="11"/>
    <w:bookmarkStart w:name="z18" w:id="1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көрсетілетін қызметті көрсету үшін қажетті құжаттар топтамасын (бұдан әрі-құжаттар топтамасы) толық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қабылдаудан бас тарту туралы қолхат береді.";</w:t>
      </w:r>
    </w:p>
    <w:bookmarkEnd w:id="12"/>
    <w:bookmarkStart w:name="z19" w:id="13"/>
    <w:p>
      <w:pPr>
        <w:spacing w:after="0"/>
        <w:ind w:left="0"/>
        <w:jc w:val="both"/>
      </w:pPr>
      <w:r>
        <w:rPr>
          <w:rFonts w:ascii="Times New Roman"/>
          <w:b w:val="false"/>
          <w:i w:val="false"/>
          <w:color w:val="000000"/>
          <w:sz w:val="28"/>
        </w:rPr>
        <w:t xml:space="preserve">
      6 -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13 (он үш) жұмыс күні ішінде шешім жобасын не 4 (төрт) жұмыс күні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негіздерге </w:t>
      </w:r>
    </w:p>
    <w:bookmarkEnd w:id="14"/>
    <w:bookmarkStart w:name="z21" w:id="15"/>
    <w:p>
      <w:pPr>
        <w:spacing w:after="0"/>
        <w:ind w:left="0"/>
        <w:jc w:val="both"/>
      </w:pPr>
      <w:r>
        <w:rPr>
          <w:rFonts w:ascii="Times New Roman"/>
          <w:b w:val="false"/>
          <w:i w:val="false"/>
          <w:color w:val="000000"/>
          <w:sz w:val="28"/>
        </w:rPr>
        <w:t>
      сәйкес мемлекеттік қызметті көрсетуден бас тарту туралы дәлелді жауап жобасын дайындайды және көрсетілетін қызметті берушінің басшысына қол қою үшін жолдайды;";</w:t>
      </w:r>
    </w:p>
    <w:bookmarkEnd w:id="15"/>
    <w:bookmarkStart w:name="z22" w:id="1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"Батыс Қазақстан облысының құрылыс басқармасы" мемлекеттік мекемесі (А.С.Өксікбаев) осы қаулының әділет органдарында мемлекеттік тіркелуін, Қазақстан Республикасы нормативтік құқықтық актілерінің электрондық бақылау банкінде және бұқаралық ақпарат құралдарында оның ресми жариялануын қамтамасыз етсін.</w:t>
      </w:r>
    </w:p>
    <w:bookmarkEnd w:id="17"/>
    <w:bookmarkStart w:name="z24" w:id="18"/>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 Азбаевқа жүктелсін.</w:t>
      </w:r>
    </w:p>
    <w:bookmarkEnd w:id="18"/>
    <w:bookmarkStart w:name="z25"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 293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28" w:id="20"/>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w:t>
      </w:r>
      <w:r>
        <w:br/>
      </w:r>
      <w:r>
        <w:rPr>
          <w:rFonts w:ascii="Times New Roman"/>
          <w:b/>
          <w:i w:val="false"/>
          <w:color w:val="000000"/>
        </w:rPr>
        <w:t>мемлекеттік көрсетілетін қызмет регламенті</w:t>
      </w:r>
    </w:p>
    <w:bookmarkEnd w:id="20"/>
    <w:bookmarkStart w:name="z29" w:id="21"/>
    <w:p>
      <w:pPr>
        <w:spacing w:after="0"/>
        <w:ind w:left="0"/>
        <w:jc w:val="left"/>
      </w:pPr>
      <w:r>
        <w:rPr>
          <w:rFonts w:ascii="Times New Roman"/>
          <w:b/>
          <w:i w:val="false"/>
          <w:color w:val="000000"/>
        </w:rPr>
        <w:t xml:space="preserve"> 1. Жалпы ережелер</w:t>
      </w:r>
    </w:p>
    <w:bookmarkEnd w:id="21"/>
    <w:bookmarkStart w:name="z30" w:id="22"/>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 (бұдан әрі–мемлекеттік көрсетілетін қызмет).</w:t>
      </w:r>
    </w:p>
    <w:bookmarkEnd w:id="22"/>
    <w:bookmarkStart w:name="z31" w:id="23"/>
    <w:p>
      <w:pPr>
        <w:spacing w:after="0"/>
        <w:ind w:left="0"/>
        <w:jc w:val="both"/>
      </w:pPr>
      <w:r>
        <w:rPr>
          <w:rFonts w:ascii="Times New Roman"/>
          <w:b w:val="false"/>
          <w:i w:val="false"/>
          <w:color w:val="000000"/>
          <w:sz w:val="28"/>
        </w:rPr>
        <w:t xml:space="preserve">
      Мемлекеттік көрсетілетін қызмет мекенжайлары "Құрылыс салу және реконструкциялау (қайта жоспарлау, қайта жабдықтау) жобаларына бастапқы материалдарды ұсыну" мемлекеттік көрсетілетін қызмет регламентінің (бұдан әрі – регламент)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аудандардың, облыстық маңызы бар қаланың жергілікті атқарушы органдарымен (бұдан әрі – көрсетілетін қызметті беруші)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 – 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Республикасының Әділет министрлігінде 2015 жылы 12 мамырда №11018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23"/>
    <w:bookmarkStart w:name="z32" w:id="2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24"/>
    <w:bookmarkStart w:name="z33" w:id="25"/>
    <w:p>
      <w:pPr>
        <w:spacing w:after="0"/>
        <w:ind w:left="0"/>
        <w:jc w:val="both"/>
      </w:pPr>
      <w:r>
        <w:rPr>
          <w:rFonts w:ascii="Times New Roman"/>
          <w:b w:val="false"/>
          <w:i w:val="false"/>
          <w:color w:val="000000"/>
          <w:sz w:val="28"/>
        </w:rPr>
        <w:t>
      1) көрсетілетін қызметті берушінің кеңсесі;</w:t>
      </w:r>
    </w:p>
    <w:bookmarkEnd w:id="25"/>
    <w:bookmarkStart w:name="z34" w:id="2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–Мемлекеттік корпорация);</w:t>
      </w:r>
    </w:p>
    <w:bookmarkEnd w:id="26"/>
    <w:bookmarkStart w:name="z35" w:id="2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7"/>
    <w:bookmarkStart w:name="z36" w:id="2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28"/>
    <w:bookmarkStart w:name="z37" w:id="29"/>
    <w:p>
      <w:pPr>
        <w:spacing w:after="0"/>
        <w:ind w:left="0"/>
        <w:jc w:val="both"/>
      </w:pPr>
      <w:r>
        <w:rPr>
          <w:rFonts w:ascii="Times New Roman"/>
          <w:b w:val="false"/>
          <w:i w:val="false"/>
          <w:color w:val="000000"/>
          <w:sz w:val="28"/>
        </w:rPr>
        <w:t xml:space="preserve">
      3. Мемлекеттік көрсетілетін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 – жоспарлау тапсырмасы (бұдан әрі – СЖТ);</w:t>
      </w:r>
    </w:p>
    <w:bookmarkEnd w:id="29"/>
    <w:bookmarkStart w:name="z38" w:id="3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болып табылады.</w:t>
      </w:r>
    </w:p>
    <w:bookmarkEnd w:id="30"/>
    <w:bookmarkStart w:name="z39" w:id="31"/>
    <w:p>
      <w:pPr>
        <w:spacing w:after="0"/>
        <w:ind w:left="0"/>
        <w:jc w:val="both"/>
      </w:pPr>
      <w:r>
        <w:rPr>
          <w:rFonts w:ascii="Times New Roman"/>
          <w:b w:val="false"/>
          <w:i w:val="false"/>
          <w:color w:val="000000"/>
          <w:sz w:val="28"/>
        </w:rPr>
        <w:t>
      Мемлекеттік көрсетілетін қызметті көрсету нәтижесін беру нысаны: электрондық.</w:t>
      </w:r>
    </w:p>
    <w:bookmarkEnd w:id="31"/>
    <w:bookmarkStart w:name="z40" w:id="32"/>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 –көрсетілетін қызметті алушы) тегін көрсетіледі.</w:t>
      </w:r>
    </w:p>
    <w:bookmarkEnd w:id="32"/>
    <w:bookmarkStart w:name="z41" w:id="3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толық топтамасын (бұдан әрі – құжаттар топтамасы)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5 – қосымшасына</w:t>
      </w:r>
      <w:r>
        <w:rPr>
          <w:rFonts w:ascii="Times New Roman"/>
          <w:b w:val="false"/>
          <w:i w:val="false"/>
          <w:color w:val="000000"/>
          <w:sz w:val="28"/>
        </w:rPr>
        <w:t xml:space="preserve"> сәйкес қолхат береді.</w:t>
      </w:r>
    </w:p>
    <w:bookmarkEnd w:id="33"/>
    <w:bookmarkStart w:name="z42" w:id="34"/>
    <w:p>
      <w:pPr>
        <w:spacing w:after="0"/>
        <w:ind w:left="0"/>
        <w:jc w:val="left"/>
      </w:pPr>
      <w:r>
        <w:rPr>
          <w:rFonts w:ascii="Times New Roman"/>
          <w:b/>
          <w:i w:val="false"/>
          <w:color w:val="000000"/>
        </w:rPr>
        <w:t xml:space="preserve"> 2. Мемлекеттік көрсетілетін қызметті көрсету процесінде көрсетілетін қызметті берушінің құрылымдық бөлімшелерінің (қызметкерлерінің) іс–қимыл тәртібін сипаттау</w:t>
      </w:r>
    </w:p>
    <w:bookmarkEnd w:id="34"/>
    <w:bookmarkStart w:name="z43" w:id="35"/>
    <w:p>
      <w:pPr>
        <w:spacing w:after="0"/>
        <w:ind w:left="0"/>
        <w:jc w:val="both"/>
      </w:pPr>
      <w:r>
        <w:rPr>
          <w:rFonts w:ascii="Times New Roman"/>
          <w:b w:val="false"/>
          <w:i w:val="false"/>
          <w:color w:val="000000"/>
          <w:sz w:val="28"/>
        </w:rPr>
        <w:t xml:space="preserve">
      5. Мемлекеттік көрсетілетін қызметті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қағаз жеткізгіштегі өтінішті немесе портал арқылы электрондық сұрау нысанындағы өтінішті беруі болып табылады.</w:t>
      </w:r>
    </w:p>
    <w:bookmarkEnd w:id="35"/>
    <w:bookmarkStart w:name="z44" w:id="3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топтамасы толық ұсынбаған жағдайда, көрсетілетін қызметті беруші Стандарттың </w:t>
      </w:r>
      <w:r>
        <w:rPr>
          <w:rFonts w:ascii="Times New Roman"/>
          <w:b w:val="false"/>
          <w:i w:val="false"/>
          <w:color w:val="000000"/>
          <w:sz w:val="28"/>
        </w:rPr>
        <w:t>4 – тармағына</w:t>
      </w:r>
      <w:r>
        <w:rPr>
          <w:rFonts w:ascii="Times New Roman"/>
          <w:b w:val="false"/>
          <w:i w:val="false"/>
          <w:color w:val="000000"/>
          <w:sz w:val="28"/>
        </w:rPr>
        <w:t xml:space="preserve"> сәйкес көрсетілген мерзімде өтінішті қарауды тоқтату туралы дәлелді жауап береді.</w:t>
      </w:r>
    </w:p>
    <w:bookmarkEnd w:id="36"/>
    <w:bookmarkStart w:name="z45" w:id="37"/>
    <w:p>
      <w:pPr>
        <w:spacing w:after="0"/>
        <w:ind w:left="0"/>
        <w:jc w:val="both"/>
      </w:pPr>
      <w:r>
        <w:rPr>
          <w:rFonts w:ascii="Times New Roman"/>
          <w:b w:val="false"/>
          <w:i w:val="false"/>
          <w:color w:val="000000"/>
          <w:sz w:val="28"/>
        </w:rPr>
        <w:t>
      6. Мемлекеттік көрсетілетін қызмет көрсету процесінің құрамына кіретін әрбір рәсімнің (іс–қимылдың) мазмұны, оның орындалу ұзақтығы:</w:t>
      </w:r>
    </w:p>
    <w:bookmarkEnd w:id="37"/>
    <w:bookmarkStart w:name="z46" w:id="38"/>
    <w:p>
      <w:pPr>
        <w:spacing w:after="0"/>
        <w:ind w:left="0"/>
        <w:jc w:val="both"/>
      </w:pPr>
      <w:r>
        <w:rPr>
          <w:rFonts w:ascii="Times New Roman"/>
          <w:b w:val="false"/>
          <w:i w:val="false"/>
          <w:color w:val="000000"/>
          <w:sz w:val="28"/>
        </w:rPr>
        <w:t>
      СЖТ және техникалық шарттарды беру үшін техникалық және (немесе) технологиялық жағынан күрделі емес объектілерді жобалауға арналған өтінішті қарау мерзімі 6 (алты) жұмыс күні:</w:t>
      </w:r>
    </w:p>
    <w:bookmarkEnd w:id="38"/>
    <w:bookmarkStart w:name="z47" w:id="39"/>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көрсетілетін қызметті көрсету үшін қажетті 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p>
    <w:bookmarkEnd w:id="39"/>
    <w:bookmarkStart w:name="z48" w:id="40"/>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40"/>
    <w:bookmarkStart w:name="z49" w:id="41"/>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 (бір) жұмыс күні ішінде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негіздерге сәйкес мемлекеттік көрсетілетін қызметті көрсетуден бас тарту туралы дәлелді жауап жобасын немесе 5 (бес) жұмыс күні ішінде СЖТ және техникалық шарттарды дайындап, көрсетілетін қызметті берушінің басшысына қол қою үшін жолдайды;</w:t>
      </w:r>
    </w:p>
    <w:bookmarkEnd w:id="41"/>
    <w:bookmarkStart w:name="z50" w:id="42"/>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бас тарту туралы дәлелді жауапты немесе СЖТ және техникалық шарттарды тексереді, қол қояды және көрсетілетін қызметті берушінің кеңсе қызметкеріне жолдайды;</w:t>
      </w:r>
    </w:p>
    <w:bookmarkEnd w:id="42"/>
    <w:bookmarkStart w:name="z51" w:id="43"/>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СЖТ және техникалық шарттарды тіркеу журналына тіркейді және көрсетілетін қызметті алушыға береді;</w:t>
      </w:r>
    </w:p>
    <w:bookmarkEnd w:id="43"/>
    <w:bookmarkStart w:name="z52" w:id="44"/>
    <w:p>
      <w:pPr>
        <w:spacing w:after="0"/>
        <w:ind w:left="0"/>
        <w:jc w:val="both"/>
      </w:pPr>
      <w:r>
        <w:rPr>
          <w:rFonts w:ascii="Times New Roman"/>
          <w:b w:val="false"/>
          <w:i w:val="false"/>
          <w:color w:val="000000"/>
          <w:sz w:val="28"/>
        </w:rPr>
        <w:t>
      бастапқы материалдарды (сәулет - 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 ішінде:</w:t>
      </w:r>
    </w:p>
    <w:bookmarkEnd w:id="44"/>
    <w:bookmarkStart w:name="z53" w:id="45"/>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қызметті көрсету үшін 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p>
    <w:bookmarkEnd w:id="45"/>
    <w:bookmarkStart w:name="z54" w:id="46"/>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46"/>
    <w:bookmarkStart w:name="z55" w:id="4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 (бір) жұмыс күні ішінде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негіздерге сәйкес мемлекеттік көрсетілетін қызметті көрсетуден бас тарту туралы дәлелді жауап жобасын немесе 14 (он төрт) жұмыс күні ішінде бастапқы материалдарды әзірлеп, қол қою үшін көрсетілетін қызметті берушінің басшысына жолдайды;</w:t>
      </w:r>
    </w:p>
    <w:bookmarkEnd w:id="47"/>
    <w:bookmarkStart w:name="z56" w:id="48"/>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бастапқы материалдарды тексереді, қол қояды және көрсетілетін қызметті берушінің кеңсе қызметкеріне жолдайды;</w:t>
      </w:r>
    </w:p>
    <w:bookmarkEnd w:id="48"/>
    <w:bookmarkStart w:name="z57" w:id="49"/>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бастапқы материалдарды тіркеу журналына тіркейді және көрсетілетін қызметті алушыға береді;</w:t>
      </w:r>
    </w:p>
    <w:bookmarkEnd w:id="49"/>
    <w:bookmarkStart w:name="z58" w:id="50"/>
    <w:p>
      <w:pPr>
        <w:spacing w:after="0"/>
        <w:ind w:left="0"/>
        <w:jc w:val="both"/>
      </w:pPr>
      <w:r>
        <w:rPr>
          <w:rFonts w:ascii="Times New Roman"/>
          <w:b w:val="false"/>
          <w:i w:val="false"/>
          <w:color w:val="000000"/>
          <w:sz w:val="28"/>
        </w:rPr>
        <w:t>
      СЖТ және техникалық шарттарды беру үшін техникалық және (немесе) технологиялық жағынан күрделі объектілерді жобалауға арналған өтінішті қарау мерзімі 15 (он бес) жұмыс күні ішінде:</w:t>
      </w:r>
    </w:p>
    <w:bookmarkEnd w:id="50"/>
    <w:bookmarkStart w:name="z59" w:id="51"/>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қызметті көрсету үшін 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p>
    <w:bookmarkEnd w:id="51"/>
    <w:bookmarkStart w:name="z60" w:id="52"/>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52"/>
    <w:bookmarkStart w:name="z61"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 (бір) жұмыс күні ішінде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негіздерге сәйкес мемлекеттік көрсетілетін қызметті көрсетуден бас тарту туралы дәлелді жауап жобасын немесе 14 (он төрт) жұмыс күні ішінде СЖТ және техникалық шарттарды дайындап, көрсетілетін қызметті берушінің басшысына қол қою үшін жолдайды;</w:t>
      </w:r>
    </w:p>
    <w:bookmarkEnd w:id="53"/>
    <w:bookmarkStart w:name="z62" w:id="54"/>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бас тарту туралы дәлелді жауапты немесе СЖТ және техникалық шарттарды тексереді, қол қояды және көрсетілетін қызметті берушінің кеңсе қызметкеріне жолдайды;</w:t>
      </w:r>
    </w:p>
    <w:bookmarkEnd w:id="54"/>
    <w:bookmarkStart w:name="z63" w:id="55"/>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СЖТ және техникалық шарттарды тіркеу журналына тіркейді және көрсетілетін қызметті алушыға береді;</w:t>
      </w:r>
    </w:p>
    <w:bookmarkEnd w:id="55"/>
    <w:bookmarkStart w:name="z64" w:id="56"/>
    <w:p>
      <w:pPr>
        <w:spacing w:after="0"/>
        <w:ind w:left="0"/>
        <w:jc w:val="both"/>
      </w:pPr>
      <w:r>
        <w:rPr>
          <w:rFonts w:ascii="Times New Roman"/>
          <w:b w:val="false"/>
          <w:i w:val="false"/>
          <w:color w:val="000000"/>
          <w:sz w:val="28"/>
        </w:rPr>
        <w:t>
      бастапқы материалдарды (сәулет – жоспарлау тапсырмасы, техникалық шарттар, егжей – 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 ішінде қарастырылады:</w:t>
      </w:r>
    </w:p>
    <w:bookmarkEnd w:id="56"/>
    <w:bookmarkStart w:name="z65" w:id="57"/>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көрсетілетін қызметті көрсету үшін 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p>
    <w:bookmarkEnd w:id="57"/>
    <w:bookmarkStart w:name="z66" w:id="58"/>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58"/>
    <w:bookmarkStart w:name="z67" w:id="59"/>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1 (бір)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көрсетілетін қызметті көрсетуден бас тарту туралы дәлелді жауап жобасын немесе 16 (он алты) жұмыс күні ішінде бастапқы материалдарды әзірлеп, қол қою үшін көрсетілетін қызметті берушінің басшысына жолдайды;</w:t>
      </w:r>
    </w:p>
    <w:bookmarkEnd w:id="59"/>
    <w:bookmarkStart w:name="z68" w:id="60"/>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бастапқы материалдарды тексереді, қол қояды және көрсетілетін қызметті берушінің кеңсе қызметкеріне жолдайды;</w:t>
      </w:r>
    </w:p>
    <w:bookmarkEnd w:id="60"/>
    <w:bookmarkStart w:name="z69" w:id="61"/>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бастапқы материалдарды тіркеу журналына тіркейді және көрсетілетін қызметті алушыға береді.</w:t>
      </w:r>
    </w:p>
    <w:bookmarkEnd w:id="61"/>
    <w:bookmarkStart w:name="z70" w:id="62"/>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беру – 15 (он бес) жұмыс күні ішінде қарастырылады:</w:t>
      </w:r>
    </w:p>
    <w:bookmarkEnd w:id="62"/>
    <w:bookmarkStart w:name="z71" w:id="63"/>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көрсетілетін қызметті көрсету үшін құжаттар топтамасы түскен сәттен бастап 15 (он бес) минут ішінде оларды тіркеу журналына тіркейді және көрсетілетін қызметті берушінің басшысына жолдайды;</w:t>
      </w:r>
    </w:p>
    <w:bookmarkEnd w:id="63"/>
    <w:bookmarkStart w:name="z72" w:id="64"/>
    <w:p>
      <w:pPr>
        <w:spacing w:after="0"/>
        <w:ind w:left="0"/>
        <w:jc w:val="both"/>
      </w:pPr>
      <w:r>
        <w:rPr>
          <w:rFonts w:ascii="Times New Roman"/>
          <w:b w:val="false"/>
          <w:i w:val="false"/>
          <w:color w:val="000000"/>
          <w:sz w:val="28"/>
        </w:rPr>
        <w:t>
      2)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64"/>
    <w:bookmarkStart w:name="z73" w:id="65"/>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 топтамасын тексереді және 5 (бес) жұмыс күні ішінде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негіздерге сәйкес мемлекеттік қызметті көрсетуден бас тарту туралы дәлелді жауап жобасын немесе 14 (он төрт) жұмыс күні ішінде бастапқы материалдарды әзірлеп, қол қою үшін көрсетілетін қызметті берушінің басшысына жолдайды;</w:t>
      </w:r>
    </w:p>
    <w:bookmarkEnd w:id="65"/>
    <w:bookmarkStart w:name="z74" w:id="66"/>
    <w:p>
      <w:pPr>
        <w:spacing w:after="0"/>
        <w:ind w:left="0"/>
        <w:jc w:val="both"/>
      </w:pPr>
      <w:r>
        <w:rPr>
          <w:rFonts w:ascii="Times New Roman"/>
          <w:b w:val="false"/>
          <w:i w:val="false"/>
          <w:color w:val="000000"/>
          <w:sz w:val="28"/>
        </w:rPr>
        <w:t>
      4) көрсетілетін қызметті берушінің басшысы 3 (үш) сағат ішінде әзірленген бастапқы материалдарды тексереді, қол қояды және көрсетілетін қызметті берушінің кеңсе қызметкеріне жолдайды;</w:t>
      </w:r>
    </w:p>
    <w:bookmarkEnd w:id="66"/>
    <w:bookmarkStart w:name="z75" w:id="67"/>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бастапқы материалдарды тіркеу журналына тіркейді және көрсетілетін қызметті алушыға береді.</w:t>
      </w:r>
    </w:p>
    <w:bookmarkEnd w:id="67"/>
    <w:bookmarkStart w:name="z76" w:id="68"/>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68"/>
    <w:bookmarkStart w:name="z77" w:id="69"/>
    <w:p>
      <w:pPr>
        <w:spacing w:after="0"/>
        <w:ind w:left="0"/>
        <w:jc w:val="both"/>
      </w:pPr>
      <w:r>
        <w:rPr>
          <w:rFonts w:ascii="Times New Roman"/>
          <w:b w:val="false"/>
          <w:i w:val="false"/>
          <w:color w:val="000000"/>
          <w:sz w:val="28"/>
        </w:rPr>
        <w:t>
      техникалық және (немесе) технологиялық жағынан күрделі және күрделі емес объектілерді жобалау бойынша СЖТ, техникалық шарттарды және бастапқы материалдарды алу кезінде:</w:t>
      </w:r>
    </w:p>
    <w:bookmarkEnd w:id="69"/>
    <w:bookmarkStart w:name="z78" w:id="70"/>
    <w:p>
      <w:pPr>
        <w:spacing w:after="0"/>
        <w:ind w:left="0"/>
        <w:jc w:val="both"/>
      </w:pPr>
      <w:r>
        <w:rPr>
          <w:rFonts w:ascii="Times New Roman"/>
          <w:b w:val="false"/>
          <w:i w:val="false"/>
          <w:color w:val="000000"/>
          <w:sz w:val="28"/>
        </w:rPr>
        <w:t>
      1) құжаттар топтамасын тіркеу және оларды көрсетілетін қызметті берушінің басшысына жолдау;</w:t>
      </w:r>
    </w:p>
    <w:bookmarkEnd w:id="70"/>
    <w:bookmarkStart w:name="z79" w:id="71"/>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71"/>
    <w:bookmarkStart w:name="z80" w:id="72"/>
    <w:p>
      <w:pPr>
        <w:spacing w:after="0"/>
        <w:ind w:left="0"/>
        <w:jc w:val="both"/>
      </w:pPr>
      <w:r>
        <w:rPr>
          <w:rFonts w:ascii="Times New Roman"/>
          <w:b w:val="false"/>
          <w:i w:val="false"/>
          <w:color w:val="000000"/>
          <w:sz w:val="28"/>
        </w:rPr>
        <w:t>
      3) СЖТ, техникалық шарттарды, бастапқы материалдарды дайындау және көрсетілетін қызметті берушінің басшысына қол қоюға жіберу;</w:t>
      </w:r>
    </w:p>
    <w:bookmarkEnd w:id="72"/>
    <w:bookmarkStart w:name="z81" w:id="73"/>
    <w:p>
      <w:pPr>
        <w:spacing w:after="0"/>
        <w:ind w:left="0"/>
        <w:jc w:val="both"/>
      </w:pPr>
      <w:r>
        <w:rPr>
          <w:rFonts w:ascii="Times New Roman"/>
          <w:b w:val="false"/>
          <w:i w:val="false"/>
          <w:color w:val="000000"/>
          <w:sz w:val="28"/>
        </w:rPr>
        <w:t>
      4) СЖТ, техникалық шарттарға, бастапқы материалдарға қол қою және тіркеуге жолдау;</w:t>
      </w:r>
    </w:p>
    <w:bookmarkEnd w:id="73"/>
    <w:bookmarkStart w:name="z82" w:id="74"/>
    <w:p>
      <w:pPr>
        <w:spacing w:after="0"/>
        <w:ind w:left="0"/>
        <w:jc w:val="both"/>
      </w:pPr>
      <w:r>
        <w:rPr>
          <w:rFonts w:ascii="Times New Roman"/>
          <w:b w:val="false"/>
          <w:i w:val="false"/>
          <w:color w:val="000000"/>
          <w:sz w:val="28"/>
        </w:rPr>
        <w:t>
      5) СЖТ, техникалық шарттарды, бастапқы материалдарды тіркеу және көрсетілетін қызметті алушыға беру.</w:t>
      </w:r>
    </w:p>
    <w:bookmarkEnd w:id="74"/>
    <w:bookmarkStart w:name="z83" w:id="75"/>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75"/>
    <w:bookmarkStart w:name="z84" w:id="76"/>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76"/>
    <w:bookmarkStart w:name="z85" w:id="77"/>
    <w:p>
      <w:pPr>
        <w:spacing w:after="0"/>
        <w:ind w:left="0"/>
        <w:jc w:val="both"/>
      </w:pPr>
      <w:r>
        <w:rPr>
          <w:rFonts w:ascii="Times New Roman"/>
          <w:b w:val="false"/>
          <w:i w:val="false"/>
          <w:color w:val="000000"/>
          <w:sz w:val="28"/>
        </w:rPr>
        <w:t>
      1) көрсетілетін қызметті берушінің кеңсе қызметкері;</w:t>
      </w:r>
    </w:p>
    <w:bookmarkEnd w:id="77"/>
    <w:bookmarkStart w:name="z86" w:id="78"/>
    <w:p>
      <w:pPr>
        <w:spacing w:after="0"/>
        <w:ind w:left="0"/>
        <w:jc w:val="both"/>
      </w:pPr>
      <w:r>
        <w:rPr>
          <w:rFonts w:ascii="Times New Roman"/>
          <w:b w:val="false"/>
          <w:i w:val="false"/>
          <w:color w:val="000000"/>
          <w:sz w:val="28"/>
        </w:rPr>
        <w:t>
      2) көрсетілетін қызметті берушінің басшысы;</w:t>
      </w:r>
    </w:p>
    <w:bookmarkEnd w:id="78"/>
    <w:bookmarkStart w:name="z87" w:id="7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9"/>
    <w:bookmarkStart w:name="z88" w:id="80"/>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0"/>
    <w:bookmarkStart w:name="z89" w:id="81"/>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81"/>
    <w:bookmarkStart w:name="z90" w:id="82"/>
    <w:p>
      <w:pPr>
        <w:spacing w:after="0"/>
        <w:ind w:left="0"/>
        <w:jc w:val="both"/>
      </w:pPr>
      <w:r>
        <w:rPr>
          <w:rFonts w:ascii="Times New Roman"/>
          <w:b w:val="false"/>
          <w:i w:val="false"/>
          <w:color w:val="000000"/>
          <w:sz w:val="28"/>
        </w:rPr>
        <w:t>
      1) Мемлекеттік корпорацияның қызметкері 2 (екі) минут ішінде көрсетілетін қызметті алушы ұсынған өтініштің дұрыс толтырылуын және құжаттар топтамасының толықтығын тексереді;</w:t>
      </w:r>
    </w:p>
    <w:bookmarkEnd w:id="82"/>
    <w:bookmarkStart w:name="z91" w:id="83"/>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 мен парольді (авторландыру процесі) енгізуі;</w:t>
      </w:r>
    </w:p>
    <w:bookmarkEnd w:id="83"/>
    <w:bookmarkStart w:name="z92" w:id="84"/>
    <w:p>
      <w:pPr>
        <w:spacing w:after="0"/>
        <w:ind w:left="0"/>
        <w:jc w:val="both"/>
      </w:pPr>
      <w:r>
        <w:rPr>
          <w:rFonts w:ascii="Times New Roman"/>
          <w:b w:val="false"/>
          <w:i w:val="false"/>
          <w:color w:val="000000"/>
          <w:sz w:val="28"/>
        </w:rPr>
        <w:t>
      3) 2-процесс – Мемлекеттік корпорация қызметкерінің 1 (бір) минут ішінде мемлекеттік көрсетілетін қызметті таңдауы, экранға мемлекеттік қызметті көрсету үшін сұраныс нысанын шығаруы және Мемлекеттік корпорация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84"/>
    <w:bookmarkStart w:name="z93" w:id="85"/>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p>
    <w:bookmarkEnd w:id="85"/>
    <w:bookmarkStart w:name="z94" w:id="86"/>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және БНАЖ сенімхат мәліметтерінің бар болуын 1 (бір) минут ішінде тексеруі;</w:t>
      </w:r>
    </w:p>
    <w:bookmarkEnd w:id="86"/>
    <w:bookmarkStart w:name="z95" w:id="87"/>
    <w:p>
      <w:pPr>
        <w:spacing w:after="0"/>
        <w:ind w:left="0"/>
        <w:jc w:val="both"/>
      </w:pPr>
      <w:r>
        <w:rPr>
          <w:rFonts w:ascii="Times New Roman"/>
          <w:b w:val="false"/>
          <w:i w:val="false"/>
          <w:color w:val="000000"/>
          <w:sz w:val="28"/>
        </w:rPr>
        <w:t>
      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p>
    <w:bookmarkEnd w:id="87"/>
    <w:bookmarkStart w:name="z96" w:id="88"/>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 – 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p>
    <w:bookmarkEnd w:id="88"/>
    <w:bookmarkStart w:name="z97" w:id="89"/>
    <w:p>
      <w:pPr>
        <w:spacing w:after="0"/>
        <w:ind w:left="0"/>
        <w:jc w:val="both"/>
      </w:pPr>
      <w:r>
        <w:rPr>
          <w:rFonts w:ascii="Times New Roman"/>
          <w:b w:val="false"/>
          <w:i w:val="false"/>
          <w:color w:val="000000"/>
          <w:sz w:val="28"/>
        </w:rPr>
        <w:t>
      10. Мемлекеттік көрсетілетін қызмет көрсетудің нәтижесін Мемлекеттік корпорация арқылы алу процесінің сипаттамасы, оның ұзақтығы:</w:t>
      </w:r>
    </w:p>
    <w:bookmarkEnd w:id="89"/>
    <w:bookmarkStart w:name="z98" w:id="90"/>
    <w:p>
      <w:pPr>
        <w:spacing w:after="0"/>
        <w:ind w:left="0"/>
        <w:jc w:val="both"/>
      </w:pPr>
      <w:r>
        <w:rPr>
          <w:rFonts w:ascii="Times New Roman"/>
          <w:b w:val="false"/>
          <w:i w:val="false"/>
          <w:color w:val="000000"/>
          <w:sz w:val="28"/>
        </w:rPr>
        <w:t>
      1) 6-процесс – 2 (екі) минут ішінде ЭҮАШ АЖО электрондық құжатты тіркеу;</w:t>
      </w:r>
    </w:p>
    <w:bookmarkEnd w:id="90"/>
    <w:bookmarkStart w:name="z99" w:id="91"/>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91"/>
    <w:bookmarkStart w:name="z100" w:id="92"/>
    <w:p>
      <w:pPr>
        <w:spacing w:after="0"/>
        <w:ind w:left="0"/>
        <w:jc w:val="both"/>
      </w:pPr>
      <w:r>
        <w:rPr>
          <w:rFonts w:ascii="Times New Roman"/>
          <w:b w:val="false"/>
          <w:i w:val="false"/>
          <w:color w:val="000000"/>
          <w:sz w:val="28"/>
        </w:rPr>
        <w:t>
      3) 7-процесс – көрсетілетін қызметті алушының 2 (екі) минут ішінде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w:t>
      </w:r>
    </w:p>
    <w:bookmarkEnd w:id="92"/>
    <w:bookmarkStart w:name="z101" w:id="93"/>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көрсетілетін қызметтің көрсетудің нәтижесін алуы.</w:t>
      </w:r>
    </w:p>
    <w:bookmarkEnd w:id="93"/>
    <w:bookmarkStart w:name="z102" w:id="94"/>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өзара функционалдық іс - қимылдары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диаграммада келтірілген.</w:t>
      </w:r>
    </w:p>
    <w:bookmarkEnd w:id="94"/>
    <w:bookmarkStart w:name="z103" w:id="95"/>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95"/>
    <w:bookmarkStart w:name="z104" w:id="96"/>
    <w:p>
      <w:pPr>
        <w:spacing w:after="0"/>
        <w:ind w:left="0"/>
        <w:jc w:val="both"/>
      </w:pPr>
      <w:r>
        <w:rPr>
          <w:rFonts w:ascii="Times New Roman"/>
          <w:b w:val="false"/>
          <w:i w:val="false"/>
          <w:color w:val="000000"/>
          <w:sz w:val="28"/>
        </w:rPr>
        <w:t>
      1) көрсетілетін қызметті алушы жеке сәйкестендіру нөмірі (бұдан әрі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96"/>
    <w:bookmarkStart w:name="z105" w:id="97"/>
    <w:p>
      <w:pPr>
        <w:spacing w:after="0"/>
        <w:ind w:left="0"/>
        <w:jc w:val="both"/>
      </w:pPr>
      <w:r>
        <w:rPr>
          <w:rFonts w:ascii="Times New Roman"/>
          <w:b w:val="false"/>
          <w:i w:val="false"/>
          <w:color w:val="000000"/>
          <w:sz w:val="28"/>
        </w:rPr>
        <w:t>
      2) 1-процесс – мемлекеттік көрсетілетін қызметтің көрсетуді алу үшін көрсетілетін қызметті алушының порталға ЖСН және (немесе) БСН және парольді (авторландыру процесі) енгізуі;</w:t>
      </w:r>
    </w:p>
    <w:bookmarkEnd w:id="97"/>
    <w:bookmarkStart w:name="z106" w:id="98"/>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bookmarkEnd w:id="98"/>
    <w:bookmarkStart w:name="z107" w:id="99"/>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bookmarkEnd w:id="99"/>
    <w:bookmarkStart w:name="z108" w:id="100"/>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экранға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100"/>
    <w:bookmarkStart w:name="z109" w:id="101"/>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bookmarkEnd w:id="101"/>
    <w:bookmarkStart w:name="z110" w:id="102"/>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p>
    <w:bookmarkEnd w:id="102"/>
    <w:bookmarkStart w:name="z111" w:id="103"/>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103"/>
    <w:bookmarkStart w:name="z112" w:id="104"/>
    <w:p>
      <w:pPr>
        <w:spacing w:after="0"/>
        <w:ind w:left="0"/>
        <w:jc w:val="both"/>
      </w:pPr>
      <w:r>
        <w:rPr>
          <w:rFonts w:ascii="Times New Roman"/>
          <w:b w:val="false"/>
          <w:i w:val="false"/>
          <w:color w:val="000000"/>
          <w:sz w:val="28"/>
        </w:rPr>
        <w:t>
      9) 3-шарт – көрсетілетін қызметті берушінің мемлекеттік қызмет көрсетуге негіз болатын көрсетілетін қызметті алушы жалғаған құжаттардың сәйкестігін тексеруі;</w:t>
      </w:r>
    </w:p>
    <w:bookmarkEnd w:id="104"/>
    <w:bookmarkStart w:name="z113" w:id="105"/>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p>
    <w:bookmarkEnd w:id="105"/>
    <w:bookmarkStart w:name="z114" w:id="106"/>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көрсетудің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106"/>
    <w:bookmarkStart w:name="z115" w:id="107"/>
    <w:p>
      <w:pPr>
        <w:spacing w:after="0"/>
        <w:ind w:left="0"/>
        <w:jc w:val="both"/>
      </w:pPr>
      <w:r>
        <w:rPr>
          <w:rFonts w:ascii="Times New Roman"/>
          <w:b w:val="false"/>
          <w:i w:val="false"/>
          <w:color w:val="000000"/>
          <w:sz w:val="28"/>
        </w:rPr>
        <w:t xml:space="preserve">
      Портал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w:t>
      </w:r>
    </w:p>
    <w:bookmarkEnd w:id="107"/>
    <w:bookmarkStart w:name="z116" w:id="108"/>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көрсетілетін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4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8"/>
    <w:bookmarkStart w:name="z117" w:id="109"/>
    <w:p>
      <w:pPr>
        <w:spacing w:after="0"/>
        <w:ind w:left="0"/>
        <w:jc w:val="both"/>
      </w:pPr>
      <w:r>
        <w:rPr>
          <w:rFonts w:ascii="Times New Roman"/>
          <w:b w:val="false"/>
          <w:i w:val="false"/>
          <w:color w:val="000000"/>
          <w:sz w:val="28"/>
        </w:rPr>
        <w:t xml:space="preserve">
      12.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109"/>
    <w:bookmarkStart w:name="z118" w:id="110"/>
    <w:p>
      <w:pPr>
        <w:spacing w:after="0"/>
        <w:ind w:left="0"/>
        <w:jc w:val="both"/>
      </w:pPr>
      <w:r>
        <w:rPr>
          <w:rFonts w:ascii="Times New Roman"/>
          <w:b w:val="false"/>
          <w:i w:val="false"/>
          <w:color w:val="000000"/>
          <w:sz w:val="28"/>
        </w:rPr>
        <w:t xml:space="preserve">
      13.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 – бөліміне</w:t>
      </w:r>
      <w:r>
        <w:rPr>
          <w:rFonts w:ascii="Times New Roman"/>
          <w:b w:val="false"/>
          <w:i w:val="false"/>
          <w:color w:val="000000"/>
          <w:sz w:val="28"/>
        </w:rPr>
        <w:t xml:space="preserve"> сәйкес жүзеге асырылады.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120" w:id="111"/>
    <w:p>
      <w:pPr>
        <w:spacing w:after="0"/>
        <w:ind w:left="0"/>
        <w:jc w:val="left"/>
      </w:pPr>
      <w:r>
        <w:rPr>
          <w:rFonts w:ascii="Times New Roman"/>
          <w:b/>
          <w:i w:val="false"/>
          <w:color w:val="000000"/>
        </w:rPr>
        <w:t xml:space="preserve"> Көрсетілетін қызметті берушілердің мекенжайлары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260"/>
        <w:gridCol w:w="3541"/>
        <w:gridCol w:w="4641"/>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 Чапаев ауылы, Қонаев көшесi, №70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8(71136)-92-3-93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 ордасы ауданы, Сайқын ауылы,</w:t>
            </w:r>
            <w:r>
              <w:br/>
            </w:r>
            <w:r>
              <w:rPr>
                <w:rFonts w:ascii="Times New Roman"/>
                <w:b w:val="false"/>
                <w:i w:val="false"/>
                <w:color w:val="000000"/>
                <w:sz w:val="20"/>
              </w:rPr>
              <w:t>Т. Жароков көшесi,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8(71140)-21-7-59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Бөрлi ауданы, Ақсай қаласы, Абай даңғылы, №3/1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8(71133)-75-6-51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Жаңақала ауданы, Жаңақала ауылы, Халықтар Достығы көшесi, №44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8(71141)-22-1-83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аудандық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Жәнiбек ауданы, Жәнiбек ауылы,</w:t>
            </w:r>
            <w:r>
              <w:br/>
            </w:r>
            <w:r>
              <w:rPr>
                <w:rFonts w:ascii="Times New Roman"/>
                <w:b w:val="false"/>
                <w:i w:val="false"/>
                <w:color w:val="000000"/>
                <w:sz w:val="20"/>
              </w:rPr>
              <w:t>Иманов көшесi, №119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8(71135)-22-2-08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Зеленов ауданы, Переметное ауылы, Гагарин көшесi, №137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8(71130)-22-1-95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Казталовка ауылы, Желтоқсан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8(71144)-31-6-77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ауылы, Құрманғалиев көшесi, №19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8(71145)-31-2-27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сәулет және қала құрылысы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 қаласы, Достық-Дружба даңғылы, №182/1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8(7112)-51-27-29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аудандық сәулет, қала құрылысы және құрылыс бөлiмi" мемлекеттік мекеме</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Сырым ауданы, Жымпиты ауылы, Меңдалиев көшесi, №14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8(71134)-31-3-43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Тасқала ауданы, Тасқала ауылы, Абай көшесi, №23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8(71139)-21-5-67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"Теректi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Теректi ауданы, Федоровка ауылы, Юбилейная көшесi, №20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8(71132)-23-4-30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ауданының сәулет, қала құрылысы және құрылыс бөлiмi" мемлекеттік мекемесі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Шыңғырлау ауданы, Шыңғырлау ауылы, Шевцова көшесi, №18 үй</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8(71137)-33-3-38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122" w:id="112"/>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өзара функционалдық</w:t>
      </w:r>
      <w:r>
        <w:br/>
      </w:r>
      <w:r>
        <w:rPr>
          <w:rFonts w:ascii="Times New Roman"/>
          <w:b/>
          <w:i w:val="false"/>
          <w:color w:val="000000"/>
        </w:rPr>
        <w:t>іс-қимылдары диаграммасы</w:t>
      </w:r>
    </w:p>
    <w:bookmarkEnd w:id="112"/>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 – қосымша</w:t>
            </w:r>
          </w:p>
        </w:tc>
      </w:tr>
    </w:tbl>
    <w:bookmarkStart w:name="z124" w:id="113"/>
    <w:p>
      <w:pPr>
        <w:spacing w:after="0"/>
        <w:ind w:left="0"/>
        <w:jc w:val="left"/>
      </w:pPr>
      <w:r>
        <w:rPr>
          <w:rFonts w:ascii="Times New Roman"/>
          <w:b/>
          <w:i w:val="false"/>
          <w:color w:val="000000"/>
        </w:rPr>
        <w:t xml:space="preserve"> Порталы арқылы мемлекеттік көрсетілетін қызметті көрсетуге тартылған ақпараттық жүйелердің функционалдық өзара іс–қимыл диаграммасы</w:t>
      </w:r>
    </w:p>
    <w:bookmarkEnd w:id="113"/>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 4–қосымша</w:t>
            </w:r>
          </w:p>
        </w:tc>
      </w:tr>
    </w:tbl>
    <w:bookmarkStart w:name="z126" w:id="114"/>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көрсетудің бизнес-процестерінің анықтамалығы</w:t>
      </w:r>
    </w:p>
    <w:bookmarkEnd w:id="114"/>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26400"/>
                    </a:xfrm>
                    <a:prstGeom prst="rect">
                      <a:avLst/>
                    </a:prstGeom>
                  </pic:spPr>
                </pic:pic>
              </a:graphicData>
            </a:graphic>
          </wp:inline>
        </w:drawing>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 293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шілдедегі №187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9" w:id="115"/>
    <w:p>
      <w:pPr>
        <w:spacing w:after="0"/>
        <w:ind w:left="0"/>
        <w:jc w:val="left"/>
      </w:pPr>
      <w:r>
        <w:rPr>
          <w:rFonts w:ascii="Times New Roman"/>
          <w:b/>
          <w:i w:val="false"/>
          <w:color w:val="000000"/>
        </w:rPr>
        <w:t xml:space="preserve">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w:t>
      </w:r>
    </w:p>
    <w:bookmarkEnd w:id="115"/>
    <w:bookmarkStart w:name="z130" w:id="116"/>
    <w:p>
      <w:pPr>
        <w:spacing w:after="0"/>
        <w:ind w:left="0"/>
        <w:jc w:val="left"/>
      </w:pPr>
      <w:r>
        <w:rPr>
          <w:rFonts w:ascii="Times New Roman"/>
          <w:b/>
          <w:i w:val="false"/>
          <w:color w:val="000000"/>
        </w:rPr>
        <w:t xml:space="preserve"> 1. Жалпы ережелер</w:t>
      </w:r>
    </w:p>
    <w:bookmarkEnd w:id="116"/>
    <w:bookmarkStart w:name="z131" w:id="117"/>
    <w:p>
      <w:pPr>
        <w:spacing w:after="0"/>
        <w:ind w:left="0"/>
        <w:jc w:val="both"/>
      </w:pPr>
      <w:r>
        <w:rPr>
          <w:rFonts w:ascii="Times New Roman"/>
          <w:b w:val="false"/>
          <w:i w:val="false"/>
          <w:color w:val="000000"/>
          <w:sz w:val="28"/>
        </w:rPr>
        <w:t>
      1. "Батыс Қазақстан облысының аумағында жылжымайтын мүлік объектілерінің мекенжайын айқындау бойынша анықтама беру" мемлекеттік көрсетілетін қызметі (бұдан әрі – мемлекеттік көрсетілетін қызмет).</w:t>
      </w:r>
    </w:p>
    <w:bookmarkEnd w:id="117"/>
    <w:bookmarkStart w:name="z132" w:id="118"/>
    <w:p>
      <w:pPr>
        <w:spacing w:after="0"/>
        <w:ind w:left="0"/>
        <w:jc w:val="both"/>
      </w:pPr>
      <w:r>
        <w:rPr>
          <w:rFonts w:ascii="Times New Roman"/>
          <w:b w:val="false"/>
          <w:i w:val="false"/>
          <w:color w:val="000000"/>
          <w:sz w:val="28"/>
        </w:rPr>
        <w:t xml:space="preserve">
      Мемлекеттік көрсетілетін қызмет аудандардың, облыстық маңызы бар қаланың жергiлiктi атқарушы органдарының сәулет, қала құрылысы және құрылыс саласындағы функцияларды жүзеге асыратын тиісті құрылымдық бөлімшелерімен (бұдан әрі – көрсетілетін қызметті беруші) Қазақстан Республикасы Ұлттық экономика министрінің міндетін атқарушының 2015 жылғы 27 наурыздағы №257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Республикасының Әділет министрлігінде 2015 жылы 12 мамырда №11018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(бұдан әрі – Стандарт) көрсетіледі.</w:t>
      </w:r>
    </w:p>
    <w:bookmarkEnd w:id="118"/>
    <w:bookmarkStart w:name="z133" w:id="119"/>
    <w:p>
      <w:pPr>
        <w:spacing w:after="0"/>
        <w:ind w:left="0"/>
        <w:jc w:val="both"/>
      </w:pPr>
      <w:r>
        <w:rPr>
          <w:rFonts w:ascii="Times New Roman"/>
          <w:b w:val="false"/>
          <w:i w:val="false"/>
          <w:color w:val="000000"/>
          <w:sz w:val="28"/>
        </w:rPr>
        <w:t>
      Құжаттарды қабылдау және мемлекеттік көрсетілетін қызметті көрсету нәтижелерін беру:</w:t>
      </w:r>
    </w:p>
    <w:bookmarkEnd w:id="119"/>
    <w:bookmarkStart w:name="z134" w:id="12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w:t>
      </w:r>
    </w:p>
    <w:bookmarkEnd w:id="120"/>
    <w:bookmarkStart w:name="z135" w:id="121"/>
    <w:p>
      <w:pPr>
        <w:spacing w:after="0"/>
        <w:ind w:left="0"/>
        <w:jc w:val="both"/>
      </w:pPr>
      <w:r>
        <w:rPr>
          <w:rFonts w:ascii="Times New Roman"/>
          <w:b w:val="false"/>
          <w:i w:val="false"/>
          <w:color w:val="000000"/>
          <w:sz w:val="28"/>
        </w:rPr>
        <w:t>
      филиалы-"Халыққа қызмет көрсету орталығы" департаменті (бұдан әрі –Мемлекеттік корпорация);</w:t>
      </w:r>
    </w:p>
    <w:bookmarkEnd w:id="121"/>
    <w:bookmarkStart w:name="z136" w:id="122"/>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үшін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–портал) арқылы жүзеге асырылады.</w:t>
      </w:r>
    </w:p>
    <w:bookmarkEnd w:id="122"/>
    <w:bookmarkStart w:name="z137" w:id="123"/>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23"/>
    <w:bookmarkStart w:name="z138" w:id="124"/>
    <w:p>
      <w:pPr>
        <w:spacing w:after="0"/>
        <w:ind w:left="0"/>
        <w:jc w:val="both"/>
      </w:pPr>
      <w:r>
        <w:rPr>
          <w:rFonts w:ascii="Times New Roman"/>
          <w:b w:val="false"/>
          <w:i w:val="false"/>
          <w:color w:val="000000"/>
          <w:sz w:val="28"/>
        </w:rPr>
        <w:t xml:space="preserve">
      3. Мемлекеттік көрсетілетін қызмет көрсету нәтижесі: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объектілеріне мекенжай беру туралы анықтама беру, жылжымайтын мүлік объектілерін жою туралы анықтама беру;</w:t>
      </w:r>
    </w:p>
    <w:bookmarkEnd w:id="124"/>
    <w:bookmarkStart w:name="z139" w:id="1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болып табылады.</w:t>
      </w:r>
    </w:p>
    <w:bookmarkEnd w:id="125"/>
    <w:bookmarkStart w:name="z140" w:id="126"/>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нәтижесін қағаз түрінде алуға өтініш білдірген кезде мемлекеттік қызметті көрсету нәтижесі электрондық түрде ресімделіп, басып шығарылады.</w:t>
      </w:r>
    </w:p>
    <w:bookmarkEnd w:id="126"/>
    <w:bookmarkStart w:name="z141" w:id="127"/>
    <w:p>
      <w:pPr>
        <w:spacing w:after="0"/>
        <w:ind w:left="0"/>
        <w:jc w:val="both"/>
      </w:pPr>
      <w:r>
        <w:rPr>
          <w:rFonts w:ascii="Times New Roman"/>
          <w:b w:val="false"/>
          <w:i w:val="false"/>
          <w:color w:val="000000"/>
          <w:sz w:val="28"/>
        </w:rPr>
        <w:t>
      Мемлекеттік көрсетілетін қызметті көрсету нәтижесін беру нысаны: электрондық түрде.</w:t>
      </w:r>
    </w:p>
    <w:bookmarkEnd w:id="127"/>
    <w:bookmarkStart w:name="z142" w:id="128"/>
    <w:p>
      <w:pPr>
        <w:spacing w:after="0"/>
        <w:ind w:left="0"/>
        <w:jc w:val="both"/>
      </w:pPr>
      <w:r>
        <w:rPr>
          <w:rFonts w:ascii="Times New Roman"/>
          <w:b w:val="false"/>
          <w:i w:val="false"/>
          <w:color w:val="000000"/>
          <w:sz w:val="28"/>
        </w:rPr>
        <w:t>
      4. Мемлекеттік көрсетілетін қызмет жеке және заңды тұлғаларға (бұдан әрі–көрсетілетін қызметті алушы) тегін көрсетіледі.</w:t>
      </w:r>
    </w:p>
    <w:bookmarkEnd w:id="128"/>
    <w:bookmarkStart w:name="z143" w:id="12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толық топтамасын (бұдан әрі – құжаттар топтамасы) ұсынбаған жағдайда, Мемлекеттік корпорация құжаттарды қабылдаудан бас тартады. Мемлекеттік корпорацияның қызметкері құжаттарды қабылдаудан бас тартқан кезде көрсетілетін қызметті алушыға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9"/>
    <w:bookmarkStart w:name="z144" w:id="13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30"/>
    <w:bookmarkStart w:name="z145" w:id="131"/>
    <w:p>
      <w:pPr>
        <w:spacing w:after="0"/>
        <w:ind w:left="0"/>
        <w:jc w:val="both"/>
      </w:pPr>
      <w:r>
        <w:rPr>
          <w:rFonts w:ascii="Times New Roman"/>
          <w:b w:val="false"/>
          <w:i w:val="false"/>
          <w:color w:val="000000"/>
          <w:sz w:val="28"/>
        </w:rPr>
        <w:t xml:space="preserve">
      5. Мемлекеттік көрсетілетін қызметті көрсету бойынша рәсімді (іс-қимылды) бастауға негіздеме көрсетілетін қызметті алушы Мемлекеттік корпорацияға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жеткізгіштегі өтінішті немесе жылжымайтын мүлік объектісінің мекенжайын нақтылау үшін портал арқылы электрондық сұрау нысанындағы өтінішті беруі болып табылады.</w:t>
      </w:r>
    </w:p>
    <w:bookmarkEnd w:id="131"/>
    <w:bookmarkStart w:name="z146" w:id="132"/>
    <w:p>
      <w:pPr>
        <w:spacing w:after="0"/>
        <w:ind w:left="0"/>
        <w:jc w:val="both"/>
      </w:pPr>
      <w:r>
        <w:rPr>
          <w:rFonts w:ascii="Times New Roman"/>
          <w:b w:val="false"/>
          <w:i w:val="false"/>
          <w:color w:val="000000"/>
          <w:sz w:val="28"/>
        </w:rPr>
        <w:t>
      6. Мемлекеттік көрсетілетін қызмет көрсету процесінің құрамына кіретін әрбір рәсімнің (іс–қимылдың) мазмұны, оның орындалу ұзақтығы:</w:t>
      </w:r>
    </w:p>
    <w:bookmarkEnd w:id="132"/>
    <w:bookmarkStart w:name="z147" w:id="133"/>
    <w:p>
      <w:pPr>
        <w:spacing w:after="0"/>
        <w:ind w:left="0"/>
        <w:jc w:val="both"/>
      </w:pPr>
      <w:r>
        <w:rPr>
          <w:rFonts w:ascii="Times New Roman"/>
          <w:b w:val="false"/>
          <w:i w:val="false"/>
          <w:color w:val="000000"/>
          <w:sz w:val="28"/>
        </w:rPr>
        <w:t>
      "Мекенжай тіркелімі" ақпараттық жүйесінде (бұдан әрі – МТАЖ) жылжымайтын мүлік объектісінің мекенжайын өзгерту туралы мұрағаттық мәліметтер жоқ болған кезде жылжымайтын мүлік объектісінің мекенжайын жылжымайтын мүлік объектісі мекенжайы өзгерістерін (тарихымен) нақтылау кезінде:</w:t>
      </w:r>
    </w:p>
    <w:bookmarkEnd w:id="133"/>
    <w:bookmarkStart w:name="z148" w:id="134"/>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топтамасы түскен сәттен бастап, құжаттарды көрсетілетін қызметті берушінің кеңсесіне жолдайды;</w:t>
      </w:r>
    </w:p>
    <w:bookmarkEnd w:id="134"/>
    <w:bookmarkStart w:name="z149" w:id="135"/>
    <w:p>
      <w:pPr>
        <w:spacing w:after="0"/>
        <w:ind w:left="0"/>
        <w:jc w:val="both"/>
      </w:pPr>
      <w:r>
        <w:rPr>
          <w:rFonts w:ascii="Times New Roman"/>
          <w:b w:val="false"/>
          <w:i w:val="false"/>
          <w:color w:val="000000"/>
          <w:sz w:val="28"/>
        </w:rPr>
        <w:t>
      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p>
    <w:bookmarkEnd w:id="135"/>
    <w:bookmarkStart w:name="z150" w:id="136"/>
    <w:p>
      <w:pPr>
        <w:spacing w:after="0"/>
        <w:ind w:left="0"/>
        <w:jc w:val="both"/>
      </w:pPr>
      <w:r>
        <w:rPr>
          <w:rFonts w:ascii="Times New Roman"/>
          <w:b w:val="false"/>
          <w:i w:val="false"/>
          <w:color w:val="000000"/>
          <w:sz w:val="28"/>
        </w:rPr>
        <w:t>
      3) көрсетілетін қызметті берушінің басшысы 3 (үш) сағат жұмыс күні ішінде құжаттар топтамасын қарайды және көрсетілетін қызметті берушінің жауапты орындаушысына жолдайды;</w:t>
      </w:r>
    </w:p>
    <w:bookmarkEnd w:id="136"/>
    <w:bookmarkStart w:name="z151" w:id="137"/>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ұсынылған құжаттар топтамасын тексереді және МТАЖ жылжымайтын мүлік объектісінің мекенжайын нақтылайды, сондай-ақ анықтаманы әзірлейді және оны қол қою үшін көрсетілетін қызметті берушінің басшысына жолдайды;</w:t>
      </w:r>
    </w:p>
    <w:bookmarkEnd w:id="137"/>
    <w:bookmarkStart w:name="z152" w:id="138"/>
    <w:p>
      <w:pPr>
        <w:spacing w:after="0"/>
        <w:ind w:left="0"/>
        <w:jc w:val="both"/>
      </w:pPr>
      <w:r>
        <w:rPr>
          <w:rFonts w:ascii="Times New Roman"/>
          <w:b w:val="false"/>
          <w:i w:val="false"/>
          <w:color w:val="000000"/>
          <w:sz w:val="28"/>
        </w:rPr>
        <w:t>
      5) көрсетілетін қызметті берушінің басшысы 1 (бір) жұмыс күні ішінде әзірленген анықтаманы тексереді, қол қояды және көрсетілетін қызметті берушінің кеңсе қызметкеріне жолдайды;</w:t>
      </w:r>
    </w:p>
    <w:bookmarkEnd w:id="138"/>
    <w:bookmarkStart w:name="z153" w:id="139"/>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анықтаманы тіркеу журналына тіркейді және оны Мемлекеттік корпорацияға жолдайды;</w:t>
      </w:r>
    </w:p>
    <w:bookmarkEnd w:id="139"/>
    <w:bookmarkStart w:name="z154" w:id="14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МТАЖ міндетті тіркеу арқылы жылжымайтын мүлік объектісіне жылжымайтын мүлік объектілерінің мекенжай беру туралы анықтама беру немесе жылжымайтын мүлік объектілерін жою кезінде:</w:t>
      </w:r>
    </w:p>
    <w:bookmarkEnd w:id="140"/>
    <w:bookmarkStart w:name="z155" w:id="141"/>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мемлекеттік қызметті көрсету үшін қажетті құжаттар топтамасы түскен сәттен бастап, құжаттарды көрсетілетін қызметті берушінің кеңсесіне жолдайды;</w:t>
      </w:r>
    </w:p>
    <w:bookmarkEnd w:id="141"/>
    <w:bookmarkStart w:name="z156" w:id="142"/>
    <w:p>
      <w:pPr>
        <w:spacing w:after="0"/>
        <w:ind w:left="0"/>
        <w:jc w:val="both"/>
      </w:pPr>
      <w:r>
        <w:rPr>
          <w:rFonts w:ascii="Times New Roman"/>
          <w:b w:val="false"/>
          <w:i w:val="false"/>
          <w:color w:val="000000"/>
          <w:sz w:val="28"/>
        </w:rPr>
        <w:t>
      2) көрсетілетін қызметті берушінің кеңсе қызметкері 15 (он бес) минут ішінде құжаттарды тіркеу журналына тіркейді және көрсетілетін қызметті берушінің басшысына жолдайды;</w:t>
      </w:r>
    </w:p>
    <w:bookmarkEnd w:id="142"/>
    <w:bookmarkStart w:name="z157" w:id="143"/>
    <w:p>
      <w:pPr>
        <w:spacing w:after="0"/>
        <w:ind w:left="0"/>
        <w:jc w:val="both"/>
      </w:pPr>
      <w:r>
        <w:rPr>
          <w:rFonts w:ascii="Times New Roman"/>
          <w:b w:val="false"/>
          <w:i w:val="false"/>
          <w:color w:val="000000"/>
          <w:sz w:val="28"/>
        </w:rPr>
        <w:t>
      3) көрсетілетін қызметті берушінің басшысы 3 (үш) сағат ішінде құжаттар топтамасын қарайды және көрсетілетін қызметті берушінің жауапты орындаушысына жолдайды;</w:t>
      </w:r>
    </w:p>
    <w:bookmarkEnd w:id="143"/>
    <w:bookmarkStart w:name="z158" w:id="144"/>
    <w:p>
      <w:pPr>
        <w:spacing w:after="0"/>
        <w:ind w:left="0"/>
        <w:jc w:val="both"/>
      </w:pPr>
      <w:r>
        <w:rPr>
          <w:rFonts w:ascii="Times New Roman"/>
          <w:b w:val="false"/>
          <w:i w:val="false"/>
          <w:color w:val="000000"/>
          <w:sz w:val="28"/>
        </w:rPr>
        <w:t xml:space="preserve">
      4) көрсетілетін қызметті берушінің жауапты орындаушысы ұсынылған құжаттар топтамасын тексереді және 2 (екі) күні ішінде Стандарттың </w:t>
      </w:r>
      <w:r>
        <w:rPr>
          <w:rFonts w:ascii="Times New Roman"/>
          <w:b w:val="false"/>
          <w:i w:val="false"/>
          <w:color w:val="000000"/>
          <w:sz w:val="28"/>
        </w:rPr>
        <w:t>10 – тармағына</w:t>
      </w:r>
      <w:r>
        <w:rPr>
          <w:rFonts w:ascii="Times New Roman"/>
          <w:b w:val="false"/>
          <w:i w:val="false"/>
          <w:color w:val="000000"/>
          <w:sz w:val="28"/>
        </w:rPr>
        <w:t xml:space="preserve"> сәйкес мемлекеттік қызметті көрсетуден бас тарту туралы дәлелді жауап жобасын немесе 5 (бес) жұмыс күні ішінде жылжымайтын мүлік объектісінің мекенжайын беру немесе жою кезінде оны МТАЖ міндетті түрде тіркей отырып, жылжымайтын мүлік объектісінің орналасқан жеріне баруды жүзеге асырады. Анықтаманы әзірлейді және оны қол қою үшін көрсетілетін қызметті берушінің басшысына жолдайды;</w:t>
      </w:r>
    </w:p>
    <w:bookmarkEnd w:id="144"/>
    <w:bookmarkStart w:name="z159" w:id="145"/>
    <w:p>
      <w:pPr>
        <w:spacing w:after="0"/>
        <w:ind w:left="0"/>
        <w:jc w:val="both"/>
      </w:pPr>
      <w:r>
        <w:rPr>
          <w:rFonts w:ascii="Times New Roman"/>
          <w:b w:val="false"/>
          <w:i w:val="false"/>
          <w:color w:val="000000"/>
          <w:sz w:val="28"/>
        </w:rPr>
        <w:t>
      5) көрсетілетін қызметті берушінің басшысы 1 (бір) жұмыс күні ішінде әзірленген анықтаманы тексереді, қол қояды және көрсетілетін қызметті берушінің кеңсе қызметкеріне жолдайды;</w:t>
      </w:r>
    </w:p>
    <w:bookmarkEnd w:id="145"/>
    <w:bookmarkStart w:name="z160" w:id="146"/>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анықтаманы тіркеу журналына тіркейді және оны Мемлекеттік корпорацияға жолдайды.</w:t>
      </w:r>
    </w:p>
    <w:bookmarkEnd w:id="146"/>
    <w:bookmarkStart w:name="z161" w:id="147"/>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147"/>
    <w:bookmarkStart w:name="z162" w:id="148"/>
    <w:p>
      <w:pPr>
        <w:spacing w:after="0"/>
        <w:ind w:left="0"/>
        <w:jc w:val="both"/>
      </w:pPr>
      <w:r>
        <w:rPr>
          <w:rFonts w:ascii="Times New Roman"/>
          <w:b w:val="false"/>
          <w:i w:val="false"/>
          <w:color w:val="000000"/>
          <w:sz w:val="28"/>
        </w:rPr>
        <w:t>
      1) құжаттар топтамасын тіркеуі және оларды көрсетілетін қызметті берушінің басшысына жолдауы;</w:t>
      </w:r>
    </w:p>
    <w:bookmarkEnd w:id="148"/>
    <w:bookmarkStart w:name="z163" w:id="149"/>
    <w:p>
      <w:pPr>
        <w:spacing w:after="0"/>
        <w:ind w:left="0"/>
        <w:jc w:val="both"/>
      </w:pPr>
      <w:r>
        <w:rPr>
          <w:rFonts w:ascii="Times New Roman"/>
          <w:b w:val="false"/>
          <w:i w:val="false"/>
          <w:color w:val="000000"/>
          <w:sz w:val="28"/>
        </w:rPr>
        <w:t>
      2) көрсетілетін қызметті берушінің жауапты орындаушысын анықтауы;</w:t>
      </w:r>
    </w:p>
    <w:bookmarkEnd w:id="149"/>
    <w:bookmarkStart w:name="z164" w:id="150"/>
    <w:p>
      <w:pPr>
        <w:spacing w:after="0"/>
        <w:ind w:left="0"/>
        <w:jc w:val="both"/>
      </w:pPr>
      <w:r>
        <w:rPr>
          <w:rFonts w:ascii="Times New Roman"/>
          <w:b w:val="false"/>
          <w:i w:val="false"/>
          <w:color w:val="000000"/>
          <w:sz w:val="28"/>
        </w:rPr>
        <w:t>
      3) анықтаманы дайындауы және көрсетілетін қызметті берушінің басшысына қол қоюға жіберуі;</w:t>
      </w:r>
    </w:p>
    <w:bookmarkEnd w:id="150"/>
    <w:bookmarkStart w:name="z165" w:id="151"/>
    <w:p>
      <w:pPr>
        <w:spacing w:after="0"/>
        <w:ind w:left="0"/>
        <w:jc w:val="both"/>
      </w:pPr>
      <w:r>
        <w:rPr>
          <w:rFonts w:ascii="Times New Roman"/>
          <w:b w:val="false"/>
          <w:i w:val="false"/>
          <w:color w:val="000000"/>
          <w:sz w:val="28"/>
        </w:rPr>
        <w:t>
      4) анықтамаға қол қоюы және тіркеуге жолдауы;</w:t>
      </w:r>
    </w:p>
    <w:bookmarkEnd w:id="151"/>
    <w:bookmarkStart w:name="z166" w:id="152"/>
    <w:p>
      <w:pPr>
        <w:spacing w:after="0"/>
        <w:ind w:left="0"/>
        <w:jc w:val="both"/>
      </w:pPr>
      <w:r>
        <w:rPr>
          <w:rFonts w:ascii="Times New Roman"/>
          <w:b w:val="false"/>
          <w:i w:val="false"/>
          <w:color w:val="000000"/>
          <w:sz w:val="28"/>
        </w:rPr>
        <w:t>
      5) анықтаманы тіркеуі және көрсетілетін қызметті алушыға беруі;</w:t>
      </w:r>
    </w:p>
    <w:bookmarkEnd w:id="152"/>
    <w:bookmarkStart w:name="z167" w:id="15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53"/>
    <w:bookmarkStart w:name="z168" w:id="154"/>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54"/>
    <w:bookmarkStart w:name="z169" w:id="155"/>
    <w:p>
      <w:pPr>
        <w:spacing w:after="0"/>
        <w:ind w:left="0"/>
        <w:jc w:val="both"/>
      </w:pPr>
      <w:r>
        <w:rPr>
          <w:rFonts w:ascii="Times New Roman"/>
          <w:b w:val="false"/>
          <w:i w:val="false"/>
          <w:color w:val="000000"/>
          <w:sz w:val="28"/>
        </w:rPr>
        <w:t>
      1) көрсетілетін қызметті берушінің кеңсе қызметкері;</w:t>
      </w:r>
    </w:p>
    <w:bookmarkEnd w:id="155"/>
    <w:bookmarkStart w:name="z170" w:id="156"/>
    <w:p>
      <w:pPr>
        <w:spacing w:after="0"/>
        <w:ind w:left="0"/>
        <w:jc w:val="both"/>
      </w:pPr>
      <w:r>
        <w:rPr>
          <w:rFonts w:ascii="Times New Roman"/>
          <w:b w:val="false"/>
          <w:i w:val="false"/>
          <w:color w:val="000000"/>
          <w:sz w:val="28"/>
        </w:rPr>
        <w:t>
      2) көрсетілетін қызметті берушінің басшысы;</w:t>
      </w:r>
    </w:p>
    <w:bookmarkEnd w:id="156"/>
    <w:bookmarkStart w:name="z171" w:id="15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57"/>
    <w:bookmarkStart w:name="z172" w:id="15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8"/>
    <w:bookmarkStart w:name="z173" w:id="159"/>
    <w:p>
      <w:pPr>
        <w:spacing w:after="0"/>
        <w:ind w:left="0"/>
        <w:jc w:val="both"/>
      </w:pPr>
      <w:r>
        <w:rPr>
          <w:rFonts w:ascii="Times New Roman"/>
          <w:b w:val="false"/>
          <w:i w:val="false"/>
          <w:color w:val="000000"/>
          <w:sz w:val="28"/>
        </w:rPr>
        <w:t>
      9. Мемлекеттік корпорациямен және (немесе) өзге де көрсетілетін қызметті берушілерге жүгіну тәртібін, көрсетілетін қызметті алушының өтінішін өңдеу ұзақтығын сипаттау:</w:t>
      </w:r>
    </w:p>
    <w:bookmarkEnd w:id="159"/>
    <w:bookmarkStart w:name="z174" w:id="160"/>
    <w:p>
      <w:pPr>
        <w:spacing w:after="0"/>
        <w:ind w:left="0"/>
        <w:jc w:val="both"/>
      </w:pPr>
      <w:r>
        <w:rPr>
          <w:rFonts w:ascii="Times New Roman"/>
          <w:b w:val="false"/>
          <w:i w:val="false"/>
          <w:color w:val="000000"/>
          <w:sz w:val="28"/>
        </w:rPr>
        <w:t>
      1) Мемлекеттік корпорацияның қызметкері 2 (екі) минут ішінде көрсетілетін қызметті алушы ұсынған өтініштің дұрыс толтырылуын және құжаттар топтамасының толықтығын тексереді;</w:t>
      </w:r>
    </w:p>
    <w:bookmarkEnd w:id="160"/>
    <w:bookmarkStart w:name="z175" w:id="161"/>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қызметкерінің 1 (бір) минут ішінде Мемлекеттік корпорация ықпалдастырылған ақпараттық жүйесінің автоматтандырылған жұмыс орнына (бұдан әрі – Мемлекеттік корпорация ЫАЖ АЖО) логин мен парольді (авторландыру процесі) енгізуі;</w:t>
      </w:r>
    </w:p>
    <w:bookmarkEnd w:id="161"/>
    <w:bookmarkStart w:name="z176" w:id="162"/>
    <w:p>
      <w:pPr>
        <w:spacing w:after="0"/>
        <w:ind w:left="0"/>
        <w:jc w:val="both"/>
      </w:pPr>
      <w:r>
        <w:rPr>
          <w:rFonts w:ascii="Times New Roman"/>
          <w:b w:val="false"/>
          <w:i w:val="false"/>
          <w:color w:val="000000"/>
          <w:sz w:val="28"/>
        </w:rPr>
        <w:t>
      3) 2-процесс – Мемлекеттік корпорация қызметкерінің 1 (бір) минут ішінде мемлекеттік көрсетілетін қызметті таңдауы, экранға мемлекеттік көрсетілетін қызметті көрсету үшін сұраныс нысанын шығаруы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енгізуі;</w:t>
      </w:r>
    </w:p>
    <w:bookmarkEnd w:id="162"/>
    <w:bookmarkStart w:name="z177" w:id="163"/>
    <w:p>
      <w:pPr>
        <w:spacing w:after="0"/>
        <w:ind w:left="0"/>
        <w:jc w:val="both"/>
      </w:pPr>
      <w:r>
        <w:rPr>
          <w:rFonts w:ascii="Times New Roman"/>
          <w:b w:val="false"/>
          <w:i w:val="false"/>
          <w:color w:val="000000"/>
          <w:sz w:val="28"/>
        </w:rPr>
        <w:t>
      4) 3-процесс – электрондық үкімет шлюзі (бұдан әрі–ЭҮШ)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2 (екі) минут ішінде жолдауы;</w:t>
      </w:r>
    </w:p>
    <w:bookmarkEnd w:id="163"/>
    <w:bookmarkStart w:name="z178" w:id="164"/>
    <w:p>
      <w:pPr>
        <w:spacing w:after="0"/>
        <w:ind w:left="0"/>
        <w:jc w:val="both"/>
      </w:pPr>
      <w:r>
        <w:rPr>
          <w:rFonts w:ascii="Times New Roman"/>
          <w:b w:val="false"/>
          <w:i w:val="false"/>
          <w:color w:val="000000"/>
          <w:sz w:val="28"/>
        </w:rPr>
        <w:t>
      5) 1-шарт – ЖТ МДҚ немесе ЗТ МДҚ көрсетілетін қызметті алушының мәліметтерінің және БНАЖ сенімхат мәліметтерінің бар болуын 1 (бір) минут ішінде тексеруі;</w:t>
      </w:r>
    </w:p>
    <w:bookmarkEnd w:id="164"/>
    <w:bookmarkStart w:name="z179" w:id="165"/>
    <w:p>
      <w:pPr>
        <w:spacing w:after="0"/>
        <w:ind w:left="0"/>
        <w:jc w:val="both"/>
      </w:pPr>
      <w:r>
        <w:rPr>
          <w:rFonts w:ascii="Times New Roman"/>
          <w:b w:val="false"/>
          <w:i w:val="false"/>
          <w:color w:val="000000"/>
          <w:sz w:val="28"/>
        </w:rPr>
        <w:t>
      6) 4-процесс – көрсетілетін қызметті алушының ЖТ МДҚ немесе ЗТ МДҚ мәліметтерінің және БНАЖ сенімхат мәліметтерінің болмауына байланысты, мәліметтерді алу мүмкіндігінің болмауы туралы хабарламаның 1 (бір) минут ішінде қалыптастырылуы;</w:t>
      </w:r>
    </w:p>
    <w:bookmarkEnd w:id="165"/>
    <w:bookmarkStart w:name="z180" w:id="166"/>
    <w:p>
      <w:pPr>
        <w:spacing w:after="0"/>
        <w:ind w:left="0"/>
        <w:jc w:val="both"/>
      </w:pPr>
      <w:r>
        <w:rPr>
          <w:rFonts w:ascii="Times New Roman"/>
          <w:b w:val="false"/>
          <w:i w:val="false"/>
          <w:color w:val="000000"/>
          <w:sz w:val="28"/>
        </w:rPr>
        <w:t>
      7) 5-процесс – Мемлекеттік корпорация қызметкерінің электрондық цифрлық қолтаңбасымен (бұдан әрі–ЭЦҚ)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жолдауы.</w:t>
      </w:r>
    </w:p>
    <w:bookmarkEnd w:id="166"/>
    <w:bookmarkStart w:name="z181" w:id="16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67"/>
    <w:bookmarkStart w:name="z182" w:id="168"/>
    <w:p>
      <w:pPr>
        <w:spacing w:after="0"/>
        <w:ind w:left="0"/>
        <w:jc w:val="both"/>
      </w:pPr>
      <w:r>
        <w:rPr>
          <w:rFonts w:ascii="Times New Roman"/>
          <w:b w:val="false"/>
          <w:i w:val="false"/>
          <w:color w:val="000000"/>
          <w:sz w:val="28"/>
        </w:rPr>
        <w:t>
      1) 6-процесс – 2 (екі) минут ішінде ЭҮАШ АЖО электрондық құжатты тіркеу;</w:t>
      </w:r>
    </w:p>
    <w:bookmarkEnd w:id="168"/>
    <w:bookmarkStart w:name="z183" w:id="169"/>
    <w:p>
      <w:pPr>
        <w:spacing w:after="0"/>
        <w:ind w:left="0"/>
        <w:jc w:val="both"/>
      </w:pPr>
      <w:r>
        <w:rPr>
          <w:rFonts w:ascii="Times New Roman"/>
          <w:b w:val="false"/>
          <w:i w:val="false"/>
          <w:color w:val="000000"/>
          <w:sz w:val="28"/>
        </w:rPr>
        <w:t>
      2) 2-шарт – көрсетілетін қызметті берушінің 1 (бір) минут ішінде көрсетілетін қызметті алушының жалғаған құжаттар топтамасының сәйкестігін тексеруі (өңдеуі);</w:t>
      </w:r>
    </w:p>
    <w:bookmarkEnd w:id="169"/>
    <w:bookmarkStart w:name="z184" w:id="170"/>
    <w:p>
      <w:pPr>
        <w:spacing w:after="0"/>
        <w:ind w:left="0"/>
        <w:jc w:val="both"/>
      </w:pPr>
      <w:r>
        <w:rPr>
          <w:rFonts w:ascii="Times New Roman"/>
          <w:b w:val="false"/>
          <w:i w:val="false"/>
          <w:color w:val="000000"/>
          <w:sz w:val="28"/>
        </w:rPr>
        <w:t>
      3) 7-процесс – 2 (екі) минут ішінде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 қалыптастырылады немесе көрсетілетін қызметті алушының Мемлекеттік корпорацияның қызметкері арқылы тиісті құжаттарды алғандығы туралы қолхат алуы;</w:t>
      </w:r>
    </w:p>
    <w:bookmarkEnd w:id="170"/>
    <w:bookmarkStart w:name="z185" w:id="171"/>
    <w:p>
      <w:pPr>
        <w:spacing w:after="0"/>
        <w:ind w:left="0"/>
        <w:jc w:val="both"/>
      </w:pPr>
      <w:r>
        <w:rPr>
          <w:rFonts w:ascii="Times New Roman"/>
          <w:b w:val="false"/>
          <w:i w:val="false"/>
          <w:color w:val="000000"/>
          <w:sz w:val="28"/>
        </w:rPr>
        <w:t>
      4) 8-процесс – көрсетілетін қызметті алушының Мемлекеттік корпорация қызметкері арқылы ЭҮАШ АЖО қалыптастырылған мемлекеттік көрсетілетін қызметтің нәтижесін (анықтама алу) алуы.</w:t>
      </w:r>
    </w:p>
    <w:bookmarkEnd w:id="171"/>
    <w:bookmarkStart w:name="z186" w:id="172"/>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өзара функционалдық іс-қимылдары "Батыс Қазақстан облысының аумағында жылжымайтын мүлік объектілерінің мекенжайын айқындау бойынша анықтама беру" мемлекеттік көрсетілетін қызмет регламентінің (бұдан әрі – регламент)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диаграммада келтірілген.</w:t>
      </w:r>
    </w:p>
    <w:bookmarkEnd w:id="172"/>
    <w:bookmarkStart w:name="z187" w:id="173"/>
    <w:p>
      <w:pPr>
        <w:spacing w:after="0"/>
        <w:ind w:left="0"/>
        <w:jc w:val="both"/>
      </w:pPr>
      <w:r>
        <w:rPr>
          <w:rFonts w:ascii="Times New Roman"/>
          <w:b w:val="false"/>
          <w:i w:val="false"/>
          <w:color w:val="000000"/>
          <w:sz w:val="28"/>
        </w:rPr>
        <w:t>
      11. Портал арқылы мемлекеттік көрсетілетін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173"/>
    <w:bookmarkStart w:name="z188" w:id="174"/>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174"/>
    <w:bookmarkStart w:name="z189" w:id="175"/>
    <w:p>
      <w:pPr>
        <w:spacing w:after="0"/>
        <w:ind w:left="0"/>
        <w:jc w:val="both"/>
      </w:pPr>
      <w:r>
        <w:rPr>
          <w:rFonts w:ascii="Times New Roman"/>
          <w:b w:val="false"/>
          <w:i w:val="false"/>
          <w:color w:val="000000"/>
          <w:sz w:val="28"/>
        </w:rPr>
        <w:t>
      2) 1-процесс – көрсетілетін қызметті алу үшін мемлекеттік көрсетілетін қызметті алушының порталға ЖСН және (немесе) БСН және парольді (авторландыру процесі) енгізуі;</w:t>
      </w:r>
    </w:p>
    <w:bookmarkEnd w:id="175"/>
    <w:bookmarkStart w:name="z190" w:id="176"/>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дұрыстығын порталда тексеру;</w:t>
      </w:r>
    </w:p>
    <w:bookmarkEnd w:id="176"/>
    <w:bookmarkStart w:name="z191" w:id="177"/>
    <w:p>
      <w:pPr>
        <w:spacing w:after="0"/>
        <w:ind w:left="0"/>
        <w:jc w:val="both"/>
      </w:pPr>
      <w:r>
        <w:rPr>
          <w:rFonts w:ascii="Times New Roman"/>
          <w:b w:val="false"/>
          <w:i w:val="false"/>
          <w:color w:val="000000"/>
          <w:sz w:val="28"/>
        </w:rPr>
        <w:t>
      4) 2-процесс – көрсетілетін қызметті алушының мәліметтерінде бұзушылықтардың болуына байланысты порталда авторландырудан бас тарту туралы хабарламаның қалыптастыруы;</w:t>
      </w:r>
    </w:p>
    <w:bookmarkEnd w:id="177"/>
    <w:bookmarkStart w:name="z192" w:id="17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экранға мемлекеттік қызмет көрсетуге арналған сұраныс нысаны шығады және көрсетілетін қызметті алушының нысанды оның құрылымы мен үлгілік талаптарын ескере отырып толтыруы (мәліметтерді енгізуі), сұраныс нысанына құжаттардың қажетті көшірмелерін электрондық түрде жалғау, сондай-ақ сұранысты куәландыру (қол қою) үшін көрсетілетін қызметті көрсетушінің ЭЦҚ тіркеу куәлігін таңдауы;</w:t>
      </w:r>
    </w:p>
    <w:bookmarkEnd w:id="178"/>
    <w:bookmarkStart w:name="z193" w:id="17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жоқтығын, сондай-ақ бірдейлендіру мәліметтерінің (сұраныста көрсетілген ЖСН және (немесе) БСН және ЭЦҚ тіркеу куәлігінде көрсетілген ЖСН және (немесе) БСН арасындағы) сәйкестігін тексеру;</w:t>
      </w:r>
    </w:p>
    <w:bookmarkEnd w:id="179"/>
    <w:bookmarkStart w:name="z194" w:id="18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қызметтен бас тарту жөнінде хабарлама қалыптастырылады;</w:t>
      </w:r>
    </w:p>
    <w:bookmarkEnd w:id="180"/>
    <w:bookmarkStart w:name="z195" w:id="181"/>
    <w:p>
      <w:pPr>
        <w:spacing w:after="0"/>
        <w:ind w:left="0"/>
        <w:jc w:val="both"/>
      </w:pPr>
      <w:r>
        <w:rPr>
          <w:rFonts w:ascii="Times New Roman"/>
          <w:b w:val="false"/>
          <w:i w:val="false"/>
          <w:color w:val="000000"/>
          <w:sz w:val="28"/>
        </w:rPr>
        <w:t>
      8) 5-процесс – көрсетілетін қызметті берушінің сұранысты өңдеу үшін көрсетілетін қызметті алушының ЭЦҚ куәландырылған (қол қойылған) электрондық құжаттар топтамасын (көрсетілетін қызметті алушының сұранысын) ЭҮШ арқылы ЭҮАШ АЖО жолдауы;</w:t>
      </w:r>
    </w:p>
    <w:bookmarkEnd w:id="181"/>
    <w:bookmarkStart w:name="z196" w:id="182"/>
    <w:p>
      <w:pPr>
        <w:spacing w:after="0"/>
        <w:ind w:left="0"/>
        <w:jc w:val="both"/>
      </w:pPr>
      <w:r>
        <w:rPr>
          <w:rFonts w:ascii="Times New Roman"/>
          <w:b w:val="false"/>
          <w:i w:val="false"/>
          <w:color w:val="000000"/>
          <w:sz w:val="28"/>
        </w:rPr>
        <w:t>
      9) 3-шарт – көрсетілетін қызметті берушінің мемлекеттік қызмет көрсетуге негіз болатын көрсетілетін қызметті алушы жалғаған құжаттардың сәйкестігін тексеруі;</w:t>
      </w:r>
    </w:p>
    <w:bookmarkEnd w:id="182"/>
    <w:bookmarkStart w:name="z197" w:id="183"/>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қызметтен бас тарту туралы хабарлама қалыптастырылады;</w:t>
      </w:r>
    </w:p>
    <w:bookmarkEnd w:id="183"/>
    <w:bookmarkStart w:name="z198" w:id="184"/>
    <w:p>
      <w:pPr>
        <w:spacing w:after="0"/>
        <w:ind w:left="0"/>
        <w:jc w:val="both"/>
      </w:pPr>
      <w:r>
        <w:rPr>
          <w:rFonts w:ascii="Times New Roman"/>
          <w:b w:val="false"/>
          <w:i w:val="false"/>
          <w:color w:val="000000"/>
          <w:sz w:val="28"/>
        </w:rPr>
        <w:t>
      11) 7-процесс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 алуы. Мемлекеттік көрсетілетін қызмет нәтижесі көрсетілетін қызметті беруші басшысының ЭЦҚ куәландырылған электрондық құжат түрінде көрсетілетін қызметті алушының "жеке кабинетіне" жолданады.</w:t>
      </w:r>
    </w:p>
    <w:bookmarkEnd w:id="184"/>
    <w:bookmarkStart w:name="z199" w:id="185"/>
    <w:p>
      <w:pPr>
        <w:spacing w:after="0"/>
        <w:ind w:left="0"/>
        <w:jc w:val="both"/>
      </w:pPr>
      <w:r>
        <w:rPr>
          <w:rFonts w:ascii="Times New Roman"/>
          <w:b w:val="false"/>
          <w:i w:val="false"/>
          <w:color w:val="000000"/>
          <w:sz w:val="28"/>
        </w:rPr>
        <w:t xml:space="preserve">
      Портал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5"/>
    <w:bookmarkStart w:name="z200" w:id="186"/>
    <w:p>
      <w:pPr>
        <w:spacing w:after="0"/>
        <w:ind w:left="0"/>
        <w:jc w:val="both"/>
      </w:pPr>
      <w:r>
        <w:rPr>
          <w:rFonts w:ascii="Times New Roman"/>
          <w:b w:val="false"/>
          <w:i w:val="false"/>
          <w:color w:val="000000"/>
          <w:sz w:val="28"/>
        </w:rPr>
        <w:t xml:space="preserve">
      Мемлекеттік көрсетілетін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 – қосымшасына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көрсетілген.</w:t>
      </w:r>
    </w:p>
    <w:bookmarkEnd w:id="186"/>
    <w:bookmarkStart w:name="z201" w:id="187"/>
    <w:p>
      <w:pPr>
        <w:spacing w:after="0"/>
        <w:ind w:left="0"/>
        <w:jc w:val="both"/>
      </w:pPr>
      <w:r>
        <w:rPr>
          <w:rFonts w:ascii="Times New Roman"/>
          <w:b w:val="false"/>
          <w:i w:val="false"/>
          <w:color w:val="000000"/>
          <w:sz w:val="28"/>
        </w:rPr>
        <w:t xml:space="preserve">
      12. Мемлекеттік көрсетілетін қызмет көрсету мәселелері бойынша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әрекеттеріне (әрекетсіздігіне) шағымдану Стандарттың </w:t>
      </w:r>
      <w:r>
        <w:rPr>
          <w:rFonts w:ascii="Times New Roman"/>
          <w:b w:val="false"/>
          <w:i w:val="false"/>
          <w:color w:val="000000"/>
          <w:sz w:val="28"/>
        </w:rPr>
        <w:t>3 – бөліміне</w:t>
      </w:r>
      <w:r>
        <w:rPr>
          <w:rFonts w:ascii="Times New Roman"/>
          <w:b w:val="false"/>
          <w:i w:val="false"/>
          <w:color w:val="000000"/>
          <w:sz w:val="28"/>
        </w:rPr>
        <w:t xml:space="preserve"> сәйкес жүзеге асырылады.</w:t>
      </w:r>
    </w:p>
    <w:bookmarkEnd w:id="187"/>
    <w:bookmarkStart w:name="z202" w:id="188"/>
    <w:p>
      <w:pPr>
        <w:spacing w:after="0"/>
        <w:ind w:left="0"/>
        <w:jc w:val="both"/>
      </w:pPr>
      <w:r>
        <w:rPr>
          <w:rFonts w:ascii="Times New Roman"/>
          <w:b w:val="false"/>
          <w:i w:val="false"/>
          <w:color w:val="000000"/>
          <w:sz w:val="28"/>
        </w:rPr>
        <w:t xml:space="preserve">
      13. Мемлекеттік көрсетілетін қызметті, оның ішінде халыққа Мемлекеттік корпорация арқылы көрсету ерекшеліктерін ескере отырып қойылатын өзге де талаптар Стандарттың </w:t>
      </w:r>
      <w:r>
        <w:rPr>
          <w:rFonts w:ascii="Times New Roman"/>
          <w:b w:val="false"/>
          <w:i w:val="false"/>
          <w:color w:val="000000"/>
          <w:sz w:val="28"/>
        </w:rPr>
        <w:t>4 – бөліміне</w:t>
      </w:r>
      <w:r>
        <w:rPr>
          <w:rFonts w:ascii="Times New Roman"/>
          <w:b w:val="false"/>
          <w:i w:val="false"/>
          <w:color w:val="000000"/>
          <w:sz w:val="28"/>
        </w:rPr>
        <w:t xml:space="preserve"> сәйкес жүзеге асырылады.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жылжымайтын</w:t>
            </w:r>
            <w:r>
              <w:br/>
            </w:r>
            <w:r>
              <w:rPr>
                <w:rFonts w:ascii="Times New Roman"/>
                <w:b w:val="false"/>
                <w:i w:val="false"/>
                <w:color w:val="000000"/>
                <w:sz w:val="20"/>
              </w:rPr>
              <w:t>мүлік объектілерінің</w:t>
            </w:r>
            <w:r>
              <w:br/>
            </w:r>
            <w:r>
              <w:rPr>
                <w:rFonts w:ascii="Times New Roman"/>
                <w:b w:val="false"/>
                <w:i w:val="false"/>
                <w:color w:val="000000"/>
                <w:sz w:val="20"/>
              </w:rPr>
              <w:t>мекенжайын айқындау</w:t>
            </w:r>
            <w:r>
              <w:br/>
            </w:r>
            <w:r>
              <w:rPr>
                <w:rFonts w:ascii="Times New Roman"/>
                <w:b w:val="false"/>
                <w:i w:val="false"/>
                <w:color w:val="000000"/>
                <w:sz w:val="20"/>
              </w:rPr>
              <w:t>бойынша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 қосымша</w:t>
            </w:r>
          </w:p>
        </w:tc>
      </w:tr>
    </w:tbl>
    <w:bookmarkStart w:name="z204" w:id="18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өзара функционалдық іс-қимылдары диаграммасы</w:t>
      </w:r>
    </w:p>
    <w:bookmarkEnd w:id="189"/>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жылжымайтын</w:t>
            </w:r>
            <w:r>
              <w:br/>
            </w:r>
            <w:r>
              <w:rPr>
                <w:rFonts w:ascii="Times New Roman"/>
                <w:b w:val="false"/>
                <w:i w:val="false"/>
                <w:color w:val="000000"/>
                <w:sz w:val="20"/>
              </w:rPr>
              <w:t>мүлік объектілерінің</w:t>
            </w:r>
            <w:r>
              <w:br/>
            </w:r>
            <w:r>
              <w:rPr>
                <w:rFonts w:ascii="Times New Roman"/>
                <w:b w:val="false"/>
                <w:i w:val="false"/>
                <w:color w:val="000000"/>
                <w:sz w:val="20"/>
              </w:rPr>
              <w:t>мекенжайын айқындау</w:t>
            </w:r>
            <w:r>
              <w:br/>
            </w:r>
            <w:r>
              <w:rPr>
                <w:rFonts w:ascii="Times New Roman"/>
                <w:b w:val="false"/>
                <w:i w:val="false"/>
                <w:color w:val="000000"/>
                <w:sz w:val="20"/>
              </w:rPr>
              <w:t>бойынша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 қосымша</w:t>
            </w:r>
          </w:p>
        </w:tc>
      </w:tr>
    </w:tbl>
    <w:bookmarkStart w:name="z206" w:id="19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190"/>
    <w:p>
      <w:pPr>
        <w:spacing w:after="0"/>
        <w:ind w:left="0"/>
        <w:jc w:val="left"/>
      </w:pPr>
      <w:r>
        <w:br/>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30700"/>
                    </a:xfrm>
                    <a:prstGeom prst="rect">
                      <a:avLst/>
                    </a:prstGeom>
                  </pic:spPr>
                </pic:pic>
              </a:graphicData>
            </a:graphic>
          </wp:inline>
        </w:drawing>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 – қосымша</w:t>
            </w:r>
          </w:p>
        </w:tc>
      </w:tr>
    </w:tbl>
    <w:bookmarkStart w:name="z208" w:id="191"/>
    <w:p>
      <w:pPr>
        <w:spacing w:after="0"/>
        <w:ind w:left="0"/>
        <w:jc w:val="left"/>
      </w:pPr>
      <w:r>
        <w:rPr>
          <w:rFonts w:ascii="Times New Roman"/>
          <w:b/>
          <w:i w:val="false"/>
          <w:color w:val="000000"/>
        </w:rPr>
        <w:t xml:space="preserve"> "Батыс Қазақстан облысының аумағында жылжымайтын мүлік объектілерінің мекенжайын айқындау бойынша анықтама беру" мемлекеттік көрсетілетін қызмет көрсетудің бизнес-процестерінің анықтамалығы</w:t>
      </w:r>
    </w:p>
    <w:bookmarkEnd w:id="191"/>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787900"/>
                    </a:xfrm>
                    <a:prstGeom prst="rect">
                      <a:avLst/>
                    </a:prstGeom>
                  </pic:spPr>
                </pic:pic>
              </a:graphicData>
            </a:graphic>
          </wp:inline>
        </w:drawing>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қарашадағы</w:t>
            </w:r>
            <w:r>
              <w:br/>
            </w:r>
            <w:r>
              <w:rPr>
                <w:rFonts w:ascii="Times New Roman"/>
                <w:b w:val="false"/>
                <w:i w:val="false"/>
                <w:color w:val="000000"/>
                <w:sz w:val="20"/>
              </w:rPr>
              <w:t>№293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3 – қосымша</w:t>
            </w:r>
          </w:p>
        </w:tc>
      </w:tr>
    </w:tbl>
    <w:bookmarkStart w:name="z211" w:id="19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қызмет көрсетудің бизнес–процестерінің анықтамалығы</w:t>
      </w:r>
    </w:p>
    <w:bookmarkEnd w:id="192"/>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531100"/>
                    </a:xfrm>
                    <a:prstGeom prst="rect">
                      <a:avLst/>
                    </a:prstGeom>
                  </pic:spPr>
                </pic:pic>
              </a:graphicData>
            </a:graphic>
          </wp:inline>
        </w:drawing>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