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a1e0" w14:textId="28da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27 мамырдағы № 162 "Эскизді (эскиздік жобаны) келісуден өткізу"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қарашадағы № 294 қаулысы. Батыс Қазақстан облысының Әділет департаментінде 2017 жылғы 20 желтоқсанда № 4987 болып тіркелді. Күші жойылды - Батыс Қазақстан облысы әкімдігінің 2020 жылғы 30 шілдедегі № 179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27 мамырдағы №162 "Эскизді (эскиздік жобаны) келісуден өткізу" мемлекеттік көрсетілетін қызмет регламентін бекіту туралы" (Батыс Қазақстан облысының Әділет департаментінде №4461 болып тіркелген, 2016 жылғы 8 шілдеде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құрылыс басқармасы" мемлекеттік мекемесі (А.С.Өксікбаев) осы қаулының әділет органдарында мемлекеттік тіркелуін, Қазақстан Республикасы нормативтік құқықтық актілерінің электрондық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А.Б.Азбаевқа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r>
              <w:br/>
            </w:r>
            <w:r>
              <w:rPr>
                <w:rFonts w:ascii="Times New Roman"/>
                <w:b w:val="false"/>
                <w:i w:val="false"/>
                <w:color w:val="000000"/>
                <w:sz w:val="20"/>
              </w:rPr>
              <w:t>№294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27 мамырдағы</w:t>
            </w:r>
            <w:r>
              <w:br/>
            </w:r>
            <w:r>
              <w:rPr>
                <w:rFonts w:ascii="Times New Roman"/>
                <w:b w:val="false"/>
                <w:i w:val="false"/>
                <w:color w:val="000000"/>
                <w:sz w:val="20"/>
              </w:rPr>
              <w:t>№162</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"Эскизді (эскиздік жобаны) келісуден өткізу"</w:t>
      </w:r>
      <w:r>
        <w:br/>
      </w:r>
      <w:r>
        <w:rPr>
          <w:rFonts w:ascii="Times New Roman"/>
          <w:b/>
          <w:i w:val="false"/>
          <w:color w:val="000000"/>
        </w:rPr>
        <w:t>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аудандардың, облыстық маңызы бар қаланың жергілікті атқарушы органдарымен (бұдан әрі – көрсетілетін қызметті беруші) Қазақстан Республикасы Инвестициялар және даму министрінің 2017 жылғы 3 шілдедегі №434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№137 бұйрығына өзгеріс енгізу туралы" (Қазақстан Республикасының Әділет министрлігінде 2017 жылы 25 тамызда №15558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"Эскизді (эскиздік жобаны) келісуден өткізу"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6" w:id="1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эскизді (эскиздік жобаны)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w:t>
      </w:r>
    </w:p>
    <w:bookmarkEnd w:id="12"/>
    <w:bookmarkStart w:name="z19" w:id="1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3"/>
    <w:bookmarkStart w:name="z20"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 қимыл тәртібін сипаттау</w:t>
      </w:r>
    </w:p>
    <w:bookmarkEnd w:id="15"/>
    <w:bookmarkStart w:name="z22" w:id="16"/>
    <w:p>
      <w:pPr>
        <w:spacing w:after="0"/>
        <w:ind w:left="0"/>
        <w:jc w:val="both"/>
      </w:pPr>
      <w:r>
        <w:rPr>
          <w:rFonts w:ascii="Times New Roman"/>
          <w:b w:val="false"/>
          <w:i w:val="false"/>
          <w:color w:val="000000"/>
          <w:sz w:val="28"/>
        </w:rPr>
        <w:t xml:space="preserve">
      5. Мемлекеттік қызметті көрсету бойынша рәсімді (іс – қимылды) бастауға негіздеме көрсетілетін қызметті алушының (немесе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беруі болып табылады.</w:t>
      </w:r>
    </w:p>
    <w:bookmarkEnd w:id="16"/>
    <w:bookmarkStart w:name="z23"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 тізбесін (бұдан әрі – құжаттар тізбесі) толық ұсынбаған жағдайда, көрсетілетін қызметті беруші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көрсетілген мерзімде өтінішті қарауды тоқтату туралы дәлелді жауап береді.</w:t>
      </w:r>
    </w:p>
    <w:bookmarkEnd w:id="17"/>
    <w:bookmarkStart w:name="z24"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эскизін (эскиздік жобасын) келісу 10 (он) жұмыс күні ішінде қарастырылады, дәлелді бас тарту жағдайын қоспағанда, онда мерзім 5 (бес) жұмыс күнін құрайды:</w:t>
      </w:r>
    </w:p>
    <w:bookmarkEnd w:id="19"/>
    <w:bookmarkStart w:name="z26" w:id="20"/>
    <w:p>
      <w:pPr>
        <w:spacing w:after="0"/>
        <w:ind w:left="0"/>
        <w:jc w:val="both"/>
      </w:pPr>
      <w:r>
        <w:rPr>
          <w:rFonts w:ascii="Times New Roman"/>
          <w:b w:val="false"/>
          <w:i w:val="false"/>
          <w:color w:val="000000"/>
          <w:sz w:val="28"/>
        </w:rPr>
        <w:t>
      1) көрсетілетін қызметті алушыдан өтініштің қабылданғанын растау кеңсе қызметкерінің өтініш көшірмесіне оның қабылданған уақыты мен күнін көрсете отырып, көрсетілетін қызметті берушінің кеңсесінде тіркелгені туралы белгі соғуы болып табылады.</w:t>
      </w:r>
    </w:p>
    <w:bookmarkEnd w:id="20"/>
    <w:bookmarkStart w:name="z27" w:id="21"/>
    <w:p>
      <w:pPr>
        <w:spacing w:after="0"/>
        <w:ind w:left="0"/>
        <w:jc w:val="both"/>
      </w:pPr>
      <w:r>
        <w:rPr>
          <w:rFonts w:ascii="Times New Roman"/>
          <w:b w:val="false"/>
          <w:i w:val="false"/>
          <w:color w:val="000000"/>
          <w:sz w:val="28"/>
        </w:rPr>
        <w:t>
      Өтінішті және құжаттар топтамасын 15 (он бес) минут ішінде тіркеу журналына тіркейді және көрсетілетін қызметті берушінің басшысына жолдайды;</w:t>
      </w:r>
    </w:p>
    <w:bookmarkEnd w:id="21"/>
    <w:bookmarkStart w:name="z28" w:id="22"/>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 топтамасын қарайды және көрсетілетін қызметті берушінің жауапты орындаушысына жолдайды;</w:t>
      </w:r>
    </w:p>
    <w:bookmarkEnd w:id="22"/>
    <w:bookmarkStart w:name="z29" w:id="2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9 (тоғыз) жұмыс күні ішінде келісім беру туралы жауап жобасын немесе 1 (бір) жұмыс күні ішінде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және 4 (төрт) жұмыс күні ішінде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дәлелді жауап жобасын дайындап, көрсетілетін қызметті берушінің басшысына қол қою үшін жолдайды;</w:t>
      </w:r>
    </w:p>
    <w:bookmarkEnd w:id="23"/>
    <w:bookmarkStart w:name="z30" w:id="24"/>
    <w:p>
      <w:pPr>
        <w:spacing w:after="0"/>
        <w:ind w:left="0"/>
        <w:jc w:val="both"/>
      </w:pPr>
      <w:r>
        <w:rPr>
          <w:rFonts w:ascii="Times New Roman"/>
          <w:b w:val="false"/>
          <w:i w:val="false"/>
          <w:color w:val="000000"/>
          <w:sz w:val="28"/>
        </w:rPr>
        <w:t>
      4) көрсетілетін қызметті берушінің басшысы 3 (үш) сағат ішінде келісім беру немесе бас тарту туралы дайындалған дәлелді жауапты тексереді, қол қояды және көрсетілетін қызметті берушінің кеңсе қызметкеріне тіркеуге жолдайды;</w:t>
      </w:r>
    </w:p>
    <w:bookmarkEnd w:id="24"/>
    <w:bookmarkStart w:name="z31" w:id="25"/>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келісім беру немесе бас тарту туралы дайындалған дәлелді жауапты тіркеу журналына тіркейді және көрсетілетін қызметті алушыға беру үшін мемлекеттік корпорация қызметкеріне береді.</w:t>
      </w:r>
    </w:p>
    <w:bookmarkEnd w:id="25"/>
    <w:bookmarkStart w:name="z32" w:id="26"/>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эскизін (эскиздік жобасын) келісу 15 (он бес) жұмыс күні ішінде қарастырылады, дәлелді бас тарту жағдайын қоспағанда, онда мерзім 5 (бес) жұмыс күнін құрайды:</w:t>
      </w:r>
    </w:p>
    <w:bookmarkEnd w:id="26"/>
    <w:bookmarkStart w:name="z33" w:id="27"/>
    <w:p>
      <w:pPr>
        <w:spacing w:after="0"/>
        <w:ind w:left="0"/>
        <w:jc w:val="both"/>
      </w:pPr>
      <w:r>
        <w:rPr>
          <w:rFonts w:ascii="Times New Roman"/>
          <w:b w:val="false"/>
          <w:i w:val="false"/>
          <w:color w:val="000000"/>
          <w:sz w:val="28"/>
        </w:rPr>
        <w:t>
      1) көрсетілетін қызметті алушыдан өтініштің қабылданғанын растау кеңсе қызметкерінің өтініш көшірмесіне оның қабылданған уақыты мен күнін көрсете отырып, көрсетілетін қызметті берушінің кеңсесінде тіркелгені туралы белгі соғуы болып табылады.</w:t>
      </w:r>
    </w:p>
    <w:bookmarkEnd w:id="27"/>
    <w:bookmarkStart w:name="z34" w:id="28"/>
    <w:p>
      <w:pPr>
        <w:spacing w:after="0"/>
        <w:ind w:left="0"/>
        <w:jc w:val="both"/>
      </w:pPr>
      <w:r>
        <w:rPr>
          <w:rFonts w:ascii="Times New Roman"/>
          <w:b w:val="false"/>
          <w:i w:val="false"/>
          <w:color w:val="000000"/>
          <w:sz w:val="28"/>
        </w:rPr>
        <w:t>
      Өтінішті және құжаттар топтамасын 15 (он бес) минут ішінде тіркеу журналына тіркейді және көрсетілетін қызметті берушінің басшысына жолдайды;</w:t>
      </w:r>
    </w:p>
    <w:bookmarkEnd w:id="28"/>
    <w:bookmarkStart w:name="z35" w:id="29"/>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 топтамасын қарайды және көрсетілетін қызметті берушінің жауапты орындаушысына жолдайды;</w:t>
      </w:r>
    </w:p>
    <w:bookmarkEnd w:id="29"/>
    <w:bookmarkStart w:name="z36"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14 (он төрт) жұмыс күні ішінде құжаттар топтамасын тексереді және келісім беру немесе 1 (бір) жұмыс күні ішінде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және 4 (төрт) жұмыс күні ішінде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дәлелді жауап жобасын дайындап, көрсетілетін қызметті берушінің басшысына қол қою үшін жолдайды;</w:t>
      </w:r>
    </w:p>
    <w:bookmarkEnd w:id="30"/>
    <w:bookmarkStart w:name="z37" w:id="31"/>
    <w:p>
      <w:pPr>
        <w:spacing w:after="0"/>
        <w:ind w:left="0"/>
        <w:jc w:val="both"/>
      </w:pPr>
      <w:r>
        <w:rPr>
          <w:rFonts w:ascii="Times New Roman"/>
          <w:b w:val="false"/>
          <w:i w:val="false"/>
          <w:color w:val="000000"/>
          <w:sz w:val="28"/>
        </w:rPr>
        <w:t>
      4) көрсетілетін қызметті берушінің басшысы 3 (үш) сағат ішінде келісім беру немесе бас тарту туралы дайындалған дәлелді жауапты тексереді, қол қояды және көрсетілетін қызметті берушінің кеңсе қызметкеріне тіркеуге жолдайды;</w:t>
      </w:r>
    </w:p>
    <w:bookmarkEnd w:id="31"/>
    <w:bookmarkStart w:name="z38" w:id="32"/>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келісім беру немесе бас тарту туралы дәлелді жауапты тіркеу журналына тіркейді және көрсетілетін қызметті алушыға беру үшін Мемлекеттік корпорация қызметкеріне береді.</w:t>
      </w:r>
    </w:p>
    <w:bookmarkEnd w:id="32"/>
    <w:bookmarkStart w:name="z39" w:id="33"/>
    <w:p>
      <w:pPr>
        <w:spacing w:after="0"/>
        <w:ind w:left="0"/>
        <w:jc w:val="both"/>
      </w:pPr>
      <w:r>
        <w:rPr>
          <w:rFonts w:ascii="Times New Roman"/>
          <w:b w:val="false"/>
          <w:i w:val="false"/>
          <w:color w:val="000000"/>
          <w:sz w:val="28"/>
        </w:rPr>
        <w:t>
      7. Келесі рәсімді (іс – қимылды) орындауды бастауға негіз болатын мемлекеттік қызмет көрсету рәсімінің (іс – қимылдың) нәтижесі:</w:t>
      </w:r>
    </w:p>
    <w:bookmarkEnd w:id="33"/>
    <w:bookmarkStart w:name="z40" w:id="34"/>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34"/>
    <w:bookmarkStart w:name="z41" w:id="35"/>
    <w:p>
      <w:pPr>
        <w:spacing w:after="0"/>
        <w:ind w:left="0"/>
        <w:jc w:val="both"/>
      </w:pPr>
      <w:r>
        <w:rPr>
          <w:rFonts w:ascii="Times New Roman"/>
          <w:b w:val="false"/>
          <w:i w:val="false"/>
          <w:color w:val="000000"/>
          <w:sz w:val="28"/>
        </w:rPr>
        <w:t>
      2) құжаттар топтамасын қарау және көрсетілетін қызметті берушінің жауапты орындаушысына жолдау;</w:t>
      </w:r>
    </w:p>
    <w:bookmarkEnd w:id="35"/>
    <w:bookmarkStart w:name="z42" w:id="36"/>
    <w:p>
      <w:pPr>
        <w:spacing w:after="0"/>
        <w:ind w:left="0"/>
        <w:jc w:val="both"/>
      </w:pPr>
      <w:r>
        <w:rPr>
          <w:rFonts w:ascii="Times New Roman"/>
          <w:b w:val="false"/>
          <w:i w:val="false"/>
          <w:color w:val="000000"/>
          <w:sz w:val="28"/>
        </w:rPr>
        <w:t>
      3) құжаттар топтамасын тексеру, келісім беру немесе бас тарту туралы дәлелді жауап жобасын дайындау және көрсетілетін қызметті берушінің басшысына қол қоюға жолдау;</w:t>
      </w:r>
    </w:p>
    <w:bookmarkEnd w:id="36"/>
    <w:bookmarkStart w:name="z43" w:id="37"/>
    <w:p>
      <w:pPr>
        <w:spacing w:after="0"/>
        <w:ind w:left="0"/>
        <w:jc w:val="both"/>
      </w:pPr>
      <w:r>
        <w:rPr>
          <w:rFonts w:ascii="Times New Roman"/>
          <w:b w:val="false"/>
          <w:i w:val="false"/>
          <w:color w:val="000000"/>
          <w:sz w:val="28"/>
        </w:rPr>
        <w:t>
      4) келісім беру немесе бас тарту туралы дәлелді жауапқа қол қою және тіркеуге жолдау;</w:t>
      </w:r>
    </w:p>
    <w:bookmarkEnd w:id="37"/>
    <w:bookmarkStart w:name="z44" w:id="38"/>
    <w:p>
      <w:pPr>
        <w:spacing w:after="0"/>
        <w:ind w:left="0"/>
        <w:jc w:val="both"/>
      </w:pPr>
      <w:r>
        <w:rPr>
          <w:rFonts w:ascii="Times New Roman"/>
          <w:b w:val="false"/>
          <w:i w:val="false"/>
          <w:color w:val="000000"/>
          <w:sz w:val="28"/>
        </w:rPr>
        <w:t>
      5) келісім беру немесе бас тарту туралы дәлелді жауапты тіркеу және көрсетілетін қызметті алушыға беру.</w:t>
      </w:r>
    </w:p>
    <w:bookmarkEnd w:id="38"/>
    <w:bookmarkStart w:name="z45" w:id="3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9"/>
    <w:bookmarkStart w:name="z46" w:id="4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(қызметкерлердің) тізбесі:</w:t>
      </w:r>
    </w:p>
    <w:bookmarkEnd w:id="40"/>
    <w:bookmarkStart w:name="z47"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48"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49"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0" w:id="44"/>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 – қимыл тәртібін, сондай-ақ мемлекеттік қызмет көрсету процесінде ақпараттық жүйелерді пайдалану тәртібін сипаттау</w:t>
      </w:r>
    </w:p>
    <w:bookmarkEnd w:id="44"/>
    <w:bookmarkStart w:name="z51" w:id="45"/>
    <w:p>
      <w:pPr>
        <w:spacing w:after="0"/>
        <w:ind w:left="0"/>
        <w:jc w:val="both"/>
      </w:pPr>
      <w:r>
        <w:rPr>
          <w:rFonts w:ascii="Times New Roman"/>
          <w:b w:val="false"/>
          <w:i w:val="false"/>
          <w:color w:val="000000"/>
          <w:sz w:val="28"/>
        </w:rPr>
        <w:t>
      9. Мемлекеттік корпорация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5"/>
    <w:bookmarkStart w:name="z52" w:id="4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46"/>
    <w:bookmarkStart w:name="z53" w:id="47"/>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47"/>
    <w:bookmarkStart w:name="z54" w:id="48"/>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48"/>
    <w:bookmarkStart w:name="z55" w:id="49"/>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49"/>
    <w:bookmarkStart w:name="z56" w:id="50"/>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50"/>
    <w:bookmarkStart w:name="z57" w:id="51"/>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51"/>
    <w:bookmarkStart w:name="z58" w:id="52"/>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52"/>
    <w:bookmarkStart w:name="z59" w:id="53"/>
    <w:p>
      <w:pPr>
        <w:spacing w:after="0"/>
        <w:ind w:left="0"/>
        <w:jc w:val="both"/>
      </w:pPr>
      <w:r>
        <w:rPr>
          <w:rFonts w:ascii="Times New Roman"/>
          <w:b w:val="false"/>
          <w:i w:val="false"/>
          <w:color w:val="000000"/>
          <w:sz w:val="28"/>
        </w:rPr>
        <w:t>
      10. Мемлекеттік қызмет көрсетудің нәтижесі Мемлекеттік корпорация арқылы алу процесін сипаттамасы, оның ұзақтығы:</w:t>
      </w:r>
    </w:p>
    <w:bookmarkEnd w:id="53"/>
    <w:bookmarkStart w:name="z60" w:id="54"/>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54"/>
    <w:bookmarkStart w:name="z61" w:id="55"/>
    <w:p>
      <w:pPr>
        <w:spacing w:after="0"/>
        <w:ind w:left="0"/>
        <w:jc w:val="both"/>
      </w:pPr>
      <w:r>
        <w:rPr>
          <w:rFonts w:ascii="Times New Roman"/>
          <w:b w:val="false"/>
          <w:i w:val="false"/>
          <w:color w:val="000000"/>
          <w:sz w:val="28"/>
        </w:rPr>
        <w:t>
      2) 2 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2 (екі) минут ішінде тексеруі (өңдеуі);</w:t>
      </w:r>
    </w:p>
    <w:bookmarkEnd w:id="55"/>
    <w:bookmarkStart w:name="z62" w:id="56"/>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56"/>
    <w:bookmarkStart w:name="z63" w:id="57"/>
    <w:p>
      <w:pPr>
        <w:spacing w:after="0"/>
        <w:ind w:left="0"/>
        <w:jc w:val="both"/>
      </w:pPr>
      <w:r>
        <w:rPr>
          <w:rFonts w:ascii="Times New Roman"/>
          <w:b w:val="false"/>
          <w:i w:val="false"/>
          <w:color w:val="000000"/>
          <w:sz w:val="28"/>
        </w:rPr>
        <w:t>
      4) 8-процесс –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p>
    <w:bookmarkEnd w:id="57"/>
    <w:bookmarkStart w:name="z64" w:id="58"/>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өзара функционалдық іс-қимылдары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58"/>
    <w:bookmarkStart w:name="z65" w:id="59"/>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9"/>
    <w:bookmarkStart w:name="z66" w:id="60"/>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берушілердің және (немесе) олардың лауазымды адамдарының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0"/>
    <w:bookmarkStart w:name="z67" w:id="61"/>
    <w:p>
      <w:pPr>
        <w:spacing w:after="0"/>
        <w:ind w:left="0"/>
        <w:jc w:val="both"/>
      </w:pPr>
      <w:r>
        <w:rPr>
          <w:rFonts w:ascii="Times New Roman"/>
          <w:b w:val="false"/>
          <w:i w:val="false"/>
          <w:color w:val="000000"/>
          <w:sz w:val="28"/>
        </w:rPr>
        <w:t xml:space="preserve">
      12.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9" w:id="62"/>
    <w:p>
      <w:pPr>
        <w:spacing w:after="0"/>
        <w:ind w:left="0"/>
        <w:jc w:val="left"/>
      </w:pPr>
      <w:r>
        <w:rPr>
          <w:rFonts w:ascii="Times New Roman"/>
          <w:b/>
          <w:i w:val="false"/>
          <w:color w:val="000000"/>
        </w:rPr>
        <w:t xml:space="preserve"> Көрсетілетін қызметті берушілердің мекенжайлары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Советская көшесі, №99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8(71133)-41-2-14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Курмангалиева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71" w:id="6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63"/>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 қосымша</w:t>
            </w:r>
          </w:p>
        </w:tc>
      </w:tr>
    </w:tbl>
    <w:bookmarkStart w:name="z73" w:id="64"/>
    <w:p>
      <w:pPr>
        <w:spacing w:after="0"/>
        <w:ind w:left="0"/>
        <w:jc w:val="left"/>
      </w:pPr>
      <w:r>
        <w:rPr>
          <w:rFonts w:ascii="Times New Roman"/>
          <w:b/>
          <w:i w:val="false"/>
          <w:color w:val="000000"/>
        </w:rPr>
        <w:t xml:space="preserve"> "Эскизді (эскиздік жобаны) келісуден өткізу"</w:t>
      </w:r>
      <w:r>
        <w:br/>
      </w:r>
      <w:r>
        <w:rPr>
          <w:rFonts w:ascii="Times New Roman"/>
          <w:b/>
          <w:i w:val="false"/>
          <w:color w:val="000000"/>
        </w:rPr>
        <w:t>мемлекеттік қызмет көрсетудің бизнес–процестерінің анықтамалығы</w:t>
      </w:r>
    </w:p>
    <w:bookmarkEnd w:id="64"/>
    <w:p>
      <w:pPr>
        <w:spacing w:after="0"/>
        <w:ind w:left="0"/>
        <w:jc w:val="left"/>
      </w:pPr>
      <w:r>
        <w:br/>
      </w:r>
    </w:p>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