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4a2a" w14:textId="a6f4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2017 жылғы 6 желтоқсандағы № 15-2 шешімі. Батыс Қазақстан облысының Әділет департаментінде 2017 жылғы 15 желтоқсанда № 4984 болып тіркелді. Күші жойылды - Батыс Қазақстан облыстық мәслихатының 2019 жылғы 6 наурыздағы № 23-6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06.03.2019 </w:t>
      </w:r>
      <w:r>
        <w:rPr>
          <w:rFonts w:ascii="Times New Roman"/>
          <w:b w:val="false"/>
          <w:i w:val="false"/>
          <w:color w:val="ff0000"/>
          <w:sz w:val="28"/>
        </w:rPr>
        <w:t>№ 23-6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2018-2020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118 264 781 мың теңге:</w:t>
      </w:r>
    </w:p>
    <w:bookmarkEnd w:id="2"/>
    <w:bookmarkStart w:name="z6" w:id="3"/>
    <w:p>
      <w:pPr>
        <w:spacing w:after="0"/>
        <w:ind w:left="0"/>
        <w:jc w:val="both"/>
      </w:pPr>
      <w:r>
        <w:rPr>
          <w:rFonts w:ascii="Times New Roman"/>
          <w:b w:val="false"/>
          <w:i w:val="false"/>
          <w:color w:val="000000"/>
          <w:sz w:val="28"/>
        </w:rPr>
        <w:t>
      салықтық түсімдер – 37 898 286 мың теңге;</w:t>
      </w:r>
    </w:p>
    <w:bookmarkEnd w:id="3"/>
    <w:bookmarkStart w:name="z7" w:id="4"/>
    <w:p>
      <w:pPr>
        <w:spacing w:after="0"/>
        <w:ind w:left="0"/>
        <w:jc w:val="both"/>
      </w:pPr>
      <w:r>
        <w:rPr>
          <w:rFonts w:ascii="Times New Roman"/>
          <w:b w:val="false"/>
          <w:i w:val="false"/>
          <w:color w:val="000000"/>
          <w:sz w:val="28"/>
        </w:rPr>
        <w:t>
      салықтық емес түсімдер – 2 034 967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9 800 мың теңге;</w:t>
      </w:r>
    </w:p>
    <w:bookmarkEnd w:id="5"/>
    <w:bookmarkStart w:name="z9" w:id="6"/>
    <w:p>
      <w:pPr>
        <w:spacing w:after="0"/>
        <w:ind w:left="0"/>
        <w:jc w:val="both"/>
      </w:pPr>
      <w:r>
        <w:rPr>
          <w:rFonts w:ascii="Times New Roman"/>
          <w:b w:val="false"/>
          <w:i w:val="false"/>
          <w:color w:val="000000"/>
          <w:sz w:val="28"/>
        </w:rPr>
        <w:t>
      трансферттер түсімі – 78 321 728 мың теңге;</w:t>
      </w:r>
    </w:p>
    <w:bookmarkEnd w:id="6"/>
    <w:bookmarkStart w:name="z10" w:id="7"/>
    <w:p>
      <w:pPr>
        <w:spacing w:after="0"/>
        <w:ind w:left="0"/>
        <w:jc w:val="both"/>
      </w:pPr>
      <w:r>
        <w:rPr>
          <w:rFonts w:ascii="Times New Roman"/>
          <w:b w:val="false"/>
          <w:i w:val="false"/>
          <w:color w:val="000000"/>
          <w:sz w:val="28"/>
        </w:rPr>
        <w:t>
      2) шығындар – 118 220 843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9 464 992 мың теңге:</w:t>
      </w:r>
    </w:p>
    <w:bookmarkEnd w:id="8"/>
    <w:bookmarkStart w:name="z12" w:id="9"/>
    <w:p>
      <w:pPr>
        <w:spacing w:after="0"/>
        <w:ind w:left="0"/>
        <w:jc w:val="both"/>
      </w:pPr>
      <w:r>
        <w:rPr>
          <w:rFonts w:ascii="Times New Roman"/>
          <w:b w:val="false"/>
          <w:i w:val="false"/>
          <w:color w:val="000000"/>
          <w:sz w:val="28"/>
        </w:rPr>
        <w:t>
      бюджеттік кредиттер – 12 306 225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2 841 233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-1 650 мың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1 650 мың теңге;</w:t>
      </w:r>
    </w:p>
    <w:bookmarkEnd w:id="13"/>
    <w:bookmarkStart w:name="z17" w:id="14"/>
    <w:p>
      <w:pPr>
        <w:spacing w:after="0"/>
        <w:ind w:left="0"/>
        <w:jc w:val="both"/>
      </w:pPr>
      <w:r>
        <w:rPr>
          <w:rFonts w:ascii="Times New Roman"/>
          <w:b w:val="false"/>
          <w:i w:val="false"/>
          <w:color w:val="000000"/>
          <w:sz w:val="28"/>
        </w:rPr>
        <w:t>
      5) бюджет тапшылығы (профициті) – -9 419 404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9 419 404 мың теңге:</w:t>
      </w:r>
    </w:p>
    <w:bookmarkEnd w:id="15"/>
    <w:bookmarkStart w:name="z19" w:id="16"/>
    <w:p>
      <w:pPr>
        <w:spacing w:after="0"/>
        <w:ind w:left="0"/>
        <w:jc w:val="both"/>
      </w:pPr>
      <w:r>
        <w:rPr>
          <w:rFonts w:ascii="Times New Roman"/>
          <w:b w:val="false"/>
          <w:i w:val="false"/>
          <w:color w:val="000000"/>
          <w:sz w:val="28"/>
        </w:rPr>
        <w:t>
      қарыздар түсімі – 12 058 908 мың теңге;</w:t>
      </w:r>
    </w:p>
    <w:bookmarkEnd w:id="16"/>
    <w:bookmarkStart w:name="z20" w:id="17"/>
    <w:p>
      <w:pPr>
        <w:spacing w:after="0"/>
        <w:ind w:left="0"/>
        <w:jc w:val="both"/>
      </w:pPr>
      <w:r>
        <w:rPr>
          <w:rFonts w:ascii="Times New Roman"/>
          <w:b w:val="false"/>
          <w:i w:val="false"/>
          <w:color w:val="000000"/>
          <w:sz w:val="28"/>
        </w:rPr>
        <w:t>
      қарыздарды өтеу – 3 208 721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569 217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облыстық мәслихатының 07.12.2018 </w:t>
      </w:r>
      <w:r>
        <w:rPr>
          <w:rFonts w:ascii="Times New Roman"/>
          <w:b w:val="false"/>
          <w:i w:val="false"/>
          <w:color w:val="000000"/>
          <w:sz w:val="28"/>
        </w:rPr>
        <w:t>№ 21-1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2018 жылға арналған облыстық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30 қарашадағы "2018-2020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"2018-2020 жылдарға арналған республикалық бюджет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21-баптары</w:t>
      </w:r>
      <w:r>
        <w:rPr>
          <w:rFonts w:ascii="Times New Roman"/>
          <w:b w:val="false"/>
          <w:i w:val="false"/>
          <w:color w:val="000000"/>
          <w:sz w:val="28"/>
        </w:rPr>
        <w:t xml:space="preserve"> қаперге және басшылыққа алынсын:</w:t>
      </w:r>
    </w:p>
    <w:bookmarkEnd w:id="20"/>
    <w:bookmarkStart w:name="z24" w:id="21"/>
    <w:p>
      <w:pPr>
        <w:spacing w:after="0"/>
        <w:ind w:left="0"/>
        <w:jc w:val="both"/>
      </w:pPr>
      <w:r>
        <w:rPr>
          <w:rFonts w:ascii="Times New Roman"/>
          <w:b w:val="false"/>
          <w:i w:val="false"/>
          <w:color w:val="000000"/>
          <w:sz w:val="28"/>
        </w:rPr>
        <w:t>
      1) 2018 жылға арналған облыстық бюджетте республикалық бюджеттен бөлінетін нысаналы трансферттердің түсімі және кредиттердің жалпы сомасы 31 615 466 мың теңге көлемінде қарастырылсын:</w:t>
      </w:r>
    </w:p>
    <w:bookmarkEnd w:id="21"/>
    <w:bookmarkStart w:name="z25" w:id="22"/>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48 745 мың теңге;</w:t>
      </w:r>
    </w:p>
    <w:bookmarkEnd w:id="22"/>
    <w:bookmarkStart w:name="z26" w:id="23"/>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42 047 мың теңге;</w:t>
      </w:r>
    </w:p>
    <w:bookmarkEnd w:id="23"/>
    <w:bookmarkStart w:name="z27" w:id="24"/>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1 979 453 мың теңге;</w:t>
      </w:r>
    </w:p>
    <w:bookmarkEnd w:id="24"/>
    <w:bookmarkStart w:name="z28" w:id="25"/>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271 140 мың теңге;</w:t>
      </w:r>
    </w:p>
    <w:bookmarkEnd w:id="25"/>
    <w:bookmarkStart w:name="z29" w:id="26"/>
    <w:p>
      <w:pPr>
        <w:spacing w:after="0"/>
        <w:ind w:left="0"/>
        <w:jc w:val="both"/>
      </w:pPr>
      <w:r>
        <w:rPr>
          <w:rFonts w:ascii="Times New Roman"/>
          <w:b w:val="false"/>
          <w:i w:val="false"/>
          <w:color w:val="000000"/>
          <w:sz w:val="28"/>
        </w:rPr>
        <w:t>
      салауатты өмір салтын насихаттауға – 87 958 мың теңге;</w:t>
      </w:r>
    </w:p>
    <w:bookmarkEnd w:id="26"/>
    <w:bookmarkStart w:name="z30" w:id="27"/>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 – 869 295 мың теңге;</w:t>
      </w:r>
    </w:p>
    <w:bookmarkEnd w:id="27"/>
    <w:bookmarkStart w:name="z31" w:id="28"/>
    <w:p>
      <w:pPr>
        <w:spacing w:after="0"/>
        <w:ind w:left="0"/>
        <w:jc w:val="both"/>
      </w:pPr>
      <w:r>
        <w:rPr>
          <w:rFonts w:ascii="Times New Roman"/>
          <w:b w:val="false"/>
          <w:i w:val="false"/>
          <w:color w:val="000000"/>
          <w:sz w:val="28"/>
        </w:rPr>
        <w:t>
      ЖИТС профилактикасы және оған қарсы күрес жөніндегі іс-шараларды іске асыруға – 95 621 мың теңге;</w:t>
      </w:r>
    </w:p>
    <w:bookmarkEnd w:id="28"/>
    <w:bookmarkStart w:name="z32" w:id="29"/>
    <w:p>
      <w:pPr>
        <w:spacing w:after="0"/>
        <w:ind w:left="0"/>
        <w:jc w:val="both"/>
      </w:pPr>
      <w:r>
        <w:rPr>
          <w:rFonts w:ascii="Times New Roman"/>
          <w:b w:val="false"/>
          <w:i w:val="false"/>
          <w:color w:val="000000"/>
          <w:sz w:val="28"/>
        </w:rPr>
        <w:t>
      арнаулы әлеуметтік қызметтер көрсету стандарттарын енгізуге – 4 405 мың теңге;</w:t>
      </w:r>
    </w:p>
    <w:bookmarkEnd w:id="29"/>
    <w:bookmarkStart w:name="z33" w:id="30"/>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44 353 мың теңге;</w:t>
      </w:r>
    </w:p>
    <w:bookmarkEnd w:id="30"/>
    <w:bookmarkStart w:name="z34" w:id="31"/>
    <w:p>
      <w:pPr>
        <w:spacing w:after="0"/>
        <w:ind w:left="0"/>
        <w:jc w:val="both"/>
      </w:pPr>
      <w:r>
        <w:rPr>
          <w:rFonts w:ascii="Times New Roman"/>
          <w:b w:val="false"/>
          <w:i w:val="false"/>
          <w:color w:val="000000"/>
          <w:sz w:val="28"/>
        </w:rPr>
        <w:t>
      "Инватакси" қызметін дамытуға мемлекеттік әлеуметтік тапсырысты орналастыруға – 5 864 мың теңге;</w:t>
      </w:r>
    </w:p>
    <w:bookmarkEnd w:id="31"/>
    <w:bookmarkStart w:name="z35" w:id="32"/>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145 789 мың теңге;</w:t>
      </w:r>
    </w:p>
    <w:bookmarkEnd w:id="32"/>
    <w:bookmarkStart w:name="z36" w:id="33"/>
    <w:p>
      <w:pPr>
        <w:spacing w:after="0"/>
        <w:ind w:left="0"/>
        <w:jc w:val="both"/>
      </w:pPr>
      <w:r>
        <w:rPr>
          <w:rFonts w:ascii="Times New Roman"/>
          <w:b w:val="false"/>
          <w:i w:val="false"/>
          <w:color w:val="000000"/>
          <w:sz w:val="28"/>
        </w:rPr>
        <w:t>
      ымдау тілі маманының қызмет көрсетуге – 28 767 мың теңге;</w:t>
      </w:r>
    </w:p>
    <w:bookmarkEnd w:id="33"/>
    <w:bookmarkStart w:name="z37" w:id="34"/>
    <w:p>
      <w:pPr>
        <w:spacing w:after="0"/>
        <w:ind w:left="0"/>
        <w:jc w:val="both"/>
      </w:pPr>
      <w:r>
        <w:rPr>
          <w:rFonts w:ascii="Times New Roman"/>
          <w:b w:val="false"/>
          <w:i w:val="false"/>
          <w:color w:val="000000"/>
          <w:sz w:val="28"/>
        </w:rPr>
        <w:t>
      мемлекеттік атаулы әлеуметтік көмек төлеміне – 519 605 мың теңге;</w:t>
      </w:r>
    </w:p>
    <w:bookmarkEnd w:id="34"/>
    <w:bookmarkStart w:name="z38" w:id="35"/>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111 907 мың теңге;</w:t>
      </w:r>
    </w:p>
    <w:bookmarkEnd w:id="35"/>
    <w:bookmarkStart w:name="z39" w:id="36"/>
    <w:p>
      <w:pPr>
        <w:spacing w:after="0"/>
        <w:ind w:left="0"/>
        <w:jc w:val="both"/>
      </w:pPr>
      <w:r>
        <w:rPr>
          <w:rFonts w:ascii="Times New Roman"/>
          <w:b w:val="false"/>
          <w:i w:val="false"/>
          <w:color w:val="000000"/>
          <w:sz w:val="28"/>
        </w:rPr>
        <w:t>
      жалақыны ішінара субсидиялауға – 116 812 мың теңге;</w:t>
      </w:r>
    </w:p>
    <w:bookmarkEnd w:id="36"/>
    <w:bookmarkStart w:name="z40" w:id="37"/>
    <w:p>
      <w:pPr>
        <w:spacing w:after="0"/>
        <w:ind w:left="0"/>
        <w:jc w:val="both"/>
      </w:pPr>
      <w:r>
        <w:rPr>
          <w:rFonts w:ascii="Times New Roman"/>
          <w:b w:val="false"/>
          <w:i w:val="false"/>
          <w:color w:val="000000"/>
          <w:sz w:val="28"/>
        </w:rPr>
        <w:t>
      жастар практикасына – 194 805 мың теңге;</w:t>
      </w:r>
    </w:p>
    <w:bookmarkEnd w:id="37"/>
    <w:bookmarkStart w:name="z41" w:id="38"/>
    <w:p>
      <w:pPr>
        <w:spacing w:after="0"/>
        <w:ind w:left="0"/>
        <w:jc w:val="both"/>
      </w:pPr>
      <w:r>
        <w:rPr>
          <w:rFonts w:ascii="Times New Roman"/>
          <w:b w:val="false"/>
          <w:i w:val="false"/>
          <w:color w:val="000000"/>
          <w:sz w:val="28"/>
        </w:rPr>
        <w:t>
      ақпараттық жұмысқа – 1 953 мың теңге;</w:t>
      </w:r>
    </w:p>
    <w:bookmarkEnd w:id="38"/>
    <w:bookmarkStart w:name="z42" w:id="39"/>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 – 6 253 мың теңге;</w:t>
      </w:r>
    </w:p>
    <w:bookmarkEnd w:id="39"/>
    <w:bookmarkStart w:name="z43" w:id="40"/>
    <w:p>
      <w:pPr>
        <w:spacing w:after="0"/>
        <w:ind w:left="0"/>
        <w:jc w:val="both"/>
      </w:pPr>
      <w:r>
        <w:rPr>
          <w:rFonts w:ascii="Times New Roman"/>
          <w:b w:val="false"/>
          <w:i w:val="false"/>
          <w:color w:val="000000"/>
          <w:sz w:val="28"/>
        </w:rPr>
        <w:t>
      техникалық көмекшi (компенсаторлық) құралдар тiзбесiн кеңейтуге – 72 479 мың теңге;</w:t>
      </w:r>
    </w:p>
    <w:bookmarkEnd w:id="40"/>
    <w:bookmarkStart w:name="z44" w:id="41"/>
    <w:p>
      <w:pPr>
        <w:spacing w:after="0"/>
        <w:ind w:left="0"/>
        <w:jc w:val="both"/>
      </w:pPr>
      <w:r>
        <w:rPr>
          <w:rFonts w:ascii="Times New Roman"/>
          <w:b w:val="false"/>
          <w:i w:val="false"/>
          <w:color w:val="000000"/>
          <w:sz w:val="28"/>
        </w:rPr>
        <w:t>
      кохлеарлық импланттарға сөйлеу процессорларын ауыстыру және теңшеу жөніндегі көрсетілетін қызметтерге – 49 900 мың теңге;</w:t>
      </w:r>
    </w:p>
    <w:bookmarkEnd w:id="41"/>
    <w:bookmarkStart w:name="z45" w:id="42"/>
    <w:p>
      <w:pPr>
        <w:spacing w:after="0"/>
        <w:ind w:left="0"/>
        <w:jc w:val="both"/>
      </w:pPr>
      <w:r>
        <w:rPr>
          <w:rFonts w:ascii="Times New Roman"/>
          <w:b w:val="false"/>
          <w:i w:val="false"/>
          <w:color w:val="000000"/>
          <w:sz w:val="28"/>
        </w:rPr>
        <w:t>
      жаңалық телебағдарламаларының трансляциясын сурдоаудармамен сүйемелдеуді қамтамасыз етуге – 10 712 мың теңге;</w:t>
      </w:r>
    </w:p>
    <w:bookmarkEnd w:id="42"/>
    <w:bookmarkStart w:name="z46" w:id="43"/>
    <w:p>
      <w:pPr>
        <w:spacing w:after="0"/>
        <w:ind w:left="0"/>
        <w:jc w:val="both"/>
      </w:pPr>
      <w:r>
        <w:rPr>
          <w:rFonts w:ascii="Times New Roman"/>
          <w:b w:val="false"/>
          <w:i w:val="false"/>
          <w:color w:val="000000"/>
          <w:sz w:val="28"/>
        </w:rPr>
        <w:t>
      көлiк инфрақұрылымының басым жобаларын қаржыландыруға – 3 327 409 мың теңге;</w:t>
      </w:r>
    </w:p>
    <w:bookmarkEnd w:id="43"/>
    <w:bookmarkStart w:name="z47" w:id="44"/>
    <w:p>
      <w:pPr>
        <w:spacing w:after="0"/>
        <w:ind w:left="0"/>
        <w:jc w:val="both"/>
      </w:pP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772 мың теңге;</w:t>
      </w:r>
    </w:p>
    <w:bookmarkEnd w:id="44"/>
    <w:bookmarkStart w:name="z48" w:id="45"/>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 824 884 мың теңге;</w:t>
      </w:r>
    </w:p>
    <w:bookmarkEnd w:id="45"/>
    <w:bookmarkStart w:name="z49" w:id="46"/>
    <w:p>
      <w:pPr>
        <w:spacing w:after="0"/>
        <w:ind w:left="0"/>
        <w:jc w:val="both"/>
      </w:pPr>
      <w:r>
        <w:rPr>
          <w:rFonts w:ascii="Times New Roman"/>
          <w:b w:val="false"/>
          <w:i w:val="false"/>
          <w:color w:val="000000"/>
          <w:sz w:val="28"/>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 6 869 мың теңге;</w:t>
      </w:r>
    </w:p>
    <w:bookmarkEnd w:id="46"/>
    <w:bookmarkStart w:name="z50" w:id="47"/>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 2 507 478 мың теңге;</w:t>
      </w:r>
    </w:p>
    <w:bookmarkEnd w:id="47"/>
    <w:bookmarkStart w:name="z51" w:id="48"/>
    <w:p>
      <w:pPr>
        <w:spacing w:after="0"/>
        <w:ind w:left="0"/>
        <w:jc w:val="both"/>
      </w:pPr>
      <w:r>
        <w:rPr>
          <w:rFonts w:ascii="Times New Roman"/>
          <w:b w:val="false"/>
          <w:i w:val="false"/>
          <w:color w:val="000000"/>
          <w:sz w:val="28"/>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субсидиялауға – 282 902 мың теңге;</w:t>
      </w:r>
    </w:p>
    <w:bookmarkEnd w:id="48"/>
    <w:bookmarkStart w:name="z52" w:id="49"/>
    <w:p>
      <w:pPr>
        <w:spacing w:after="0"/>
        <w:ind w:left="0"/>
        <w:jc w:val="both"/>
      </w:pPr>
      <w:r>
        <w:rPr>
          <w:rFonts w:ascii="Times New Roman"/>
          <w:b w:val="false"/>
          <w:i w:val="false"/>
          <w:color w:val="000000"/>
          <w:sz w:val="28"/>
        </w:rPr>
        <w:t>
      ішкі істер органдары қызметкерлерінің сыныптық біліктілігі үшін үстемеақы мөлшерлерін ұлғайтуға – 83 579 мың теңге;</w:t>
      </w:r>
    </w:p>
    <w:bookmarkEnd w:id="49"/>
    <w:bookmarkStart w:name="z53" w:id="50"/>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 399 095 мың теңге;</w:t>
      </w:r>
    </w:p>
    <w:bookmarkEnd w:id="50"/>
    <w:bookmarkStart w:name="z54" w:id="51"/>
    <w:p>
      <w:pPr>
        <w:spacing w:after="0"/>
        <w:ind w:left="0"/>
        <w:jc w:val="both"/>
      </w:pPr>
      <w:r>
        <w:rPr>
          <w:rFonts w:ascii="Times New Roman"/>
          <w:b w:val="false"/>
          <w:i w:val="false"/>
          <w:color w:val="000000"/>
          <w:sz w:val="28"/>
        </w:rPr>
        <w:t>
      "Бизнестің жол картасы - 2020" бизнесті қолдау мен дамытудың мемлекеттік бағдарламасы шеңберінде кредиттер бойынша пайыздық мөлшерлемені субсидиялауға – 772 818 мың теңге;</w:t>
      </w:r>
    </w:p>
    <w:bookmarkEnd w:id="51"/>
    <w:bookmarkStart w:name="z55" w:id="52"/>
    <w:p>
      <w:pPr>
        <w:spacing w:after="0"/>
        <w:ind w:left="0"/>
        <w:jc w:val="both"/>
      </w:pPr>
      <w:r>
        <w:rPr>
          <w:rFonts w:ascii="Times New Roman"/>
          <w:b w:val="false"/>
          <w:i w:val="false"/>
          <w:color w:val="000000"/>
          <w:sz w:val="28"/>
        </w:rPr>
        <w:t>
      бастауыш, негізгі орта және жалпы орта білім беру объектілерін салуға және реконструкциялауға – 208 875 мың теңге;</w:t>
      </w:r>
    </w:p>
    <w:bookmarkEnd w:id="52"/>
    <w:bookmarkStart w:name="z56" w:id="53"/>
    <w:p>
      <w:pPr>
        <w:spacing w:after="0"/>
        <w:ind w:left="0"/>
        <w:jc w:val="both"/>
      </w:pPr>
      <w:r>
        <w:rPr>
          <w:rFonts w:ascii="Times New Roman"/>
          <w:b w:val="false"/>
          <w:i w:val="false"/>
          <w:color w:val="000000"/>
          <w:sz w:val="28"/>
        </w:rPr>
        <w:t>
      коммуналдық тұрғын үй қорының тұрғын үйлерін салуға және (немесе) реконструкциялауға – 1 804 293 мың теңге;</w:t>
      </w:r>
    </w:p>
    <w:bookmarkEnd w:id="53"/>
    <w:bookmarkStart w:name="z57" w:id="54"/>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 2 611 265 мың теңге;</w:t>
      </w:r>
    </w:p>
    <w:bookmarkEnd w:id="54"/>
    <w:bookmarkStart w:name="z58" w:id="55"/>
    <w:p>
      <w:pPr>
        <w:spacing w:after="0"/>
        <w:ind w:left="0"/>
        <w:jc w:val="both"/>
      </w:pPr>
      <w:r>
        <w:rPr>
          <w:rFonts w:ascii="Times New Roman"/>
          <w:b w:val="false"/>
          <w:i w:val="false"/>
          <w:color w:val="000000"/>
          <w:sz w:val="28"/>
        </w:rPr>
        <w:t>
      елді мекендерді сумен жабдықтау және су бұру жүйелерін дамытуға – 3 330 513 мың теңге;</w:t>
      </w:r>
    </w:p>
    <w:bookmarkEnd w:id="55"/>
    <w:bookmarkStart w:name="z59" w:id="56"/>
    <w:p>
      <w:pPr>
        <w:spacing w:after="0"/>
        <w:ind w:left="0"/>
        <w:jc w:val="both"/>
      </w:pPr>
      <w:r>
        <w:rPr>
          <w:rFonts w:ascii="Times New Roman"/>
          <w:b w:val="false"/>
          <w:i w:val="false"/>
          <w:color w:val="000000"/>
          <w:sz w:val="28"/>
        </w:rPr>
        <w:t>
      газ тасымалдау жүйесін дамытуға – 1 357 451 мың теңге;</w:t>
      </w:r>
    </w:p>
    <w:bookmarkEnd w:id="56"/>
    <w:bookmarkStart w:name="z60" w:id="57"/>
    <w:p>
      <w:pPr>
        <w:spacing w:after="0"/>
        <w:ind w:left="0"/>
        <w:jc w:val="both"/>
      </w:pPr>
      <w:r>
        <w:rPr>
          <w:rFonts w:ascii="Times New Roman"/>
          <w:b w:val="false"/>
          <w:i w:val="false"/>
          <w:color w:val="000000"/>
          <w:sz w:val="28"/>
        </w:rPr>
        <w:t>
      көлік инфрақұрылымын дамытуға – 2 162 212 мың теңге;</w:t>
      </w:r>
    </w:p>
    <w:bookmarkEnd w:id="57"/>
    <w:bookmarkStart w:name="z61" w:id="58"/>
    <w:p>
      <w:pPr>
        <w:spacing w:after="0"/>
        <w:ind w:left="0"/>
        <w:jc w:val="both"/>
      </w:pPr>
      <w:r>
        <w:rPr>
          <w:rFonts w:ascii="Times New Roman"/>
          <w:b w:val="false"/>
          <w:i w:val="false"/>
          <w:color w:val="000000"/>
          <w:sz w:val="28"/>
        </w:rPr>
        <w:t>
      мамандарды әлеуметтік қолдау шараларын іске асыру үшін кредит беруге – 1 445 874 мың теңге;</w:t>
      </w:r>
    </w:p>
    <w:bookmarkEnd w:id="58"/>
    <w:bookmarkStart w:name="z62" w:id="59"/>
    <w:p>
      <w:pPr>
        <w:spacing w:after="0"/>
        <w:ind w:left="0"/>
        <w:jc w:val="both"/>
      </w:pPr>
      <w:r>
        <w:rPr>
          <w:rFonts w:ascii="Times New Roman"/>
          <w:b w:val="false"/>
          <w:i w:val="false"/>
          <w:color w:val="000000"/>
          <w:sz w:val="28"/>
        </w:rPr>
        <w:t>
      облыс орталықтарында және моноқалаларда кәсіпкерлікті дамытуға жәрдемдесуге кредит беруге – 279 379 мың теңге;</w:t>
      </w:r>
    </w:p>
    <w:bookmarkEnd w:id="59"/>
    <w:bookmarkStart w:name="z63" w:id="60"/>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кәсіпкерлікті дамытуға жәрдемдесу үшін кредит беруге – 4 014 528 мың теңге;</w:t>
      </w:r>
    </w:p>
    <w:bookmarkEnd w:id="60"/>
    <w:bookmarkStart w:name="z64" w:id="61"/>
    <w:p>
      <w:pPr>
        <w:spacing w:after="0"/>
        <w:ind w:left="0"/>
        <w:jc w:val="both"/>
      </w:pPr>
      <w:r>
        <w:rPr>
          <w:rFonts w:ascii="Times New Roman"/>
          <w:b w:val="false"/>
          <w:i w:val="false"/>
          <w:color w:val="000000"/>
          <w:sz w:val="28"/>
        </w:rPr>
        <w:t>
      жылу, сумен жабдықтау және су бұру жүйелерін реконструкция және құрылыс үшін кредит беруге – 1 487 407 мың теңге;</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облыстық мәслихатының 07.12.2018 </w:t>
      </w:r>
      <w:r>
        <w:rPr>
          <w:rFonts w:ascii="Times New Roman"/>
          <w:b w:val="false"/>
          <w:i w:val="false"/>
          <w:color w:val="000000"/>
          <w:sz w:val="28"/>
        </w:rPr>
        <w:t>№ 21-1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66" w:id="62"/>
    <w:p>
      <w:pPr>
        <w:spacing w:after="0"/>
        <w:ind w:left="0"/>
        <w:jc w:val="both"/>
      </w:pPr>
      <w:r>
        <w:rPr>
          <w:rFonts w:ascii="Times New Roman"/>
          <w:b w:val="false"/>
          <w:i w:val="false"/>
          <w:color w:val="000000"/>
          <w:sz w:val="28"/>
        </w:rPr>
        <w:t>
      4. 2018 жылға арналған облыстық бюджетте бюджеттік кредиттердің өтеуін 2 841 233 мың теңге сомасында түсімдер қарастырылсын.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облыстық мәслихатының 16.03.2018 </w:t>
      </w:r>
      <w:r>
        <w:rPr>
          <w:rFonts w:ascii="Times New Roman"/>
          <w:b w:val="false"/>
          <w:i w:val="false"/>
          <w:color w:val="000000"/>
          <w:sz w:val="28"/>
        </w:rPr>
        <w:t>№ 16-3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67" w:id="63"/>
    <w:p>
      <w:pPr>
        <w:spacing w:after="0"/>
        <w:ind w:left="0"/>
        <w:jc w:val="both"/>
      </w:pPr>
      <w:r>
        <w:rPr>
          <w:rFonts w:ascii="Times New Roman"/>
          <w:b w:val="false"/>
          <w:i w:val="false"/>
          <w:color w:val="000000"/>
          <w:sz w:val="28"/>
        </w:rPr>
        <w:t>
      4-1. 2018 жылға арналған облыстық бюджетте облыстың жергiлiктi атқарушы органның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 4 831 720 мың теңге сомасында ескерілсін.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Батыс Қазақстан облыстық мәслихатының 16.03.2018 </w:t>
      </w:r>
      <w:r>
        <w:rPr>
          <w:rFonts w:ascii="Times New Roman"/>
          <w:b w:val="false"/>
          <w:i w:val="false"/>
          <w:color w:val="000000"/>
          <w:sz w:val="28"/>
        </w:rPr>
        <w:t>№ 16-3</w:t>
      </w:r>
      <w:r>
        <w:rPr>
          <w:rFonts w:ascii="Times New Roman"/>
          <w:b w:val="false"/>
          <w:i w:val="false"/>
          <w:color w:val="ff0000"/>
          <w:sz w:val="28"/>
        </w:rPr>
        <w:t xml:space="preserve"> шешімімен (01.01.2018 бастап қолданысқа енгізіледі); жаңа редакцияда - Батыс Қазақстан облыстық мәслихатының 07.12.2018 </w:t>
      </w:r>
      <w:r>
        <w:rPr>
          <w:rFonts w:ascii="Times New Roman"/>
          <w:b w:val="false"/>
          <w:i w:val="false"/>
          <w:color w:val="000000"/>
          <w:sz w:val="28"/>
        </w:rPr>
        <w:t>№ 21-1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68" w:id="64"/>
    <w:p>
      <w:pPr>
        <w:spacing w:after="0"/>
        <w:ind w:left="0"/>
        <w:jc w:val="both"/>
      </w:pPr>
      <w:r>
        <w:rPr>
          <w:rFonts w:ascii="Times New Roman"/>
          <w:b w:val="false"/>
          <w:i w:val="false"/>
          <w:color w:val="000000"/>
          <w:sz w:val="28"/>
        </w:rPr>
        <w:t>
      5. 2018 жылға арналған облыстық бюджетте аудандық (облыстық маңызы бар қаланың) бюджеттерден трансферттердің түсімдері:</w:t>
      </w:r>
    </w:p>
    <w:bookmarkEnd w:id="64"/>
    <w:bookmarkStart w:name="z69" w:id="65"/>
    <w:p>
      <w:pPr>
        <w:spacing w:after="0"/>
        <w:ind w:left="0"/>
        <w:jc w:val="both"/>
      </w:pPr>
      <w:r>
        <w:rPr>
          <w:rFonts w:ascii="Times New Roman"/>
          <w:b w:val="false"/>
          <w:i w:val="false"/>
          <w:color w:val="000000"/>
          <w:sz w:val="28"/>
        </w:rPr>
        <w:t>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Заңына сәйкес жұмыс берушінің міндетті зейнетақы жарналарын енгізу мерзімін 2018 жылдан 2020 жылға ауыстыруға байланысты – 1 898 732 мың теңге;</w:t>
      </w:r>
    </w:p>
    <w:bookmarkEnd w:id="65"/>
    <w:bookmarkStart w:name="z70" w:id="66"/>
    <w:p>
      <w:pPr>
        <w:spacing w:after="0"/>
        <w:ind w:left="0"/>
        <w:jc w:val="both"/>
      </w:pPr>
      <w:r>
        <w:rPr>
          <w:rFonts w:ascii="Times New Roman"/>
          <w:b w:val="false"/>
          <w:i w:val="false"/>
          <w:color w:val="000000"/>
          <w:sz w:val="28"/>
        </w:rPr>
        <w:t>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Заңына сәйкес жұмыс берушілердің міндетті әлеуметтік медициналық сақтандыруға аударымдары бойынша мөлшерлемелерді азайтуға байланысты – 569 624 мың теңге;</w:t>
      </w:r>
    </w:p>
    <w:bookmarkEnd w:id="66"/>
    <w:bookmarkStart w:name="z71" w:id="67"/>
    <w:p>
      <w:pPr>
        <w:spacing w:after="0"/>
        <w:ind w:left="0"/>
        <w:jc w:val="both"/>
      </w:pPr>
      <w:r>
        <w:rPr>
          <w:rFonts w:ascii="Times New Roman"/>
          <w:b w:val="false"/>
          <w:i w:val="false"/>
          <w:color w:val="000000"/>
          <w:sz w:val="28"/>
        </w:rPr>
        <w:t>
      2017 жылы бөлінген пайдаланылмаған (толық пайдаланылмаған) нысаналы трансферттердің сомасын қайтаруға байланысты – 90 764 мың теңге;</w:t>
      </w:r>
    </w:p>
    <w:bookmarkEnd w:id="67"/>
    <w:bookmarkStart w:name="z72" w:id="68"/>
    <w:p>
      <w:pPr>
        <w:spacing w:after="0"/>
        <w:ind w:left="0"/>
        <w:jc w:val="both"/>
      </w:pPr>
      <w:r>
        <w:rPr>
          <w:rFonts w:ascii="Times New Roman"/>
          <w:b w:val="false"/>
          <w:i w:val="false"/>
          <w:color w:val="000000"/>
          <w:sz w:val="28"/>
        </w:rPr>
        <w:t>
      2017 жылы толық пайдалануға рұқсат етілген 2016 жылы бөлінген пайдаланылмаған (толық пайдаланылмаған) нысаналы даму трансферттерінің сомасын қайтаруға байланысты – 852 мың теңге;</w:t>
      </w:r>
    </w:p>
    <w:bookmarkEnd w:id="68"/>
    <w:bookmarkStart w:name="z73" w:id="69"/>
    <w:p>
      <w:pPr>
        <w:spacing w:after="0"/>
        <w:ind w:left="0"/>
        <w:jc w:val="both"/>
      </w:pPr>
      <w:r>
        <w:rPr>
          <w:rFonts w:ascii="Times New Roman"/>
          <w:b w:val="false"/>
          <w:i w:val="false"/>
          <w:color w:val="000000"/>
          <w:sz w:val="28"/>
        </w:rPr>
        <w:t>
      бюджет заңнамасымен қарастырылған жағдайларда 2017 жылғы жалпы сипаттағы трансферттердің сомасын қайтаруға байланысты – 1 191 мың теңге;</w:t>
      </w:r>
    </w:p>
    <w:bookmarkEnd w:id="69"/>
    <w:bookmarkStart w:name="z74" w:id="70"/>
    <w:p>
      <w:pPr>
        <w:spacing w:after="0"/>
        <w:ind w:left="0"/>
        <w:jc w:val="both"/>
      </w:pPr>
      <w:r>
        <w:rPr>
          <w:rFonts w:ascii="Times New Roman"/>
          <w:b w:val="false"/>
          <w:i w:val="false"/>
          <w:color w:val="000000"/>
          <w:sz w:val="28"/>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қайтаруға байланысты – 35 229 мың теңге көзделсін.</w:t>
      </w:r>
    </w:p>
    <w:bookmarkEnd w:id="70"/>
    <w:bookmarkStart w:name="z116" w:id="71"/>
    <w:p>
      <w:pPr>
        <w:spacing w:after="0"/>
        <w:ind w:left="0"/>
        <w:jc w:val="both"/>
      </w:pPr>
      <w:r>
        <w:rPr>
          <w:rFonts w:ascii="Times New Roman"/>
          <w:b w:val="false"/>
          <w:i w:val="false"/>
          <w:color w:val="000000"/>
          <w:sz w:val="28"/>
        </w:rPr>
        <w:t>
      Аудандық (облыстық маңызы бар қаланың) бюджеттерден трансферттердің көрсетілген сомаларының облыстық бюджетке түсімдері Батыс Қазақстан облысы әкімдігінің қаулысы негізінде айқындалады.</w:t>
      </w:r>
    </w:p>
    <w:bookmarkEnd w:id="71"/>
    <w:bookmarkStart w:name="z117" w:id="72"/>
    <w:p>
      <w:pPr>
        <w:spacing w:after="0"/>
        <w:ind w:left="0"/>
        <w:jc w:val="both"/>
      </w:pPr>
      <w:r>
        <w:rPr>
          <w:rFonts w:ascii="Times New Roman"/>
          <w:b w:val="false"/>
          <w:i w:val="false"/>
          <w:color w:val="000000"/>
          <w:sz w:val="28"/>
        </w:rPr>
        <w:t>
      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Заңына сәйкес әлеуметтік сақтандырудың Мемлекеттік қорына әлеуметтік аударымдар бойынша мөлшерлеменің азаюына байланысты – 479 226 мың теңге.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облыстық мәслихатының 29.06.2018 </w:t>
      </w:r>
      <w:r>
        <w:rPr>
          <w:rFonts w:ascii="Times New Roman"/>
          <w:b w:val="false"/>
          <w:i w:val="false"/>
          <w:color w:val="000000"/>
          <w:sz w:val="28"/>
        </w:rPr>
        <w:t>№ 18-1</w:t>
      </w:r>
      <w:r>
        <w:rPr>
          <w:rFonts w:ascii="Times New Roman"/>
          <w:b w:val="false"/>
          <w:i w:val="false"/>
          <w:color w:val="ff0000"/>
          <w:sz w:val="28"/>
        </w:rPr>
        <w:t xml:space="preserve"> шешімімен (01.01.2018 бастап қолданысқа енгізіледі); өзгерістер енгізілді – Батыс Қазақстан облыстық мәслихатының 28.09.2018 </w:t>
      </w:r>
      <w:r>
        <w:rPr>
          <w:rFonts w:ascii="Times New Roman"/>
          <w:b w:val="false"/>
          <w:i w:val="false"/>
          <w:color w:val="000000"/>
          <w:sz w:val="28"/>
        </w:rPr>
        <w:t>№ 19-1</w:t>
      </w:r>
      <w:r>
        <w:rPr>
          <w:rFonts w:ascii="Times New Roman"/>
          <w:b w:val="false"/>
          <w:i w:val="false"/>
          <w:color w:val="ff0000"/>
          <w:sz w:val="28"/>
        </w:rPr>
        <w:t xml:space="preserve"> (01.01.2018 бастап қолданысқа енгізіледі); 07.12.2018 </w:t>
      </w:r>
      <w:r>
        <w:rPr>
          <w:rFonts w:ascii="Times New Roman"/>
          <w:b w:val="false"/>
          <w:i w:val="false"/>
          <w:color w:val="000000"/>
          <w:sz w:val="28"/>
        </w:rPr>
        <w:t>№ 21-1</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6. Жергілікті бюджеттердің теңгерімділігін қамтамасыз ету үшін 2018 жылдың кірістерін бөлу нормативі төмендегі кіші сыныптар кірістері бойынша белгіленсін:</w:t>
      </w:r>
    </w:p>
    <w:bookmarkEnd w:id="73"/>
    <w:bookmarkStart w:name="z77" w:id="74"/>
    <w:p>
      <w:pPr>
        <w:spacing w:after="0"/>
        <w:ind w:left="0"/>
        <w:jc w:val="both"/>
      </w:pPr>
      <w:r>
        <w:rPr>
          <w:rFonts w:ascii="Times New Roman"/>
          <w:b w:val="false"/>
          <w:i w:val="false"/>
          <w:color w:val="000000"/>
          <w:sz w:val="28"/>
        </w:rPr>
        <w:t>
      1) жеке табыс салығы аудандық (облыстық маңызы бар қаланың) бюджеттерге келесі пайыздарда есепке алынады:</w:t>
      </w:r>
    </w:p>
    <w:bookmarkEnd w:id="74"/>
    <w:bookmarkStart w:name="z78" w:id="75"/>
    <w:p>
      <w:pPr>
        <w:spacing w:after="0"/>
        <w:ind w:left="0"/>
        <w:jc w:val="both"/>
      </w:pPr>
      <w:r>
        <w:rPr>
          <w:rFonts w:ascii="Times New Roman"/>
          <w:b w:val="false"/>
          <w:i w:val="false"/>
          <w:color w:val="000000"/>
          <w:sz w:val="28"/>
        </w:rPr>
        <w:t>
      Бөрлі – 23,1%; Орал қаласы – 67,4%; Ақжайық, Бөкей ордасы, Жаңақала, Жәнібек, Зеленов, Казталов, Қаратөбе, Сырым, Тасқала, Теректі және Шыңғырлау – 100%;</w:t>
      </w:r>
    </w:p>
    <w:bookmarkEnd w:id="75"/>
    <w:bookmarkStart w:name="z79" w:id="76"/>
    <w:p>
      <w:pPr>
        <w:spacing w:after="0"/>
        <w:ind w:left="0"/>
        <w:jc w:val="both"/>
      </w:pPr>
      <w:r>
        <w:rPr>
          <w:rFonts w:ascii="Times New Roman"/>
          <w:b w:val="false"/>
          <w:i w:val="false"/>
          <w:color w:val="000000"/>
          <w:sz w:val="28"/>
        </w:rPr>
        <w:t>
      2) әлеуметтік салық аудандық (облыстық маңызы бар қаланың) бюджеттерге келесі пайыздарда есепке алынады:</w:t>
      </w:r>
    </w:p>
    <w:bookmarkEnd w:id="76"/>
    <w:bookmarkStart w:name="z80" w:id="77"/>
    <w:p>
      <w:pPr>
        <w:spacing w:after="0"/>
        <w:ind w:left="0"/>
        <w:jc w:val="both"/>
      </w:pPr>
      <w:r>
        <w:rPr>
          <w:rFonts w:ascii="Times New Roman"/>
          <w:b w:val="false"/>
          <w:i w:val="false"/>
          <w:color w:val="000000"/>
          <w:sz w:val="28"/>
        </w:rPr>
        <w:t>
      Бөрлі – 20,5%; Орал қаласы – 68,5%; Ақжайық, Бөкей ордасы, Жаңақала, Жәнібек, Зеленов, Казталов, Қаратөбе, Сырым, Тасқала, Теректі және Шыңғырлау – 100%.</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облыстық мәслихатының 29.06.2018 </w:t>
      </w:r>
      <w:r>
        <w:rPr>
          <w:rFonts w:ascii="Times New Roman"/>
          <w:b w:val="false"/>
          <w:i w:val="false"/>
          <w:color w:val="000000"/>
          <w:sz w:val="28"/>
        </w:rPr>
        <w:t>№ 18-1</w:t>
      </w:r>
      <w:r>
        <w:rPr>
          <w:rFonts w:ascii="Times New Roman"/>
          <w:b w:val="false"/>
          <w:i w:val="false"/>
          <w:color w:val="ff0000"/>
          <w:sz w:val="28"/>
        </w:rPr>
        <w:t xml:space="preserve"> шешімімен (01.01.2018 бастап қолданысқа енгізіледі); өзгеріс енгізілді – Батыс Қазақстан облыстық мәслихатының 28.09.2018 </w:t>
      </w:r>
      <w:r>
        <w:rPr>
          <w:rFonts w:ascii="Times New Roman"/>
          <w:b w:val="false"/>
          <w:i w:val="false"/>
          <w:color w:val="000000"/>
          <w:sz w:val="28"/>
        </w:rPr>
        <w:t>№ 19-1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81" w:id="78"/>
    <w:p>
      <w:pPr>
        <w:spacing w:after="0"/>
        <w:ind w:left="0"/>
        <w:jc w:val="both"/>
      </w:pPr>
      <w:r>
        <w:rPr>
          <w:rFonts w:ascii="Times New Roman"/>
          <w:b w:val="false"/>
          <w:i w:val="false"/>
          <w:color w:val="000000"/>
          <w:sz w:val="28"/>
        </w:rPr>
        <w:t xml:space="preserve">
      7.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78"/>
    <w:bookmarkStart w:name="z82" w:id="79"/>
    <w:p>
      <w:pPr>
        <w:spacing w:after="0"/>
        <w:ind w:left="0"/>
        <w:jc w:val="both"/>
      </w:pPr>
      <w:r>
        <w:rPr>
          <w:rFonts w:ascii="Times New Roman"/>
          <w:b w:val="false"/>
          <w:i w:val="false"/>
          <w:color w:val="000000"/>
          <w:sz w:val="28"/>
        </w:rPr>
        <w:t>
      8. Облыстық бюджеттен 2018 жылы төменгі бюджеттерге берілетін субвенциялар көлемінің жалпы сомасы 35 952 058 мың теңге болып белгіленсін, оның ішінде:</w:t>
      </w:r>
    </w:p>
    <w:bookmarkEnd w:id="79"/>
    <w:bookmarkStart w:name="z83" w:id="80"/>
    <w:p>
      <w:pPr>
        <w:spacing w:after="0"/>
        <w:ind w:left="0"/>
        <w:jc w:val="both"/>
      </w:pPr>
      <w:r>
        <w:rPr>
          <w:rFonts w:ascii="Times New Roman"/>
          <w:b w:val="false"/>
          <w:i w:val="false"/>
          <w:color w:val="000000"/>
          <w:sz w:val="28"/>
        </w:rPr>
        <w:t>
      Ақжайық ауданы – 4 822 876 мың теңге;</w:t>
      </w:r>
    </w:p>
    <w:bookmarkEnd w:id="80"/>
    <w:bookmarkStart w:name="z84" w:id="81"/>
    <w:p>
      <w:pPr>
        <w:spacing w:after="0"/>
        <w:ind w:left="0"/>
        <w:jc w:val="both"/>
      </w:pPr>
      <w:r>
        <w:rPr>
          <w:rFonts w:ascii="Times New Roman"/>
          <w:b w:val="false"/>
          <w:i w:val="false"/>
          <w:color w:val="000000"/>
          <w:sz w:val="28"/>
        </w:rPr>
        <w:t>
      Бөкей ордасы ауданы – 2 509 027 мың теңге;</w:t>
      </w:r>
    </w:p>
    <w:bookmarkEnd w:id="81"/>
    <w:bookmarkStart w:name="z85" w:id="82"/>
    <w:p>
      <w:pPr>
        <w:spacing w:after="0"/>
        <w:ind w:left="0"/>
        <w:jc w:val="both"/>
      </w:pPr>
      <w:r>
        <w:rPr>
          <w:rFonts w:ascii="Times New Roman"/>
          <w:b w:val="false"/>
          <w:i w:val="false"/>
          <w:color w:val="000000"/>
          <w:sz w:val="28"/>
        </w:rPr>
        <w:t>
      Жаңақала ауданы – 2 734 311 мың теңге;</w:t>
      </w:r>
    </w:p>
    <w:bookmarkEnd w:id="82"/>
    <w:bookmarkStart w:name="z86" w:id="83"/>
    <w:p>
      <w:pPr>
        <w:spacing w:after="0"/>
        <w:ind w:left="0"/>
        <w:jc w:val="both"/>
      </w:pPr>
      <w:r>
        <w:rPr>
          <w:rFonts w:ascii="Times New Roman"/>
          <w:b w:val="false"/>
          <w:i w:val="false"/>
          <w:color w:val="000000"/>
          <w:sz w:val="28"/>
        </w:rPr>
        <w:t>
      Жәнібек ауданы – 2 419 178 мың теңге;</w:t>
      </w:r>
    </w:p>
    <w:bookmarkEnd w:id="83"/>
    <w:bookmarkStart w:name="z87" w:id="84"/>
    <w:p>
      <w:pPr>
        <w:spacing w:after="0"/>
        <w:ind w:left="0"/>
        <w:jc w:val="both"/>
      </w:pPr>
      <w:r>
        <w:rPr>
          <w:rFonts w:ascii="Times New Roman"/>
          <w:b w:val="false"/>
          <w:i w:val="false"/>
          <w:color w:val="000000"/>
          <w:sz w:val="28"/>
        </w:rPr>
        <w:t>
      Зеленов ауданы – 4 333 874 мың теңге;</w:t>
      </w:r>
    </w:p>
    <w:bookmarkEnd w:id="84"/>
    <w:bookmarkStart w:name="z88" w:id="85"/>
    <w:p>
      <w:pPr>
        <w:spacing w:after="0"/>
        <w:ind w:left="0"/>
        <w:jc w:val="both"/>
      </w:pPr>
      <w:r>
        <w:rPr>
          <w:rFonts w:ascii="Times New Roman"/>
          <w:b w:val="false"/>
          <w:i w:val="false"/>
          <w:color w:val="000000"/>
          <w:sz w:val="28"/>
        </w:rPr>
        <w:t>
      Казталов ауданы – 4 090 768 мың теңге;</w:t>
      </w:r>
    </w:p>
    <w:bookmarkEnd w:id="85"/>
    <w:bookmarkStart w:name="z89" w:id="86"/>
    <w:p>
      <w:pPr>
        <w:spacing w:after="0"/>
        <w:ind w:left="0"/>
        <w:jc w:val="both"/>
      </w:pPr>
      <w:r>
        <w:rPr>
          <w:rFonts w:ascii="Times New Roman"/>
          <w:b w:val="false"/>
          <w:i w:val="false"/>
          <w:color w:val="000000"/>
          <w:sz w:val="28"/>
        </w:rPr>
        <w:t>
      Қаратөбе ауданы – 2 657 801 мың теңге;</w:t>
      </w:r>
    </w:p>
    <w:bookmarkEnd w:id="86"/>
    <w:bookmarkStart w:name="z90" w:id="87"/>
    <w:p>
      <w:pPr>
        <w:spacing w:after="0"/>
        <w:ind w:left="0"/>
        <w:jc w:val="both"/>
      </w:pPr>
      <w:r>
        <w:rPr>
          <w:rFonts w:ascii="Times New Roman"/>
          <w:b w:val="false"/>
          <w:i w:val="false"/>
          <w:color w:val="000000"/>
          <w:sz w:val="28"/>
        </w:rPr>
        <w:t>
      Сырым ауданы – 2 914 568 мың теңге;</w:t>
      </w:r>
    </w:p>
    <w:bookmarkEnd w:id="87"/>
    <w:bookmarkStart w:name="z91" w:id="88"/>
    <w:p>
      <w:pPr>
        <w:spacing w:after="0"/>
        <w:ind w:left="0"/>
        <w:jc w:val="both"/>
      </w:pPr>
      <w:r>
        <w:rPr>
          <w:rFonts w:ascii="Times New Roman"/>
          <w:b w:val="false"/>
          <w:i w:val="false"/>
          <w:color w:val="000000"/>
          <w:sz w:val="28"/>
        </w:rPr>
        <w:t>
      Тасқала ауданы – 2 467 917 мың теңге;</w:t>
      </w:r>
    </w:p>
    <w:bookmarkEnd w:id="88"/>
    <w:bookmarkStart w:name="z92" w:id="89"/>
    <w:p>
      <w:pPr>
        <w:spacing w:after="0"/>
        <w:ind w:left="0"/>
        <w:jc w:val="both"/>
      </w:pPr>
      <w:r>
        <w:rPr>
          <w:rFonts w:ascii="Times New Roman"/>
          <w:b w:val="false"/>
          <w:i w:val="false"/>
          <w:color w:val="000000"/>
          <w:sz w:val="28"/>
        </w:rPr>
        <w:t>
      Теректі ауданы – 4 554 251 мың теңге;</w:t>
      </w:r>
    </w:p>
    <w:bookmarkEnd w:id="89"/>
    <w:bookmarkStart w:name="z93" w:id="90"/>
    <w:p>
      <w:pPr>
        <w:spacing w:after="0"/>
        <w:ind w:left="0"/>
        <w:jc w:val="both"/>
      </w:pPr>
      <w:r>
        <w:rPr>
          <w:rFonts w:ascii="Times New Roman"/>
          <w:b w:val="false"/>
          <w:i w:val="false"/>
          <w:color w:val="000000"/>
          <w:sz w:val="28"/>
        </w:rPr>
        <w:t>
      Шыңғырлау ауданы – 2 447 487 мың теңге.</w:t>
      </w:r>
    </w:p>
    <w:bookmarkEnd w:id="90"/>
    <w:bookmarkStart w:name="z94" w:id="91"/>
    <w:p>
      <w:pPr>
        <w:spacing w:after="0"/>
        <w:ind w:left="0"/>
        <w:jc w:val="both"/>
      </w:pPr>
      <w:r>
        <w:rPr>
          <w:rFonts w:ascii="Times New Roman"/>
          <w:b w:val="false"/>
          <w:i w:val="false"/>
          <w:color w:val="000000"/>
          <w:sz w:val="28"/>
        </w:rPr>
        <w:t>
      9. 2018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трансферттердің жалпы сомасы 12 456 443 мың теңге көлемінде қарастырылғаны ескерілсін, соның ішінде:</w:t>
      </w:r>
    </w:p>
    <w:bookmarkEnd w:id="91"/>
    <w:bookmarkStart w:name="z95" w:id="92"/>
    <w:p>
      <w:pPr>
        <w:spacing w:after="0"/>
        <w:ind w:left="0"/>
        <w:jc w:val="both"/>
      </w:pPr>
      <w:r>
        <w:rPr>
          <w:rFonts w:ascii="Times New Roman"/>
          <w:b w:val="false"/>
          <w:i w:val="false"/>
          <w:color w:val="000000"/>
          <w:sz w:val="28"/>
        </w:rPr>
        <w:t>
      6 845 104 мың теңге – ағымдағы нысаналы трансферттер;</w:t>
      </w:r>
    </w:p>
    <w:bookmarkEnd w:id="92"/>
    <w:bookmarkStart w:name="z96" w:id="93"/>
    <w:p>
      <w:pPr>
        <w:spacing w:after="0"/>
        <w:ind w:left="0"/>
        <w:jc w:val="both"/>
      </w:pPr>
      <w:r>
        <w:rPr>
          <w:rFonts w:ascii="Times New Roman"/>
          <w:b w:val="false"/>
          <w:i w:val="false"/>
          <w:color w:val="000000"/>
          <w:sz w:val="28"/>
        </w:rPr>
        <w:t>
      5 611 339 мың теңге – нысаналы даму трансферттері.</w:t>
      </w:r>
    </w:p>
    <w:bookmarkEnd w:id="93"/>
    <w:bookmarkStart w:name="z97" w:id="94"/>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облыстық мәслихатының 07.12.2018 </w:t>
      </w:r>
      <w:r>
        <w:rPr>
          <w:rFonts w:ascii="Times New Roman"/>
          <w:b w:val="false"/>
          <w:i w:val="false"/>
          <w:color w:val="000000"/>
          <w:sz w:val="28"/>
        </w:rPr>
        <w:t>№ 21-1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8" w:id="95"/>
    <w:p>
      <w:pPr>
        <w:spacing w:after="0"/>
        <w:ind w:left="0"/>
        <w:jc w:val="both"/>
      </w:pPr>
      <w:r>
        <w:rPr>
          <w:rFonts w:ascii="Times New Roman"/>
          <w:b w:val="false"/>
          <w:i w:val="false"/>
          <w:color w:val="000000"/>
          <w:sz w:val="28"/>
        </w:rPr>
        <w:t>
      10. 2018 жылға арналған облыстық бюджетте қарыздарды өтеуге 3 208 721 мың теңге сомасында қарастырылсын.</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облыстық мәслихатының 16.03.2018 </w:t>
      </w:r>
      <w:r>
        <w:rPr>
          <w:rFonts w:ascii="Times New Roman"/>
          <w:b w:val="false"/>
          <w:i w:val="false"/>
          <w:color w:val="000000"/>
          <w:sz w:val="28"/>
        </w:rPr>
        <w:t>№ 16-3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9" w:id="96"/>
    <w:p>
      <w:pPr>
        <w:spacing w:after="0"/>
        <w:ind w:left="0"/>
        <w:jc w:val="both"/>
      </w:pPr>
      <w:r>
        <w:rPr>
          <w:rFonts w:ascii="Times New Roman"/>
          <w:b w:val="false"/>
          <w:i w:val="false"/>
          <w:color w:val="000000"/>
          <w:sz w:val="28"/>
        </w:rPr>
        <w:t>
      11. 2018 жылға арналған облыстық бюджетке төмен тұрған бюджеттерден бюджеттік алымдар қарастырылмайды деп белгіленсін.</w:t>
      </w:r>
    </w:p>
    <w:bookmarkEnd w:id="96"/>
    <w:bookmarkStart w:name="z100" w:id="97"/>
    <w:p>
      <w:pPr>
        <w:spacing w:after="0"/>
        <w:ind w:left="0"/>
        <w:jc w:val="both"/>
      </w:pPr>
      <w:r>
        <w:rPr>
          <w:rFonts w:ascii="Times New Roman"/>
          <w:b w:val="false"/>
          <w:i w:val="false"/>
          <w:color w:val="000000"/>
          <w:sz w:val="28"/>
        </w:rPr>
        <w:t>
      12. 2018 жылға арналған облыстың жергілікті атқарушы органдарының резерві 6 936 мың теңге көлемінде бекітілсін.</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Батыс Қазақстан облыстық мәслихатының 07.12.2018 </w:t>
      </w:r>
      <w:r>
        <w:rPr>
          <w:rFonts w:ascii="Times New Roman"/>
          <w:b w:val="false"/>
          <w:i w:val="false"/>
          <w:color w:val="000000"/>
          <w:sz w:val="28"/>
        </w:rPr>
        <w:t>№ 21-1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01" w:id="98"/>
    <w:p>
      <w:pPr>
        <w:spacing w:after="0"/>
        <w:ind w:left="0"/>
        <w:jc w:val="both"/>
      </w:pPr>
      <w:r>
        <w:rPr>
          <w:rFonts w:ascii="Times New Roman"/>
          <w:b w:val="false"/>
          <w:i w:val="false"/>
          <w:color w:val="000000"/>
          <w:sz w:val="28"/>
        </w:rPr>
        <w:t>
      13. Облыстың жергілікті атқарушы органының борыш лимиті 2018 жылдың 31 желтоқсанына 29 230 370 мың теңге мөлшерінде белгіленсін.</w:t>
      </w:r>
    </w:p>
    <w:bookmarkEnd w:id="98"/>
    <w:bookmarkStart w:name="z102" w:id="99"/>
    <w:p>
      <w:pPr>
        <w:spacing w:after="0"/>
        <w:ind w:left="0"/>
        <w:jc w:val="both"/>
      </w:pPr>
      <w:r>
        <w:rPr>
          <w:rFonts w:ascii="Times New Roman"/>
          <w:b w:val="false"/>
          <w:i w:val="false"/>
          <w:color w:val="000000"/>
          <w:sz w:val="28"/>
        </w:rPr>
        <w:t>
      14. 2018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p>
    <w:bookmarkEnd w:id="99"/>
    <w:bookmarkStart w:name="z103" w:id="100"/>
    <w:p>
      <w:pPr>
        <w:spacing w:after="0"/>
        <w:ind w:left="0"/>
        <w:jc w:val="both"/>
      </w:pPr>
      <w:r>
        <w:rPr>
          <w:rFonts w:ascii="Times New Roman"/>
          <w:b w:val="false"/>
          <w:i w:val="false"/>
          <w:color w:val="000000"/>
          <w:sz w:val="28"/>
        </w:rPr>
        <w:t xml:space="preserve">
      15. 2018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бекітілсін.</w:t>
      </w:r>
    </w:p>
    <w:bookmarkEnd w:id="100"/>
    <w:bookmarkStart w:name="z104" w:id="101"/>
    <w:p>
      <w:pPr>
        <w:spacing w:after="0"/>
        <w:ind w:left="0"/>
        <w:jc w:val="both"/>
      </w:pPr>
      <w:r>
        <w:rPr>
          <w:rFonts w:ascii="Times New Roman"/>
          <w:b w:val="false"/>
          <w:i w:val="false"/>
          <w:color w:val="000000"/>
          <w:sz w:val="28"/>
        </w:rPr>
        <w:t>
      16. Облыстық мәслихат аппаратының басшысы (А.Сұлтанов)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101"/>
    <w:bookmarkStart w:name="z105" w:id="102"/>
    <w:p>
      <w:pPr>
        <w:spacing w:after="0"/>
        <w:ind w:left="0"/>
        <w:jc w:val="both"/>
      </w:pPr>
      <w:r>
        <w:rPr>
          <w:rFonts w:ascii="Times New Roman"/>
          <w:b w:val="false"/>
          <w:i w:val="false"/>
          <w:color w:val="000000"/>
          <w:sz w:val="28"/>
        </w:rPr>
        <w:t>
      17. Осы шешім 2018 жылдың 1 қаңтарынан бастап қолданысқа енгізіледі.</w:t>
      </w:r>
    </w:p>
    <w:bookmarkEnd w:id="10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М.Байжанов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6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15-2 шешіміне</w:t>
            </w:r>
            <w:r>
              <w:br/>
            </w:r>
            <w:r>
              <w:rPr>
                <w:rFonts w:ascii="Times New Roman"/>
                <w:b w:val="false"/>
                <w:i w:val="false"/>
                <w:color w:val="000000"/>
                <w:sz w:val="20"/>
              </w:rPr>
              <w:t>1 – қосымша</w:t>
            </w:r>
          </w:p>
        </w:tc>
      </w:tr>
    </w:tbl>
    <w:bookmarkStart w:name="z107" w:id="103"/>
    <w:p>
      <w:pPr>
        <w:spacing w:after="0"/>
        <w:ind w:left="0"/>
        <w:jc w:val="left"/>
      </w:pPr>
      <w:r>
        <w:rPr>
          <w:rFonts w:ascii="Times New Roman"/>
          <w:b/>
          <w:i w:val="false"/>
          <w:color w:val="000000"/>
        </w:rPr>
        <w:t xml:space="preserve"> 2018 жылға арналған облыстық бюджет</w:t>
      </w:r>
    </w:p>
    <w:bookmarkEnd w:id="103"/>
    <w:p>
      <w:pPr>
        <w:spacing w:after="0"/>
        <w:ind w:left="0"/>
        <w:jc w:val="both"/>
      </w:pPr>
      <w:r>
        <w:rPr>
          <w:rFonts w:ascii="Times New Roman"/>
          <w:b w:val="false"/>
          <w:i w:val="false"/>
          <w:color w:val="ff0000"/>
          <w:sz w:val="28"/>
        </w:rPr>
        <w:t xml:space="preserve">
      Ескерту. 1-қосымша жаңа редакцияда – Батыс Қазақстан облыстық мәслихатының 07.12.2018 </w:t>
      </w:r>
      <w:r>
        <w:rPr>
          <w:rFonts w:ascii="Times New Roman"/>
          <w:b w:val="false"/>
          <w:i w:val="false"/>
          <w:color w:val="ff0000"/>
          <w:sz w:val="28"/>
        </w:rPr>
        <w:t>№ 21-1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81"/>
        <w:gridCol w:w="926"/>
        <w:gridCol w:w="926"/>
        <w:gridCol w:w="6456"/>
        <w:gridCol w:w="26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118 264 781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37 898 286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13 330 101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13 330 101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21 732 624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21 732 624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2 824 601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2 458 601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2 034 967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770 600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770 600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1 149 273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1 149 273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78 321 728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3 075 618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3 075 618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75 246 110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75 246 110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118 220 843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2 205 725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1 743 354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1 521 831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1 312 642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345 849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4 806 516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4 806 516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4 354 766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4 044 951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17 283 427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6 883 198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4 605 374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1 091 741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956 066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1 076 957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709 505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1 200 867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861 250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5 673 085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5 364 331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5 364 331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491 918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491 918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180 469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140 469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140 469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4 046 589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4 046 589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3 112 894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3 612 332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1 085 744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1 085 744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1 085 744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2 168 562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2 168 562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1 788 200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4 418 966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2 636 401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2 341 422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798 316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600 349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1 336 583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1 187 176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көшi-қон iс-шараларын iске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16 416 273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6 486 462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6 486 462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3 184 324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3 302 138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9 882 663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5 410 050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4 876 451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4 472 613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1 769 264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1 182 390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752 174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689 647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5 252 723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1 611 272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1 544 538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342 161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575 148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2 250 925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275 743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275 743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1 975 182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1 845 764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1 024 865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8 935 029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7 693 453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7 388 988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86 735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2 507 478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3 464 130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824 884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304 465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624 088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558 674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558 674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401 657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11 594 060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9 153 646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9 153 646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2 027 002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4 817 159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522 823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2 440 414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2 440 414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2 104 597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3 085 527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2 445 808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2 445 808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2 250 508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639 719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39 248 407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39 248 407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39 248 407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35 952 058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3 139 804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9 464 992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12 306 225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6 545 444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6 545 444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5 058 037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5 058 037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1 487 407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1 487 407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5 460 402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2 841 233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2 841 233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2 624 026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-9 419 404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9 419 404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12 058 908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12 058 908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4 831 720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4 831 720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7 227 188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7 227 188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3 208 721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3 208 721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3 208 721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1 635 807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1 355 709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569 217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6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№15-2 шешіміне</w:t>
            </w:r>
            <w:r>
              <w:br/>
            </w:r>
            <w:r>
              <w:rPr>
                <w:rFonts w:ascii="Times New Roman"/>
                <w:b w:val="false"/>
                <w:i w:val="false"/>
                <w:color w:val="000000"/>
                <w:sz w:val="20"/>
              </w:rPr>
              <w:t>2 – қосымша</w:t>
            </w:r>
          </w:p>
        </w:tc>
      </w:tr>
    </w:tbl>
    <w:bookmarkStart w:name="z109" w:id="104"/>
    <w:p>
      <w:pPr>
        <w:spacing w:after="0"/>
        <w:ind w:left="0"/>
        <w:jc w:val="left"/>
      </w:pPr>
      <w:r>
        <w:rPr>
          <w:rFonts w:ascii="Times New Roman"/>
          <w:b/>
          <w:i w:val="false"/>
          <w:color w:val="000000"/>
        </w:rPr>
        <w:t xml:space="preserve"> 2019 жылға арналған облыстық бюджет</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759"/>
        <w:gridCol w:w="1031"/>
        <w:gridCol w:w="1031"/>
        <w:gridCol w:w="6058"/>
        <w:gridCol w:w="26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83 394 884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31 769 982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11 716 904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11 716 904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16 432 590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16 432 590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3 620 488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3 620 488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230 533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51 393 369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51 393 369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51 393 369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Астана және Алматы қалалары бюджеттерінің басқа облыстық бюджеттермен, республикалық маңызы бар қаланың, астананың бюджеттерімен өзара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82 723 109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1 832 048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1 297 773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1 096 659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992 065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104 594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159 209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159 209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191 764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135 195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120 531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127 881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127 881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89 344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134 612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64 399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62 488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57 988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3 676 386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3 676 386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3 676 386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3 562 535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10 333 419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3 514 357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2 297 663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1 107 185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911 458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1 216 694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866 919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349 775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5 765 474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305 429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305 429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5 460 045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5 460 045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311 772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303 329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303 329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338 802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2 488 420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171 102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171 102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229 838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229 838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229 838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2 053 213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2 053 213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132 115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1 803 345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2 736 708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2 132 936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1 754 586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816 209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608 240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330 137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137 777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137 777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137 777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465 995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417 307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102 178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306 251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көшi-қон iс-шараларын iске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827 984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779 083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779 083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717 525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3 615 367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1 158 216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1 158 216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289 361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349 085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519 770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1 313 725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1 313 725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1 206 637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729 789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290 166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290 166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106 414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333 209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215 344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117 865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413 637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203 967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166 009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5 431 088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4 540 944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4 457 679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2 693 881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154 414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555 979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555 979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548 507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256 236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256 236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193 576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77 929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91 139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91 139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3 968 497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3 074 976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3 074 976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2 594 160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893 521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893 521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191 659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645 547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9 974 211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1 654 690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1 654 690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1 477 690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8 319 521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675 471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675 471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7 590 924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7 528 538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36 868 120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36 868 120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36 868 120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36 868 120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671 775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671 775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671 775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671 775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671 775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671 775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6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15-2 шешіміне</w:t>
            </w:r>
            <w:r>
              <w:br/>
            </w:r>
            <w:r>
              <w:rPr>
                <w:rFonts w:ascii="Times New Roman"/>
                <w:b w:val="false"/>
                <w:i w:val="false"/>
                <w:color w:val="000000"/>
                <w:sz w:val="20"/>
              </w:rPr>
              <w:t>3 – қосымша</w:t>
            </w:r>
          </w:p>
        </w:tc>
      </w:tr>
    </w:tbl>
    <w:bookmarkStart w:name="z111" w:id="105"/>
    <w:p>
      <w:pPr>
        <w:spacing w:after="0"/>
        <w:ind w:left="0"/>
        <w:jc w:val="left"/>
      </w:pPr>
      <w:r>
        <w:rPr>
          <w:rFonts w:ascii="Times New Roman"/>
          <w:b/>
          <w:i w:val="false"/>
          <w:color w:val="000000"/>
        </w:rPr>
        <w:t xml:space="preserve"> 2020 жылға арналған облыстық бюджет</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759"/>
        <w:gridCol w:w="1031"/>
        <w:gridCol w:w="1031"/>
        <w:gridCol w:w="6058"/>
        <w:gridCol w:w="26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92 892 872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30 057 490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11 193 959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11 193 959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17 319 212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17 319 212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1 544 319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1 544 319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571 141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78 163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492 978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492 978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62 263 241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62 263 241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62 263 241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Астана және Алматы қалалары бюджеттерінің басқа облыстық бюджеттермен, республикалық маңызы бар қаланың, астананың бюджеттерімен өзара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92 221 097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1 906 377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1 351 171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1 141 576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1 032 879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108 697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166 029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166 029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199 008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153 217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223 639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223 639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125 776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97 863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132 559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132 559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94 022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139 511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72 536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72 536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3 725 304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3 725 304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3 725 304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3 611 323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10 698 276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3 659 921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2 406 142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1 159 393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954 149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1 253 779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890 126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363 653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5 953 979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314 561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314 561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5 639 418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5 639 418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312 198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303 329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303 329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772 178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772 178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89 354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88 974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355 075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2 522 653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179 356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179 356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110 962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2 068 362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2 068 362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142 191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91 821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1 803 345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2 848 022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2 232 166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1 836 206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854 195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636 523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345 488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330 305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143 288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143 288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143 288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472 568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421 817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жұмыспен қамтуды қамтамасыз ету және халық </w:t>
            </w:r>
            <w:r>
              <w:br/>
            </w:r>
            <w:r>
              <w:rPr>
                <w:rFonts w:ascii="Times New Roman"/>
                <w:b w:val="false"/>
                <w:i w:val="false"/>
                <w:color w:val="000000"/>
                <w:sz w:val="20"/>
              </w:rPr>
              <w:t>үшін әлеуметтік бағдарламаларды іске асыру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106 385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306 251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көшi-қон iс-шараларын iске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830 608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781 707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781 707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64 182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717 525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3 764 615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1 212 111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1 212 111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361 362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545 179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1 361 891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1 361 891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1 248 468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761 550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110 724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348 966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225 652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123 314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429 063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112 208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112 208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210 035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170 503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5 639 914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4 712 996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4 626 318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104 681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979 440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2 680 242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118 125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154 414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86 678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577 915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577 915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570 145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202 424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137 391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137 391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94 662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94 662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4 133 852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3 197 976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3 197 976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500 049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2 697 927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935 876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935 876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199 325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677 824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17 759 233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1 654 690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1 654 690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1 477 690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16 104 543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702 490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702 490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15 346 707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15 281 826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37 411 272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37 411 272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37 411 272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37 411 272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671 775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671 775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671 775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671 775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671 775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671 775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6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15-2 шешіміне</w:t>
            </w:r>
            <w:r>
              <w:br/>
            </w:r>
            <w:r>
              <w:rPr>
                <w:rFonts w:ascii="Times New Roman"/>
                <w:b w:val="false"/>
                <w:i w:val="false"/>
                <w:color w:val="000000"/>
                <w:sz w:val="20"/>
              </w:rPr>
              <w:t>4 – қосымша</w:t>
            </w:r>
          </w:p>
        </w:tc>
      </w:tr>
    </w:tbl>
    <w:bookmarkStart w:name="z113" w:id="106"/>
    <w:p>
      <w:pPr>
        <w:spacing w:after="0"/>
        <w:ind w:left="0"/>
        <w:jc w:val="left"/>
      </w:pPr>
      <w:r>
        <w:rPr>
          <w:rFonts w:ascii="Times New Roman"/>
          <w:b/>
          <w:i w:val="false"/>
          <w:color w:val="000000"/>
        </w:rPr>
        <w:t xml:space="preserve"> 2018 жылға арналған облыстық бюджетті атқару үдерісінде секвестрлеуге жатпайтын бюджеттік бағдарламалардың тізбесі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054"/>
        <w:gridCol w:w="2223"/>
        <w:gridCol w:w="2224"/>
        <w:gridCol w:w="51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6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15-2 шешіміне</w:t>
            </w:r>
            <w:r>
              <w:br/>
            </w:r>
            <w:r>
              <w:rPr>
                <w:rFonts w:ascii="Times New Roman"/>
                <w:b w:val="false"/>
                <w:i w:val="false"/>
                <w:color w:val="000000"/>
                <w:sz w:val="20"/>
              </w:rPr>
              <w:t>5 – қосымша</w:t>
            </w:r>
          </w:p>
        </w:tc>
      </w:tr>
    </w:tbl>
    <w:bookmarkStart w:name="z115" w:id="107"/>
    <w:p>
      <w:pPr>
        <w:spacing w:after="0"/>
        <w:ind w:left="0"/>
        <w:jc w:val="left"/>
      </w:pPr>
      <w:r>
        <w:rPr>
          <w:rFonts w:ascii="Times New Roman"/>
          <w:b/>
          <w:i w:val="false"/>
          <w:color w:val="000000"/>
        </w:rPr>
        <w:t xml:space="preserve"> 2018 жылға арналған аудандық (облыстық маңызы бар қаланың) бюджеттердің атқару үдерісінде секвестрлеуге жатпайтын бюджеттік бағдарламалардың тізбесі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1080"/>
        <w:gridCol w:w="2278"/>
        <w:gridCol w:w="2278"/>
        <w:gridCol w:w="49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