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303d" w14:textId="bfd3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тасымалдаушылардың шығыстарын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қыркүйектегі № 252 қаулысы. Батыс Қазақстан облысының Әділет департаментінде 2017 жылғы 16 қазанда № 4916 болып тіркелді. Күші жойылды - Батыс Қазақстан облысы әкімдігінің 2019 жылғы 22 мамырдағы № 127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22.05.2019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13 маусымдағы </w:t>
      </w:r>
      <w:r>
        <w:rPr>
          <w:rFonts w:ascii="Times New Roman"/>
          <w:b w:val="false"/>
          <w:i w:val="false"/>
          <w:color w:val="000000"/>
          <w:sz w:val="28"/>
        </w:rPr>
        <w:t>"1996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Теміржол жолаушылар тасымалын жүзеге асырумен байланысты тасымалдаушылардың шығыстарын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осы қаулыны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И.В.Стексовке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w:t>
            </w:r>
            <w:r>
              <w:br/>
            </w:r>
            <w:r>
              <w:rPr>
                <w:rFonts w:ascii="Times New Roman"/>
                <w:b w:val="false"/>
                <w:i w:val="false"/>
                <w:color w:val="000000"/>
                <w:sz w:val="20"/>
              </w:rPr>
              <w:t>№ 252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тасымалдаушылардың шығыстарын субсидиялау көлемдерін айқындау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тасымалдаушылардың шығыстарын субсидиялау көлемдерін айқындау әдістемесі (бұдан әрі – Әдістеме) Қазақстан Республикасының 2017 жылғы 13 маусымдағы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bookmarkStart w:name="z14" w:id="9"/>
    <w:p>
      <w:pPr>
        <w:spacing w:after="0"/>
        <w:ind w:left="0"/>
        <w:jc w:val="both"/>
      </w:pPr>
      <w:r>
        <w:rPr>
          <w:rFonts w:ascii="Times New Roman"/>
          <w:b w:val="false"/>
          <w:i w:val="false"/>
          <w:color w:val="000000"/>
          <w:sz w:val="28"/>
        </w:rPr>
        <w:t>
      2. Әдістеменің есебін және қолданылуын анықтайтын негізгі қағидаттар мыналар болып табылады:</w:t>
      </w:r>
    </w:p>
    <w:bookmarkEnd w:id="9"/>
    <w:bookmarkStart w:name="z15" w:id="10"/>
    <w:p>
      <w:pPr>
        <w:spacing w:after="0"/>
        <w:ind w:left="0"/>
        <w:jc w:val="both"/>
      </w:pPr>
      <w:r>
        <w:rPr>
          <w:rFonts w:ascii="Times New Roman"/>
          <w:b w:val="false"/>
          <w:i w:val="false"/>
          <w:color w:val="000000"/>
          <w:sz w:val="28"/>
        </w:rPr>
        <w:t>
      1) жолаушылар теміржол тасымалының стратегиялық және әлеуметтік маңызы;</w:t>
      </w:r>
    </w:p>
    <w:bookmarkEnd w:id="10"/>
    <w:bookmarkStart w:name="z16" w:id="11"/>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арттыру резервтерін айқындау;</w:t>
      </w:r>
    </w:p>
    <w:bookmarkEnd w:id="11"/>
    <w:bookmarkStart w:name="z17" w:id="12"/>
    <w:p>
      <w:pPr>
        <w:spacing w:after="0"/>
        <w:ind w:left="0"/>
        <w:jc w:val="both"/>
      </w:pP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p>
    <w:bookmarkEnd w:id="12"/>
    <w:bookmarkStart w:name="z18" w:id="13"/>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13"/>
    <w:bookmarkStart w:name="z19" w:id="14"/>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14"/>
    <w:bookmarkStart w:name="z20" w:id="15"/>
    <w:p>
      <w:pPr>
        <w:spacing w:after="0"/>
        <w:ind w:left="0"/>
        <w:jc w:val="both"/>
      </w:pPr>
      <w:r>
        <w:rPr>
          <w:rFonts w:ascii="Times New Roman"/>
          <w:b w:val="false"/>
          <w:i w:val="false"/>
          <w:color w:val="000000"/>
          <w:sz w:val="28"/>
        </w:rPr>
        <w:t>
      3. Осы Әдістемені қолдану мақсатында мынадай ұғымдар пайдаланылады:</w:t>
      </w:r>
    </w:p>
    <w:bookmarkEnd w:id="15"/>
    <w:bookmarkStart w:name="z21" w:id="16"/>
    <w:p>
      <w:pPr>
        <w:spacing w:after="0"/>
        <w:ind w:left="0"/>
        <w:jc w:val="both"/>
      </w:pPr>
      <w:r>
        <w:rPr>
          <w:rFonts w:ascii="Times New Roman"/>
          <w:b w:val="false"/>
          <w:i w:val="false"/>
          <w:color w:val="000000"/>
          <w:sz w:val="28"/>
        </w:rPr>
        <w:t>
      1) теміржол қатынастары бойынша жолаушыларды тасымалдаудан кірістер – теміржол көлігімен жолаушыларды тасымалдаудан түскен ақшалай түсімдер;</w:t>
      </w:r>
    </w:p>
    <w:bookmarkEnd w:id="16"/>
    <w:bookmarkStart w:name="z22" w:id="17"/>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17"/>
    <w:bookmarkStart w:name="z23" w:id="18"/>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18"/>
    <w:bookmarkStart w:name="z24" w:id="19"/>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19"/>
    <w:bookmarkStart w:name="z25" w:id="20"/>
    <w:p>
      <w:pPr>
        <w:spacing w:after="0"/>
        <w:ind w:left="0"/>
        <w:jc w:val="both"/>
      </w:pPr>
      <w:r>
        <w:rPr>
          <w:rFonts w:ascii="Times New Roman"/>
          <w:b w:val="false"/>
          <w:i w:val="false"/>
          <w:color w:val="000000"/>
          <w:sz w:val="28"/>
        </w:rPr>
        <w:t>
      5) кіріс ставкасы – өлшеуішке жатқызылған кірістердің оның көлеміне қатынасы, оның жұмыс бірлігі үшін жолаушы-километр қабылданады;</w:t>
      </w:r>
    </w:p>
    <w:bookmarkEnd w:id="20"/>
    <w:bookmarkStart w:name="z26" w:id="21"/>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21"/>
    <w:bookmarkStart w:name="z27" w:id="22"/>
    <w:p>
      <w:pPr>
        <w:spacing w:after="0"/>
        <w:ind w:left="0"/>
        <w:jc w:val="both"/>
      </w:pPr>
      <w:r>
        <w:rPr>
          <w:rFonts w:ascii="Times New Roman"/>
          <w:b w:val="false"/>
          <w:i w:val="false"/>
          <w:color w:val="000000"/>
          <w:sz w:val="28"/>
        </w:rPr>
        <w:t>
      7) қызметтердің өзіндік құны – жолаушыларды тасымалдау бойынша реттелетін қызметті жүзеге асыратын тасымалдаушы шығындарының ақшалай маңызы;</w:t>
      </w:r>
    </w:p>
    <w:bookmarkEnd w:id="22"/>
    <w:bookmarkStart w:name="z28" w:id="23"/>
    <w:p>
      <w:pPr>
        <w:spacing w:after="0"/>
        <w:ind w:left="0"/>
        <w:jc w:val="both"/>
      </w:pPr>
      <w:r>
        <w:rPr>
          <w:rFonts w:ascii="Times New Roman"/>
          <w:b w:val="false"/>
          <w:i w:val="false"/>
          <w:color w:val="000000"/>
          <w:sz w:val="28"/>
        </w:rPr>
        <w:t>
      8) қызметтерге кететін тікелей шығындар – Қазақстан Республикасы заңнамасымен көзделген қосымша құн салығын есептемегенде, белгілі бір қызметпен тікелей себеп-салдарлы байланысы бар шығындар;</w:t>
      </w:r>
    </w:p>
    <w:bookmarkEnd w:id="23"/>
    <w:bookmarkStart w:name="z29" w:id="24"/>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24"/>
    <w:bookmarkStart w:name="z30" w:id="25"/>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5"/>
    <w:bookmarkStart w:name="z31" w:id="26"/>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26"/>
    <w:bookmarkStart w:name="z32" w:id="27"/>
    <w:p>
      <w:pPr>
        <w:spacing w:after="0"/>
        <w:ind w:left="0"/>
        <w:jc w:val="both"/>
      </w:pPr>
      <w:r>
        <w:rPr>
          <w:rFonts w:ascii="Times New Roman"/>
          <w:b w:val="false"/>
          <w:i w:val="false"/>
          <w:color w:val="000000"/>
          <w:sz w:val="28"/>
        </w:rPr>
        <w:t>
      12) тасымалдаушының шығындары – Қазақстан Республикасы заңнамасымен белгіленген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27"/>
    <w:bookmarkStart w:name="z33" w:id="28"/>
    <w:p>
      <w:pPr>
        <w:spacing w:after="0"/>
        <w:ind w:left="0"/>
        <w:jc w:val="both"/>
      </w:pPr>
      <w:r>
        <w:rPr>
          <w:rFonts w:ascii="Times New Roman"/>
          <w:b w:val="false"/>
          <w:i w:val="false"/>
          <w:color w:val="000000"/>
          <w:sz w:val="28"/>
        </w:rPr>
        <w:t>
      13)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28"/>
    <w:bookmarkStart w:name="z34" w:id="29"/>
    <w:p>
      <w:pPr>
        <w:spacing w:after="0"/>
        <w:ind w:left="0"/>
        <w:jc w:val="both"/>
      </w:pPr>
      <w:r>
        <w:rPr>
          <w:rFonts w:ascii="Times New Roman"/>
          <w:b w:val="false"/>
          <w:i w:val="false"/>
          <w:color w:val="000000"/>
          <w:sz w:val="28"/>
        </w:rPr>
        <w:t>
      14) ұйым шығыстары – активтердің шығуынан немесе капиталды төмендетуге алып соғатын міндеттердің пайда болуы нәтижесінде экономикалық пайдалардың төмендеуі;</w:t>
      </w:r>
    </w:p>
    <w:bookmarkEnd w:id="29"/>
    <w:bookmarkStart w:name="z35" w:id="30"/>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30"/>
    <w:bookmarkStart w:name="z36" w:id="31"/>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1"/>
    <w:bookmarkStart w:name="z37" w:id="32"/>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32"/>
    <w:bookmarkStart w:name="z38" w:id="33"/>
    <w:p>
      <w:pPr>
        <w:spacing w:after="0"/>
        <w:ind w:left="0"/>
        <w:jc w:val="both"/>
      </w:pPr>
      <w:r>
        <w:rPr>
          <w:rFonts w:ascii="Times New Roman"/>
          <w:b w:val="false"/>
          <w:i w:val="false"/>
          <w:color w:val="000000"/>
          <w:sz w:val="28"/>
        </w:rPr>
        <w:t>
      18) шығыс ставкасы – шығыс өлшегішке жатқызылған шығындардың жолаушы-километрмен өлшенетін оның көлеміне қатынасы.</w:t>
      </w:r>
    </w:p>
    <w:bookmarkEnd w:id="33"/>
    <w:bookmarkStart w:name="z39" w:id="34"/>
    <w:p>
      <w:pPr>
        <w:spacing w:after="0"/>
        <w:ind w:left="0"/>
        <w:jc w:val="both"/>
      </w:pPr>
      <w:r>
        <w:rPr>
          <w:rFonts w:ascii="Times New Roman"/>
          <w:b w:val="false"/>
          <w:i w:val="false"/>
          <w:color w:val="000000"/>
          <w:sz w:val="28"/>
        </w:rPr>
        <w:t>
      4. Әдістеме экономикалық орындылығы қағидаттарын және облысаралық және ауданаралық (қалааралық, облысішілік), сондай-ақ қала маңы қатынастарында тасымалдарды жүзеге асыру кезінде туындайтын шығыстарды өтеуге арналған теміржол көлігімен жолаушыларды тасымалдауды субсидиялау көлемдерін есептеу тәртібін белгілейді:</w:t>
      </w:r>
    </w:p>
    <w:bookmarkEnd w:id="34"/>
    <w:bookmarkStart w:name="z40" w:id="35"/>
    <w:p>
      <w:pPr>
        <w:spacing w:after="0"/>
        <w:ind w:left="0"/>
        <w:jc w:val="both"/>
      </w:pPr>
      <w:r>
        <w:rPr>
          <w:rFonts w:ascii="Times New Roman"/>
          <w:b w:val="false"/>
          <w:i w:val="false"/>
          <w:color w:val="000000"/>
          <w:sz w:val="28"/>
        </w:rPr>
        <w:t>
      1) жолаушылар поезының пайдалану көрсеткіштерінің көлемін есептеу;</w:t>
      </w:r>
    </w:p>
    <w:bookmarkEnd w:id="35"/>
    <w:bookmarkStart w:name="z41" w:id="36"/>
    <w:p>
      <w:pPr>
        <w:spacing w:after="0"/>
        <w:ind w:left="0"/>
        <w:jc w:val="both"/>
      </w:pPr>
      <w:r>
        <w:rPr>
          <w:rFonts w:ascii="Times New Roman"/>
          <w:b w:val="false"/>
          <w:i w:val="false"/>
          <w:color w:val="000000"/>
          <w:sz w:val="28"/>
        </w:rPr>
        <w:t>
      2) өлшеуішке кіріс ставкасын есептеу;</w:t>
      </w:r>
    </w:p>
    <w:bookmarkEnd w:id="36"/>
    <w:bookmarkStart w:name="z42" w:id="37"/>
    <w:p>
      <w:pPr>
        <w:spacing w:after="0"/>
        <w:ind w:left="0"/>
        <w:jc w:val="both"/>
      </w:pPr>
      <w:r>
        <w:rPr>
          <w:rFonts w:ascii="Times New Roman"/>
          <w:b w:val="false"/>
          <w:i w:val="false"/>
          <w:color w:val="000000"/>
          <w:sz w:val="28"/>
        </w:rPr>
        <w:t>
      3) өлшеуішке шығыс ставкасын есептеу;</w:t>
      </w:r>
    </w:p>
    <w:bookmarkEnd w:id="37"/>
    <w:bookmarkStart w:name="z43" w:id="38"/>
    <w:p>
      <w:pPr>
        <w:spacing w:after="0"/>
        <w:ind w:left="0"/>
        <w:jc w:val="both"/>
      </w:pPr>
      <w:r>
        <w:rPr>
          <w:rFonts w:ascii="Times New Roman"/>
          <w:b w:val="false"/>
          <w:i w:val="false"/>
          <w:color w:val="000000"/>
          <w:sz w:val="28"/>
        </w:rPr>
        <w:t>
      4) бюджет қаражаты есебінен субсидиялануға жататын шығыс көлемін айқындау.</w:t>
      </w:r>
    </w:p>
    <w:bookmarkEnd w:id="38"/>
    <w:bookmarkStart w:name="z44" w:id="39"/>
    <w:p>
      <w:pPr>
        <w:spacing w:after="0"/>
        <w:ind w:left="0"/>
        <w:jc w:val="both"/>
      </w:pPr>
      <w:r>
        <w:rPr>
          <w:rFonts w:ascii="Times New Roman"/>
          <w:b w:val="false"/>
          <w:i w:val="false"/>
          <w:color w:val="000000"/>
          <w:sz w:val="28"/>
        </w:rPr>
        <w:t>
      5. Әдістеме:</w:t>
      </w:r>
    </w:p>
    <w:bookmarkEnd w:id="39"/>
    <w:bookmarkStart w:name="z45" w:id="40"/>
    <w:p>
      <w:pPr>
        <w:spacing w:after="0"/>
        <w:ind w:left="0"/>
        <w:jc w:val="both"/>
      </w:pPr>
      <w:r>
        <w:rPr>
          <w:rFonts w:ascii="Times New Roman"/>
          <w:b w:val="false"/>
          <w:i w:val="false"/>
          <w:color w:val="000000"/>
          <w:sz w:val="28"/>
        </w:rPr>
        <w:t>
      1) Батыс Қазақстан облысы әкімдігі теміржол көлігімен жолаушылар тасымалын ұйымдастыруға уәкілеттік берілген атқарушы органмен (бұдан әрі – атқарушы орган) конкурсқа қойылған әрбір теміржол қатынасы бойынша субсидиялардың қажетті көлемін айқындау үшін қолданылады;</w:t>
      </w:r>
    </w:p>
    <w:bookmarkEnd w:id="40"/>
    <w:bookmarkStart w:name="z46" w:id="41"/>
    <w:p>
      <w:pPr>
        <w:spacing w:after="0"/>
        <w:ind w:left="0"/>
        <w:jc w:val="both"/>
      </w:pPr>
      <w:r>
        <w:rPr>
          <w:rFonts w:ascii="Times New Roman"/>
          <w:b w:val="false"/>
          <w:i w:val="false"/>
          <w:color w:val="000000"/>
          <w:sz w:val="28"/>
        </w:rPr>
        <w:t>
      2) теміржол қатынастары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жолаушылар тасымалын ұйымдастыруға атқарушы органмен қолданылады;</w:t>
      </w:r>
    </w:p>
    <w:bookmarkEnd w:id="41"/>
    <w:bookmarkStart w:name="z47" w:id="42"/>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анықтау үшін негіздеме болып табылмайды;</w:t>
      </w:r>
    </w:p>
    <w:bookmarkEnd w:id="42"/>
    <w:bookmarkStart w:name="z48" w:id="43"/>
    <w:p>
      <w:pPr>
        <w:spacing w:after="0"/>
        <w:ind w:left="0"/>
        <w:jc w:val="both"/>
      </w:pP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43"/>
    <w:bookmarkStart w:name="z49" w:id="44"/>
    <w:p>
      <w:pPr>
        <w:spacing w:after="0"/>
        <w:ind w:left="0"/>
        <w:jc w:val="left"/>
      </w:pPr>
      <w:r>
        <w:rPr>
          <w:rFonts w:ascii="Times New Roman"/>
          <w:b/>
          <w:i w:val="false"/>
          <w:color w:val="000000"/>
        </w:rPr>
        <w:t xml:space="preserve"> 2. Есептердің негіздемелері</w:t>
      </w:r>
    </w:p>
    <w:bookmarkEnd w:id="44"/>
    <w:bookmarkStart w:name="z50" w:id="45"/>
    <w:p>
      <w:pPr>
        <w:spacing w:after="0"/>
        <w:ind w:left="0"/>
        <w:jc w:val="both"/>
      </w:pPr>
      <w:r>
        <w:rPr>
          <w:rFonts w:ascii="Times New Roman"/>
          <w:b w:val="false"/>
          <w:i w:val="false"/>
          <w:color w:val="000000"/>
          <w:sz w:val="28"/>
        </w:rPr>
        <w:t>
      6. Жолаушыларды тасымалдау бойынша қызметтер тасымалдаушылар орындайтын мынадай бір топ операциялардан құралады:</w:t>
      </w:r>
    </w:p>
    <w:bookmarkEnd w:id="45"/>
    <w:bookmarkStart w:name="z51" w:id="46"/>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46"/>
    <w:bookmarkStart w:name="z52" w:id="47"/>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w:t>
      </w:r>
    </w:p>
    <w:bookmarkEnd w:id="47"/>
    <w:bookmarkStart w:name="z53" w:id="48"/>
    <w:p>
      <w:pPr>
        <w:spacing w:after="0"/>
        <w:ind w:left="0"/>
        <w:jc w:val="both"/>
      </w:pPr>
      <w:r>
        <w:rPr>
          <w:rFonts w:ascii="Times New Roman"/>
          <w:b w:val="false"/>
          <w:i w:val="false"/>
          <w:color w:val="000000"/>
          <w:sz w:val="28"/>
        </w:rPr>
        <w:t>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48"/>
    <w:bookmarkStart w:name="z54" w:id="49"/>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49"/>
    <w:bookmarkStart w:name="z55" w:id="50"/>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50"/>
    <w:bookmarkStart w:name="z56" w:id="51"/>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51"/>
    <w:bookmarkStart w:name="z57" w:id="52"/>
    <w:p>
      <w:pPr>
        <w:spacing w:after="0"/>
        <w:ind w:left="0"/>
        <w:jc w:val="both"/>
      </w:pPr>
      <w:r>
        <w:rPr>
          <w:rFonts w:ascii="Times New Roman"/>
          <w:b w:val="false"/>
          <w:i w:val="false"/>
          <w:color w:val="000000"/>
          <w:sz w:val="28"/>
        </w:rPr>
        <w:t>
      6) жолаушылар поездарындағы вагондарға қызмет көрсету бойынша;</w:t>
      </w:r>
    </w:p>
    <w:bookmarkEnd w:id="52"/>
    <w:bookmarkStart w:name="z58" w:id="53"/>
    <w:p>
      <w:pPr>
        <w:spacing w:after="0"/>
        <w:ind w:left="0"/>
        <w:jc w:val="both"/>
      </w:pPr>
      <w:r>
        <w:rPr>
          <w:rFonts w:ascii="Times New Roman"/>
          <w:b w:val="false"/>
          <w:i w:val="false"/>
          <w:color w:val="000000"/>
          <w:sz w:val="28"/>
        </w:rPr>
        <w:t>
      7) жолаушылар поездарындағы вагондарға қызмет көрсету бойынша: басқалары (жолсеріктердің еңбекақысы, әлеуметтік салық және әлеуметтік аударымдар);</w:t>
      </w:r>
    </w:p>
    <w:bookmarkEnd w:id="53"/>
    <w:bookmarkStart w:name="z59" w:id="54"/>
    <w:p>
      <w:pPr>
        <w:spacing w:after="0"/>
        <w:ind w:left="0"/>
        <w:jc w:val="both"/>
      </w:pPr>
      <w:r>
        <w:rPr>
          <w:rFonts w:ascii="Times New Roman"/>
          <w:b w:val="false"/>
          <w:i w:val="false"/>
          <w:color w:val="000000"/>
          <w:sz w:val="28"/>
        </w:rPr>
        <w:t>
      8) жолаушылар вагондарын сумен және отынмен жабдықтау бойынша;</w:t>
      </w:r>
    </w:p>
    <w:bookmarkEnd w:id="54"/>
    <w:bookmarkStart w:name="z60" w:id="55"/>
    <w:p>
      <w:pPr>
        <w:spacing w:after="0"/>
        <w:ind w:left="0"/>
        <w:jc w:val="both"/>
      </w:pPr>
      <w:r>
        <w:rPr>
          <w:rFonts w:ascii="Times New Roman"/>
          <w:b w:val="false"/>
          <w:i w:val="false"/>
          <w:color w:val="000000"/>
          <w:sz w:val="28"/>
        </w:rPr>
        <w:t xml:space="preserve">
      9) биоәжетханаларды ассенизаторлық тазарту бойынша; </w:t>
      </w:r>
    </w:p>
    <w:bookmarkEnd w:id="55"/>
    <w:bookmarkStart w:name="z61" w:id="56"/>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56"/>
    <w:bookmarkStart w:name="z62" w:id="57"/>
    <w:p>
      <w:pPr>
        <w:spacing w:after="0"/>
        <w:ind w:left="0"/>
        <w:jc w:val="both"/>
      </w:pPr>
      <w:r>
        <w:rPr>
          <w:rFonts w:ascii="Times New Roman"/>
          <w:b w:val="false"/>
          <w:i w:val="false"/>
          <w:color w:val="000000"/>
          <w:sz w:val="28"/>
        </w:rPr>
        <w:t>
      11) Тәуелсіз Мемлекеттер Достастығына (бұдан әрі - ТМД) қатысушы мемлекеттердің Теміржол көлігі кеңесінің 2009 жылғы 21-22 мамырдағы №50 хаттамалық шешімімен бекітілген Қолданыстағы вагондарға техникалық қызмет көрсету нұсқаулығында (бұдан әрі – Вагондарға техникалық қызмет көрсету нұсқаулығы) белгіленген көлемдерде жеке жылжымалы құрамды деполық және күрделі жөндеу бойынша;</w:t>
      </w:r>
    </w:p>
    <w:bookmarkEnd w:id="57"/>
    <w:bookmarkStart w:name="z63" w:id="58"/>
    <w:p>
      <w:pPr>
        <w:spacing w:after="0"/>
        <w:ind w:left="0"/>
        <w:jc w:val="both"/>
      </w:pPr>
      <w:r>
        <w:rPr>
          <w:rFonts w:ascii="Times New Roman"/>
          <w:b w:val="false"/>
          <w:i w:val="false"/>
          <w:color w:val="000000"/>
          <w:sz w:val="28"/>
        </w:rPr>
        <w:t>
      12) Вагондарға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58"/>
    <w:bookmarkStart w:name="z64" w:id="59"/>
    <w:p>
      <w:pPr>
        <w:spacing w:after="0"/>
        <w:ind w:left="0"/>
        <w:jc w:val="both"/>
      </w:pPr>
      <w:r>
        <w:rPr>
          <w:rFonts w:ascii="Times New Roman"/>
          <w:b w:val="false"/>
          <w:i w:val="false"/>
          <w:color w:val="000000"/>
          <w:sz w:val="28"/>
        </w:rPr>
        <w:t>
      13) төсек-орын керек-жарақтарын және жұмсақ жиналмалы мүкәммалды жуу, жөндеу және дезинфекциялау бойынша;</w:t>
      </w:r>
    </w:p>
    <w:bookmarkEnd w:id="59"/>
    <w:bookmarkStart w:name="z65" w:id="60"/>
    <w:p>
      <w:pPr>
        <w:spacing w:after="0"/>
        <w:ind w:left="0"/>
        <w:jc w:val="both"/>
      </w:pPr>
      <w:r>
        <w:rPr>
          <w:rFonts w:ascii="Times New Roman"/>
          <w:b w:val="false"/>
          <w:i w:val="false"/>
          <w:color w:val="000000"/>
          <w:sz w:val="28"/>
        </w:rPr>
        <w:t>
      14) жолаушылар вагондары үшін мүкәммал мен жабдықтарды сатып алу және күтіп- ұстау бойынша;</w:t>
      </w:r>
    </w:p>
    <w:bookmarkEnd w:id="60"/>
    <w:bookmarkStart w:name="z66" w:id="61"/>
    <w:p>
      <w:pPr>
        <w:spacing w:after="0"/>
        <w:ind w:left="0"/>
        <w:jc w:val="both"/>
      </w:pPr>
      <w:r>
        <w:rPr>
          <w:rFonts w:ascii="Times New Roman"/>
          <w:b w:val="false"/>
          <w:i w:val="false"/>
          <w:color w:val="000000"/>
          <w:sz w:val="28"/>
        </w:rPr>
        <w:t>
      15) вагондарды төсек-орын керек-жарақтарымен, жұмсақ және басқа да мүкәммалмен жабдықтау бойынша;</w:t>
      </w:r>
    </w:p>
    <w:bookmarkEnd w:id="61"/>
    <w:bookmarkStart w:name="z67" w:id="62"/>
    <w:p>
      <w:pPr>
        <w:spacing w:after="0"/>
        <w:ind w:left="0"/>
        <w:jc w:val="both"/>
      </w:pPr>
      <w:r>
        <w:rPr>
          <w:rFonts w:ascii="Times New Roman"/>
          <w:b w:val="false"/>
          <w:i w:val="false"/>
          <w:color w:val="000000"/>
          <w:sz w:val="28"/>
        </w:rPr>
        <w:t>
      16) жалпы жол шығыстары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62"/>
    <w:bookmarkStart w:name="z68" w:id="63"/>
    <w:p>
      <w:pPr>
        <w:spacing w:after="0"/>
        <w:ind w:left="0"/>
        <w:jc w:val="both"/>
      </w:pPr>
      <w:r>
        <w:rPr>
          <w:rFonts w:ascii="Times New Roman"/>
          <w:b w:val="false"/>
          <w:i w:val="false"/>
          <w:color w:val="000000"/>
          <w:sz w:val="28"/>
        </w:rPr>
        <w:t>
      17) электр секциялар және дизельді поездар жұмысы бойынша;</w:t>
      </w:r>
    </w:p>
    <w:bookmarkEnd w:id="63"/>
    <w:bookmarkStart w:name="z69" w:id="64"/>
    <w:p>
      <w:pPr>
        <w:spacing w:after="0"/>
        <w:ind w:left="0"/>
        <w:jc w:val="both"/>
      </w:pPr>
      <w:r>
        <w:rPr>
          <w:rFonts w:ascii="Times New Roman"/>
          <w:b w:val="false"/>
          <w:i w:val="false"/>
          <w:color w:val="000000"/>
          <w:sz w:val="28"/>
        </w:rPr>
        <w:t>
      18) электр секциялар мен дизельді поездарды рейске дайындау және алып жүру бойынша;</w:t>
      </w:r>
    </w:p>
    <w:bookmarkEnd w:id="64"/>
    <w:bookmarkStart w:name="z70" w:id="65"/>
    <w:p>
      <w:pPr>
        <w:spacing w:after="0"/>
        <w:ind w:left="0"/>
        <w:jc w:val="both"/>
      </w:pPr>
      <w:r>
        <w:rPr>
          <w:rFonts w:ascii="Times New Roman"/>
          <w:b w:val="false"/>
          <w:i w:val="false"/>
          <w:color w:val="000000"/>
          <w:sz w:val="28"/>
        </w:rPr>
        <w:t>
      19) электр секциялар және дизельді поездардың амортизациясы (тозуы);</w:t>
      </w:r>
    </w:p>
    <w:bookmarkEnd w:id="65"/>
    <w:bookmarkStart w:name="z71" w:id="66"/>
    <w:p>
      <w:pPr>
        <w:spacing w:after="0"/>
        <w:ind w:left="0"/>
        <w:jc w:val="both"/>
      </w:pPr>
      <w:r>
        <w:rPr>
          <w:rFonts w:ascii="Times New Roman"/>
          <w:b w:val="false"/>
          <w:i w:val="false"/>
          <w:color w:val="000000"/>
          <w:sz w:val="28"/>
        </w:rPr>
        <w:t>
      20) Вагондарға техникалық қызмет көрсету нұсқаулығымен белгіленген көлемдерде электр секцияларды және дизельді поездарды күрделі жөндеу бойынша;</w:t>
      </w:r>
    </w:p>
    <w:bookmarkEnd w:id="66"/>
    <w:bookmarkStart w:name="z72" w:id="67"/>
    <w:p>
      <w:pPr>
        <w:spacing w:after="0"/>
        <w:ind w:left="0"/>
        <w:jc w:val="both"/>
      </w:pPr>
      <w:r>
        <w:rPr>
          <w:rFonts w:ascii="Times New Roman"/>
          <w:b w:val="false"/>
          <w:i w:val="false"/>
          <w:color w:val="000000"/>
          <w:sz w:val="28"/>
        </w:rPr>
        <w:t>
      21) Вагондарға техникалық қызмет көрсету нұсқаулығымен белгіленген көлемдерде электр секциялар және дизельді поездарға техникалық қызмет көрсету бойынша.</w:t>
      </w:r>
    </w:p>
    <w:bookmarkEnd w:id="67"/>
    <w:bookmarkStart w:name="z73" w:id="68"/>
    <w:p>
      <w:pPr>
        <w:spacing w:after="0"/>
        <w:ind w:left="0"/>
        <w:jc w:val="left"/>
      </w:pPr>
      <w:r>
        <w:rPr>
          <w:rFonts w:ascii="Times New Roman"/>
          <w:b/>
          <w:i w:val="false"/>
          <w:color w:val="000000"/>
        </w:rPr>
        <w:t xml:space="preserve"> 3. Пайдалану көрсеткіштерінің көлемін айқындау</w:t>
      </w:r>
    </w:p>
    <w:bookmarkEnd w:id="68"/>
    <w:bookmarkStart w:name="z74" w:id="69"/>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теміржолдар бойынша вагондардың жүрісі.</w:t>
      </w:r>
    </w:p>
    <w:bookmarkEnd w:id="69"/>
    <w:bookmarkStart w:name="z75" w:id="70"/>
    <w:p>
      <w:pPr>
        <w:spacing w:after="0"/>
        <w:ind w:left="0"/>
        <w:jc w:val="both"/>
      </w:pPr>
      <w:r>
        <w:rPr>
          <w:rFonts w:ascii="Times New Roman"/>
          <w:b w:val="false"/>
          <w:i w:val="false"/>
          <w:color w:val="000000"/>
          <w:sz w:val="28"/>
        </w:rPr>
        <w:t>
      Вагон жүрісін есептеу мынадай құрамдастардан жүргізіледі:</w:t>
      </w:r>
    </w:p>
    <w:bookmarkEnd w:id="70"/>
    <w:bookmarkStart w:name="z76" w:id="71"/>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p>
    <w:bookmarkEnd w:id="71"/>
    <w:bookmarkStart w:name="z77" w:id="72"/>
    <w:p>
      <w:pPr>
        <w:spacing w:after="0"/>
        <w:ind w:left="0"/>
        <w:jc w:val="both"/>
      </w:pPr>
      <w:r>
        <w:rPr>
          <w:rFonts w:ascii="Times New Roman"/>
          <w:b w:val="false"/>
          <w:i w:val="false"/>
          <w:color w:val="000000"/>
          <w:sz w:val="28"/>
        </w:rPr>
        <w:t>
      2) жолаушылар (халық) тасымалын талдау негізінде анықталатын құрамдағы вагондар саны;</w:t>
      </w:r>
    </w:p>
    <w:bookmarkEnd w:id="72"/>
    <w:bookmarkStart w:name="z78" w:id="73"/>
    <w:p>
      <w:pPr>
        <w:spacing w:after="0"/>
        <w:ind w:left="0"/>
        <w:jc w:val="both"/>
      </w:pPr>
      <w:r>
        <w:rPr>
          <w:rFonts w:ascii="Times New Roman"/>
          <w:b w:val="false"/>
          <w:i w:val="false"/>
          <w:color w:val="000000"/>
          <w:sz w:val="28"/>
        </w:rPr>
        <w:t>
      Вагондар жүрісін есептеу вагондардың түрлері бойынша бөлінеді.</w:t>
      </w:r>
    </w:p>
    <w:bookmarkEnd w:id="73"/>
    <w:bookmarkStart w:name="z79" w:id="74"/>
    <w:p>
      <w:pPr>
        <w:spacing w:after="0"/>
        <w:ind w:left="0"/>
        <w:jc w:val="both"/>
      </w:pPr>
      <w:r>
        <w:rPr>
          <w:rFonts w:ascii="Times New Roman"/>
          <w:b w:val="false"/>
          <w:i w:val="false"/>
          <w:color w:val="000000"/>
          <w:sz w:val="28"/>
        </w:rPr>
        <w:t>
      8. Жолаушылар поезы вагондарының жүрісінің болжамды көлемі мынадай формула бойынша есептеледі:</w:t>
      </w:r>
    </w:p>
    <w:bookmarkEnd w:id="74"/>
    <w:bookmarkStart w:name="z80" w:id="7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2S*</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рейс</w:t>
      </w:r>
    </w:p>
    <w:bookmarkEnd w:id="75"/>
    <w:bookmarkStart w:name="z81" w:id="76"/>
    <w:p>
      <w:pPr>
        <w:spacing w:after="0"/>
        <w:ind w:left="0"/>
        <w:jc w:val="both"/>
      </w:pPr>
      <w:r>
        <w:rPr>
          <w:rFonts w:ascii="Times New Roman"/>
          <w:b w:val="false"/>
          <w:i w:val="false"/>
          <w:color w:val="000000"/>
          <w:sz w:val="28"/>
        </w:rPr>
        <w:t>
      мұндағы:</w:t>
      </w:r>
    </w:p>
    <w:bookmarkEnd w:id="76"/>
    <w:bookmarkStart w:name="z82" w:id="77"/>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bookmarkEnd w:id="77"/>
    <w:bookmarkStart w:name="z83" w:id="78"/>
    <w:p>
      <w:pPr>
        <w:spacing w:after="0"/>
        <w:ind w:left="0"/>
        <w:jc w:val="both"/>
      </w:pPr>
      <w:r>
        <w:rPr>
          <w:rFonts w:ascii="Times New Roman"/>
          <w:b w:val="false"/>
          <w:i w:val="false"/>
          <w:color w:val="000000"/>
          <w:sz w:val="28"/>
        </w:rPr>
        <w:t>
      2 S – тура және кері қашықтық, км;</w:t>
      </w:r>
    </w:p>
    <w:bookmarkEnd w:id="78"/>
    <w:bookmarkStart w:name="z84" w:id="7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p>
    <w:bookmarkEnd w:id="79"/>
    <w:bookmarkStart w:name="z85" w:id="80"/>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рейс</w:t>
      </w:r>
      <w:r>
        <w:rPr>
          <w:rFonts w:ascii="Times New Roman"/>
          <w:b w:val="false"/>
          <w:i w:val="false"/>
          <w:color w:val="000000"/>
          <w:sz w:val="28"/>
        </w:rPr>
        <w:t xml:space="preserve"> – жоспарлы кезеңіндегі поезд қатынауларының кезеңділігі.</w:t>
      </w:r>
    </w:p>
    <w:bookmarkEnd w:id="80"/>
    <w:bookmarkStart w:name="z86" w:id="81"/>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bookmarkEnd w:id="81"/>
    <w:bookmarkStart w:name="z87" w:id="8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пасс/км</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*p</w:t>
      </w:r>
    </w:p>
    <w:bookmarkEnd w:id="82"/>
    <w:bookmarkStart w:name="z88" w:id="83"/>
    <w:p>
      <w:pPr>
        <w:spacing w:after="0"/>
        <w:ind w:left="0"/>
        <w:jc w:val="both"/>
      </w:pPr>
      <w:r>
        <w:rPr>
          <w:rFonts w:ascii="Times New Roman"/>
          <w:b w:val="false"/>
          <w:i w:val="false"/>
          <w:color w:val="000000"/>
          <w:sz w:val="28"/>
        </w:rPr>
        <w:t>
      мұндағы:</w:t>
      </w:r>
    </w:p>
    <w:bookmarkEnd w:id="83"/>
    <w:bookmarkStart w:name="z89" w:id="84"/>
    <w:p>
      <w:pPr>
        <w:spacing w:after="0"/>
        <w:ind w:left="0"/>
        <w:jc w:val="both"/>
      </w:pPr>
      <w:r>
        <w:rPr>
          <w:rFonts w:ascii="Times New Roman"/>
          <w:b w:val="false"/>
          <w:i w:val="false"/>
          <w:color w:val="000000"/>
          <w:sz w:val="28"/>
        </w:rPr>
        <w:t>
      Vпасс/км – болжамды жолаушылар айналымы;</w:t>
      </w:r>
    </w:p>
    <w:bookmarkEnd w:id="84"/>
    <w:bookmarkStart w:name="z90" w:id="85"/>
    <w:p>
      <w:pPr>
        <w:spacing w:after="0"/>
        <w:ind w:left="0"/>
        <w:jc w:val="both"/>
      </w:pPr>
      <w:r>
        <w:rPr>
          <w:rFonts w:ascii="Times New Roman"/>
          <w:b w:val="false"/>
          <w:i w:val="false"/>
          <w:color w:val="000000"/>
          <w:sz w:val="28"/>
        </w:rPr>
        <w:t>
      p – алдыңғы жыл бойынша орташа жолаушылар саны.</w:t>
      </w:r>
    </w:p>
    <w:bookmarkEnd w:id="85"/>
    <w:bookmarkStart w:name="z91" w:id="86"/>
    <w:p>
      <w:pPr>
        <w:spacing w:after="0"/>
        <w:ind w:left="0"/>
        <w:jc w:val="both"/>
      </w:pPr>
      <w:r>
        <w:rPr>
          <w:rFonts w:ascii="Times New Roman"/>
          <w:b w:val="false"/>
          <w:i w:val="false"/>
          <w:color w:val="000000"/>
          <w:sz w:val="28"/>
        </w:rPr>
        <w:t>
      Жолаушылар айналымы вагондар түрі бойынша жоспарланады.</w:t>
      </w:r>
    </w:p>
    <w:bookmarkEnd w:id="86"/>
    <w:bookmarkStart w:name="z92" w:id="87"/>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End w:id="87"/>
    <w:bookmarkStart w:name="z93" w:id="88"/>
    <w:p>
      <w:pPr>
        <w:spacing w:after="0"/>
        <w:ind w:left="0"/>
        <w:jc w:val="both"/>
      </w:pPr>
      <w:r>
        <w:rPr>
          <w:rFonts w:ascii="Times New Roman"/>
          <w:b w:val="false"/>
          <w:i w:val="false"/>
          <w:color w:val="000000"/>
          <w:sz w:val="28"/>
        </w:rPr>
        <w:t>
      1) егер де өткен кезеңнің талдауы бойынша барлық жүру жолында жолаушылар поезы вагонының 50% толуынан орташа жолаушылар саны асатын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60% белгіленеді;</w:t>
      </w:r>
    </w:p>
    <w:bookmarkEnd w:id="88"/>
    <w:bookmarkStart w:name="z94" w:id="89"/>
    <w:p>
      <w:pPr>
        <w:spacing w:after="0"/>
        <w:ind w:left="0"/>
        <w:jc w:val="both"/>
      </w:pPr>
      <w:r>
        <w:rPr>
          <w:rFonts w:ascii="Times New Roman"/>
          <w:b w:val="false"/>
          <w:i w:val="false"/>
          <w:color w:val="000000"/>
          <w:sz w:val="28"/>
        </w:rPr>
        <w:t>
      2) егер де өткен кезеңнің талдауы бойынша барлық жүру жолында жолаушылар поезы вагонының 50%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20% белгіленеді;</w:t>
      </w:r>
    </w:p>
    <w:bookmarkEnd w:id="89"/>
    <w:bookmarkStart w:name="z95" w:id="90"/>
    <w:p>
      <w:pPr>
        <w:spacing w:after="0"/>
        <w:ind w:left="0"/>
        <w:jc w:val="both"/>
      </w:pPr>
      <w:r>
        <w:rPr>
          <w:rFonts w:ascii="Times New Roman"/>
          <w:b w:val="false"/>
          <w:i w:val="false"/>
          <w:color w:val="000000"/>
          <w:sz w:val="28"/>
        </w:rPr>
        <w:t>
      3) егер де өткен кезеңнің талдауы бойынша барлық жүру жолында электр-дизель поезының вагон 35%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10% белгіленеді.</w:t>
      </w:r>
    </w:p>
    <w:bookmarkEnd w:id="90"/>
    <w:bookmarkStart w:name="z96" w:id="91"/>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 көрсеткішін есептеу кезінде пайдаланылатын өткен кезең бойынша нақты деректердің көзі (елдің жиілігі, жолаушылар айналымы, орташа қашықтығы) Ұлттық инфрақұрылым операторы құжатының деректері болып табылады.</w:t>
      </w:r>
    </w:p>
    <w:bookmarkEnd w:id="91"/>
    <w:bookmarkStart w:name="z97" w:id="92"/>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bookmarkEnd w:id="92"/>
    <w:bookmarkStart w:name="z98" w:id="9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тасым.</w:t>
      </w:r>
      <w:r>
        <w:rPr>
          <w:rFonts w:ascii="Times New Roman"/>
          <w:b w:val="false"/>
          <w:i/>
          <w:color w:val="000000"/>
          <w:sz w:val="28"/>
        </w:rPr>
        <w:t>=V</w:t>
      </w:r>
      <w:r>
        <w:rPr>
          <w:rFonts w:ascii="Times New Roman"/>
          <w:b w:val="false"/>
          <w:i w:val="false"/>
          <w:color w:val="000000"/>
          <w:vertAlign w:val="subscript"/>
        </w:rPr>
        <w:t>жол/км</w:t>
      </w:r>
      <w:r>
        <w:rPr>
          <w:rFonts w:ascii="Times New Roman"/>
          <w:b w:val="false"/>
          <w:i/>
          <w:color w:val="000000"/>
          <w:sz w:val="28"/>
        </w:rPr>
        <w:t>/S</w:t>
      </w:r>
      <w:r>
        <w:rPr>
          <w:rFonts w:ascii="Times New Roman"/>
          <w:b w:val="false"/>
          <w:i w:val="false"/>
          <w:color w:val="000000"/>
          <w:vertAlign w:val="subscript"/>
        </w:rPr>
        <w:t>орт.қаш</w:t>
      </w:r>
    </w:p>
    <w:bookmarkEnd w:id="93"/>
    <w:bookmarkStart w:name="z99" w:id="94"/>
    <w:p>
      <w:pPr>
        <w:spacing w:after="0"/>
        <w:ind w:left="0"/>
        <w:jc w:val="both"/>
      </w:pPr>
      <w:r>
        <w:rPr>
          <w:rFonts w:ascii="Times New Roman"/>
          <w:b w:val="false"/>
          <w:i w:val="false"/>
          <w:color w:val="000000"/>
          <w:sz w:val="28"/>
        </w:rPr>
        <w:t>
      мұндағы:</w:t>
      </w:r>
    </w:p>
    <w:bookmarkEnd w:id="94"/>
    <w:bookmarkStart w:name="z100" w:id="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тасым.</w:t>
      </w:r>
      <w:r>
        <w:rPr>
          <w:rFonts w:ascii="Times New Roman"/>
          <w:b w:val="false"/>
          <w:i w:val="false"/>
          <w:color w:val="000000"/>
          <w:sz w:val="28"/>
        </w:rPr>
        <w:t xml:space="preserve"> – тасымалданған жолаушылар саны;</w:t>
      </w:r>
    </w:p>
    <w:bookmarkEnd w:id="95"/>
    <w:bookmarkStart w:name="z101" w:id="96"/>
    <w:p>
      <w:pPr>
        <w:spacing w:after="0"/>
        <w:ind w:left="0"/>
        <w:jc w:val="both"/>
      </w:pPr>
      <w:r>
        <w:rPr>
          <w:rFonts w:ascii="Times New Roman"/>
          <w:b w:val="false"/>
          <w:i w:val="false"/>
          <w:color w:val="000000"/>
          <w:sz w:val="28"/>
        </w:rPr>
        <w:t>
      Vжол/км – болжамды жолаушылар айналымы;</w:t>
      </w:r>
    </w:p>
    <w:bookmarkEnd w:id="96"/>
    <w:bookmarkStart w:name="z102" w:id="97"/>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орт.қаш.</w:t>
      </w:r>
      <w:r>
        <w:rPr>
          <w:rFonts w:ascii="Times New Roman"/>
          <w:b w:val="false"/>
          <w:i w:val="false"/>
          <w:color w:val="000000"/>
          <w:sz w:val="28"/>
        </w:rPr>
        <w:t xml:space="preserve"> – алдыңғы жыл бойынша жолаушының жол жүруінің орташа қашықтығы</w:t>
      </w:r>
    </w:p>
    <w:bookmarkEnd w:id="97"/>
    <w:bookmarkStart w:name="z103" w:id="98"/>
    <w:p>
      <w:pPr>
        <w:spacing w:after="0"/>
        <w:ind w:left="0"/>
        <w:jc w:val="left"/>
      </w:pPr>
      <w:r>
        <w:rPr>
          <w:rFonts w:ascii="Times New Roman"/>
          <w:b/>
          <w:i w:val="false"/>
          <w:color w:val="000000"/>
        </w:rPr>
        <w:t xml:space="preserve"> 4. Тасымалдаушының кірістерін қалыптастыру</w:t>
      </w:r>
    </w:p>
    <w:bookmarkEnd w:id="98"/>
    <w:bookmarkStart w:name="z104" w:id="99"/>
    <w:p>
      <w:pPr>
        <w:spacing w:after="0"/>
        <w:ind w:left="0"/>
        <w:jc w:val="both"/>
      </w:pPr>
      <w:r>
        <w:rPr>
          <w:rFonts w:ascii="Times New Roman"/>
          <w:b w:val="false"/>
          <w:i w:val="false"/>
          <w:color w:val="000000"/>
          <w:sz w:val="28"/>
        </w:rPr>
        <w:t>
      9.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 және мынадай формула бойынша анықталады:</w:t>
      </w:r>
    </w:p>
    <w:bookmarkEnd w:id="99"/>
    <w:bookmarkStart w:name="z105" w:id="100"/>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=D</w:t>
      </w:r>
      <w:r>
        <w:rPr>
          <w:rFonts w:ascii="Times New Roman"/>
          <w:b w:val="false"/>
          <w:i w:val="false"/>
          <w:color w:val="000000"/>
          <w:vertAlign w:val="subscript"/>
        </w:rPr>
        <w:t>жүру.+</w:t>
      </w:r>
      <w:r>
        <w:rPr>
          <w:rFonts w:ascii="Times New Roman"/>
          <w:b w:val="false"/>
          <w:i w:val="false"/>
          <w:color w:val="000000"/>
          <w:sz w:val="28"/>
        </w:rPr>
        <w:t>D</w:t>
      </w:r>
      <w:r>
        <w:rPr>
          <w:rFonts w:ascii="Times New Roman"/>
          <w:b w:val="false"/>
          <w:i w:val="false"/>
          <w:color w:val="000000"/>
          <w:vertAlign w:val="subscript"/>
        </w:rPr>
        <w:t>қос.</w:t>
      </w:r>
      <w:r>
        <w:rPr>
          <w:rFonts w:ascii="Times New Roman"/>
          <w:b w:val="false"/>
          <w:i w:val="false"/>
          <w:color w:val="000000"/>
          <w:vertAlign w:val="subscript"/>
        </w:rPr>
        <w:t xml:space="preserve"> </w:t>
      </w:r>
      <w:r>
        <w:rPr>
          <w:rFonts w:ascii="Times New Roman"/>
          <w:b w:val="false"/>
          <w:i w:val="false"/>
          <w:color w:val="000000"/>
          <w:vertAlign w:val="subscript"/>
        </w:rPr>
        <w:t>кіріс</w:t>
      </w:r>
    </w:p>
    <w:bookmarkEnd w:id="100"/>
    <w:bookmarkStart w:name="z106" w:id="101"/>
    <w:p>
      <w:pPr>
        <w:spacing w:after="0"/>
        <w:ind w:left="0"/>
        <w:jc w:val="both"/>
      </w:pPr>
      <w:r>
        <w:rPr>
          <w:rFonts w:ascii="Times New Roman"/>
          <w:b w:val="false"/>
          <w:i w:val="false"/>
          <w:color w:val="000000"/>
          <w:sz w:val="28"/>
        </w:rPr>
        <w:t>
      мұндағы:</w:t>
      </w:r>
    </w:p>
    <w:bookmarkEnd w:id="101"/>
    <w:bookmarkStart w:name="z107" w:id="102"/>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sz w:val="28"/>
        </w:rPr>
        <w:t>= жолаушыларды тасымалдау кірістері;</w:t>
      </w:r>
    </w:p>
    <w:bookmarkEnd w:id="102"/>
    <w:bookmarkStart w:name="z108" w:id="103"/>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sz w:val="28"/>
        </w:rPr>
        <w:t>= тиісті вагонның, поездың түрі бойынша поезда жолаушылар тасымалдаудан түскен кірістер;</w:t>
      </w:r>
    </w:p>
    <w:bookmarkEnd w:id="103"/>
    <w:bookmarkStart w:name="z109" w:id="104"/>
    <w:p>
      <w:pPr>
        <w:spacing w:after="0"/>
        <w:ind w:left="0"/>
        <w:jc w:val="both"/>
      </w:pPr>
      <w:r>
        <w:rPr>
          <w:rFonts w:ascii="Times New Roman"/>
          <w:b w:val="false"/>
          <w:i w:val="false"/>
          <w:color w:val="000000"/>
          <w:sz w:val="28"/>
        </w:rPr>
        <w:t>
      D</w:t>
      </w:r>
      <w:r>
        <w:rPr>
          <w:rFonts w:ascii="Times New Roman"/>
          <w:b w:val="false"/>
          <w:i w:val="false"/>
          <w:color w:val="000000"/>
          <w:vertAlign w:val="subscript"/>
        </w:rPr>
        <w:t>қос.</w:t>
      </w:r>
      <w:r>
        <w:rPr>
          <w:rFonts w:ascii="Times New Roman"/>
          <w:b w:val="false"/>
          <w:i w:val="false"/>
          <w:color w:val="000000"/>
          <w:vertAlign w:val="subscript"/>
        </w:rPr>
        <w:t xml:space="preserve"> </w:t>
      </w:r>
      <w:r>
        <w:rPr>
          <w:rFonts w:ascii="Times New Roman"/>
          <w:b w:val="false"/>
          <w:i w:val="false"/>
          <w:color w:val="000000"/>
          <w:vertAlign w:val="subscript"/>
        </w:rPr>
        <w:t>кіріс.</w:t>
      </w:r>
      <w:r>
        <w:rPr>
          <w:rFonts w:ascii="Times New Roman"/>
          <w:b w:val="false"/>
          <w:i w:val="false"/>
          <w:color w:val="000000"/>
          <w:vertAlign w:val="subscript"/>
        </w:rPr>
        <w:t xml:space="preserve"> </w:t>
      </w:r>
      <w:r>
        <w:rPr>
          <w:rFonts w:ascii="Times New Roman"/>
          <w:b w:val="false"/>
          <w:i w:val="false"/>
          <w:color w:val="000000"/>
          <w:sz w:val="28"/>
        </w:rPr>
        <w:t>= тиісті вагонның, поездың түрі бойынша поезда жолаушылар тасымалдаудан түскен кірістер сомасының 1% құрайтын басқа қызметтерден түсетін қосымша кірістер;</w:t>
      </w:r>
    </w:p>
    <w:bookmarkEnd w:id="104"/>
    <w:bookmarkStart w:name="z110" w:id="105"/>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p>
    <w:bookmarkEnd w:id="105"/>
    <w:bookmarkStart w:name="z111" w:id="106"/>
    <w:p>
      <w:pPr>
        <w:spacing w:after="0"/>
        <w:ind w:left="0"/>
        <w:jc w:val="both"/>
      </w:pPr>
      <w:r>
        <w:rPr>
          <w:rFonts w:ascii="Times New Roman"/>
          <w:b w:val="false"/>
          <w:i w:val="false"/>
          <w:color w:val="000000"/>
          <w:sz w:val="28"/>
        </w:rPr>
        <w:t>
      Жолаушылар және жүрдек поездарында жолаушыларды тасымалдаудан түскен кіріс (жол жүру құны) билет және плацкарт бөлігінен тұрады.</w:t>
      </w:r>
    </w:p>
    <w:bookmarkEnd w:id="106"/>
    <w:bookmarkStart w:name="z112" w:id="107"/>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bookmarkEnd w:id="107"/>
    <w:bookmarkStart w:name="z113" w:id="108"/>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w:t>
      </w:r>
      <w:r>
        <w:rPr>
          <w:rFonts w:ascii="Times New Roman"/>
          <w:b w:val="false"/>
          <w:i w:val="false"/>
          <w:color w:val="000000"/>
          <w:vertAlign w:val="superscript"/>
        </w:rPr>
        <w:t>i-1</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жол/км</w:t>
      </w:r>
    </w:p>
    <w:bookmarkEnd w:id="108"/>
    <w:bookmarkStart w:name="z114" w:id="109"/>
    <w:p>
      <w:pPr>
        <w:spacing w:after="0"/>
        <w:ind w:left="0"/>
        <w:jc w:val="both"/>
      </w:pPr>
      <w:r>
        <w:rPr>
          <w:rFonts w:ascii="Times New Roman"/>
          <w:b w:val="false"/>
          <w:i w:val="false"/>
          <w:color w:val="000000"/>
          <w:sz w:val="28"/>
        </w:rPr>
        <w:t>
      мұндағы:</w:t>
      </w:r>
    </w:p>
    <w:bookmarkEnd w:id="109"/>
    <w:bookmarkStart w:name="z115" w:id="110"/>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p>
    <w:bookmarkEnd w:id="110"/>
    <w:bookmarkStart w:name="z116" w:id="111"/>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111"/>
    <w:bookmarkStart w:name="z117" w:id="112"/>
    <w:p>
      <w:pPr>
        <w:spacing w:after="0"/>
        <w:ind w:left="0"/>
        <w:jc w:val="both"/>
      </w:pPr>
      <w:r>
        <w:rPr>
          <w:rFonts w:ascii="Times New Roman"/>
          <w:b w:val="false"/>
          <w:i w:val="false"/>
          <w:color w:val="000000"/>
          <w:sz w:val="28"/>
        </w:rPr>
        <w:t>
      VW</w:t>
      </w:r>
      <w:r>
        <w:rPr>
          <w:rFonts w:ascii="Times New Roman"/>
          <w:b w:val="false"/>
          <w:i w:val="false"/>
          <w:color w:val="000000"/>
          <w:vertAlign w:val="superscript"/>
        </w:rPr>
        <w:t>i-1</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түрінің Қазақстан Республикасының шекарасындағы жолаушылар айналымының сомасы;</w:t>
      </w:r>
    </w:p>
    <w:bookmarkEnd w:id="112"/>
    <w:bookmarkStart w:name="z118" w:id="113"/>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жол/км</w:t>
      </w:r>
      <w:r>
        <w:rPr>
          <w:rFonts w:ascii="Times New Roman"/>
          <w:b w:val="false"/>
          <w:i w:val="false"/>
          <w:color w:val="000000"/>
          <w:vertAlign w:val="subscript"/>
        </w:rPr>
        <w:t xml:space="preserve"> </w:t>
      </w:r>
      <w:r>
        <w:rPr>
          <w:rFonts w:ascii="Times New Roman"/>
          <w:b w:val="false"/>
          <w:i w:val="false"/>
          <w:color w:val="000000"/>
          <w:sz w:val="28"/>
        </w:rPr>
        <w:t>– жоспарланған кезеңдегі поездың, вагонның тиісті түрінің Қазақстан Республикасы шекарасындағы жолаушылар айналымының сомасы;</w:t>
      </w:r>
    </w:p>
    <w:bookmarkEnd w:id="113"/>
    <w:bookmarkStart w:name="z119" w:id="114"/>
    <w:p>
      <w:pPr>
        <w:spacing w:after="0"/>
        <w:ind w:left="0"/>
        <w:jc w:val="both"/>
      </w:pPr>
      <w:r>
        <w:rPr>
          <w:rFonts w:ascii="Times New Roman"/>
          <w:b w:val="false"/>
          <w:i w:val="false"/>
          <w:color w:val="000000"/>
          <w:sz w:val="28"/>
        </w:rPr>
        <w:t>
      k</w:t>
      </w:r>
      <w:r>
        <w:rPr>
          <w:rFonts w:ascii="Times New Roman"/>
          <w:b w:val="false"/>
          <w:i w:val="false"/>
          <w:color w:val="000000"/>
          <w:vertAlign w:val="subscript"/>
        </w:rPr>
        <w:t>ққс</w:t>
      </w:r>
      <w:r>
        <w:rPr>
          <w:rFonts w:ascii="Times New Roman"/>
          <w:b w:val="false"/>
          <w:i w:val="false"/>
          <w:color w:val="000000"/>
          <w:vertAlign w:val="subscript"/>
        </w:rPr>
        <w:t xml:space="preserve"> </w:t>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Республикасының Салық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қосымша құнға салық коэффициенті (бұдан әрі – ҚҚС).</w:t>
      </w:r>
    </w:p>
    <w:bookmarkEnd w:id="114"/>
    <w:bookmarkStart w:name="z120" w:id="115"/>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bookmarkEnd w:id="115"/>
    <w:bookmarkStart w:name="z121" w:id="116"/>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bookmarkEnd w:id="116"/>
    <w:bookmarkStart w:name="z122" w:id="117"/>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bookmarkEnd w:id="117"/>
    <w:bookmarkStart w:name="z123" w:id="118"/>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анықталады:</w:t>
      </w:r>
    </w:p>
    <w:bookmarkEnd w:id="118"/>
    <w:bookmarkStart w:name="z124" w:id="119"/>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[(P</w:t>
      </w:r>
      <w:r>
        <w:rPr>
          <w:rFonts w:ascii="Times New Roman"/>
          <w:b w:val="false"/>
          <w:i w:val="false"/>
          <w:color w:val="000000"/>
          <w:vertAlign w:val="subscript"/>
        </w:rPr>
        <w:t xml:space="preserve"> </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 V</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жүру</w:t>
      </w:r>
      <w:r>
        <w:rPr>
          <w:rFonts w:ascii="Times New Roman"/>
          <w:b w:val="false"/>
          <w:i w:val="false"/>
          <w:color w:val="000000"/>
          <w:sz w:val="28"/>
        </w:rPr>
        <w:t xml:space="preserve"> /VW</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жол/км</w:t>
      </w:r>
    </w:p>
    <w:bookmarkEnd w:id="119"/>
    <w:bookmarkStart w:name="z125" w:id="120"/>
    <w:p>
      <w:pPr>
        <w:spacing w:after="0"/>
        <w:ind w:left="0"/>
        <w:jc w:val="both"/>
      </w:pPr>
      <w:r>
        <w:rPr>
          <w:rFonts w:ascii="Times New Roman"/>
          <w:b w:val="false"/>
          <w:i w:val="false"/>
          <w:color w:val="000000"/>
          <w:sz w:val="28"/>
        </w:rPr>
        <w:t>
      мұндағы:</w:t>
      </w:r>
    </w:p>
    <w:bookmarkEnd w:id="120"/>
    <w:bookmarkStart w:name="z126" w:id="121"/>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p>
    <w:bookmarkEnd w:id="121"/>
    <w:bookmarkStart w:name="z127" w:id="1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sz w:val="28"/>
        </w:rPr>
        <w:t xml:space="preserve">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bookmarkEnd w:id="122"/>
    <w:bookmarkStart w:name="z128" w:id="123"/>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жүру</w:t>
      </w:r>
      <w:r>
        <w:rPr>
          <w:rFonts w:ascii="Times New Roman"/>
          <w:b w:val="false"/>
          <w:i w:val="false"/>
          <w:color w:val="000000"/>
          <w:sz w:val="28"/>
        </w:rPr>
        <w:t xml:space="preserve"> – жоспарланған кезеңге поездың, вагонның тиісті түрінде Қазақстан Республикасының шекарасында тасымалданған жолаушылардың саны;</w:t>
      </w:r>
    </w:p>
    <w:bookmarkEnd w:id="123"/>
    <w:bookmarkStart w:name="z129" w:id="124"/>
    <w:p>
      <w:pPr>
        <w:spacing w:after="0"/>
        <w:ind w:left="0"/>
        <w:jc w:val="both"/>
      </w:pP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кезеңдегі поездың, вагонның тиісті түрінде Қазақстан Республикасының шекарасында тасымалданған жолаушылар айналымы сомасы;</w:t>
      </w:r>
    </w:p>
    <w:bookmarkEnd w:id="124"/>
    <w:bookmarkStart w:name="z130" w:id="125"/>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жол/км</w:t>
      </w:r>
      <w:r>
        <w:rPr>
          <w:rFonts w:ascii="Times New Roman"/>
          <w:b w:val="false"/>
          <w:i w:val="false"/>
          <w:color w:val="000000"/>
          <w:sz w:val="28"/>
        </w:rPr>
        <w:t xml:space="preserve"> – жоспарланған кезеңге поездың, вагонның тиісті түрінің Қазақстан Республикасы шекарасындағы жолаушылар айналымы сомасы.</w:t>
      </w:r>
    </w:p>
    <w:bookmarkEnd w:id="125"/>
    <w:bookmarkStart w:name="z131" w:id="126"/>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End w:id="126"/>
    <w:bookmarkStart w:name="z132" w:id="127"/>
    <w:p>
      <w:pPr>
        <w:spacing w:after="0"/>
        <w:ind w:left="0"/>
        <w:jc w:val="left"/>
      </w:pPr>
      <w:r>
        <w:rPr>
          <w:rFonts w:ascii="Times New Roman"/>
          <w:b/>
          <w:i w:val="false"/>
          <w:color w:val="000000"/>
        </w:rPr>
        <w:t xml:space="preserve"> 5. Тасымалдаушы шығыстарын қалыптастыру</w:t>
      </w:r>
    </w:p>
    <w:bookmarkEnd w:id="127"/>
    <w:bookmarkStart w:name="z133" w:id="128"/>
    <w:p>
      <w:pPr>
        <w:spacing w:after="0"/>
        <w:ind w:left="0"/>
        <w:jc w:val="both"/>
      </w:pPr>
      <w:r>
        <w:rPr>
          <w:rFonts w:ascii="Times New Roman"/>
          <w:b w:val="false"/>
          <w:i w:val="false"/>
          <w:color w:val="000000"/>
          <w:sz w:val="28"/>
        </w:rPr>
        <w:t>
      10. Шығыстарды қалыптастыру тәртібі өндірістік-технологиялық факторларды ескере отырып жолаушы поезының әрбір маршрутына жүргізіледі:</w:t>
      </w:r>
    </w:p>
    <w:bookmarkEnd w:id="128"/>
    <w:bookmarkStart w:name="z134" w:id="1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R</w:t>
      </w:r>
      <w:r>
        <w:rPr>
          <w:rFonts w:ascii="Times New Roman"/>
          <w:b w:val="false"/>
          <w:i w:val="false"/>
          <w:color w:val="000000"/>
          <w:vertAlign w:val="subscript"/>
        </w:rPr>
        <w:t>мтж</w:t>
      </w:r>
      <w:r>
        <w:rPr>
          <w:rFonts w:ascii="Times New Roman"/>
          <w:b w:val="false"/>
          <w:i w:val="false"/>
          <w:color w:val="000000"/>
          <w:sz w:val="28"/>
        </w:rPr>
        <w:t xml:space="preserve"> + R</w:t>
      </w:r>
      <w:r>
        <w:rPr>
          <w:rFonts w:ascii="Times New Roman"/>
          <w:b w:val="false"/>
          <w:i w:val="false"/>
          <w:color w:val="000000"/>
          <w:vertAlign w:val="subscript"/>
        </w:rPr>
        <w:t>лок</w:t>
      </w:r>
      <w:r>
        <w:rPr>
          <w:rFonts w:ascii="Times New Roman"/>
          <w:b w:val="false"/>
          <w:i w:val="false"/>
          <w:color w:val="000000"/>
          <w:sz w:val="28"/>
        </w:rPr>
        <w:t xml:space="preserve"> + R</w:t>
      </w:r>
      <w:r>
        <w:rPr>
          <w:rFonts w:ascii="Times New Roman"/>
          <w:b w:val="false"/>
          <w:i w:val="false"/>
          <w:color w:val="000000"/>
          <w:vertAlign w:val="subscript"/>
        </w:rPr>
        <w:t>вагонды</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sz w:val="28"/>
        </w:rPr>
        <w:t xml:space="preserve"> + R</w:t>
      </w:r>
      <w:r>
        <w:rPr>
          <w:rFonts w:ascii="Times New Roman"/>
          <w:b w:val="false"/>
          <w:i w:val="false"/>
          <w:color w:val="000000"/>
          <w:vertAlign w:val="subscript"/>
        </w:rPr>
        <w:t xml:space="preserve"> </w:t>
      </w:r>
      <w:r>
        <w:rPr>
          <w:rFonts w:ascii="Times New Roman"/>
          <w:b w:val="false"/>
          <w:i w:val="false"/>
          <w:color w:val="000000"/>
          <w:vertAlign w:val="subscript"/>
        </w:rPr>
        <w:t>жолау.тас.</w:t>
      </w:r>
    </w:p>
    <w:bookmarkEnd w:id="129"/>
    <w:bookmarkStart w:name="z135" w:id="130"/>
    <w:p>
      <w:pPr>
        <w:spacing w:after="0"/>
        <w:ind w:left="0"/>
        <w:jc w:val="both"/>
      </w:pPr>
      <w:r>
        <w:rPr>
          <w:rFonts w:ascii="Times New Roman"/>
          <w:b w:val="false"/>
          <w:i w:val="false"/>
          <w:color w:val="000000"/>
          <w:sz w:val="28"/>
        </w:rPr>
        <w:t>
      мұндағы:</w:t>
      </w:r>
    </w:p>
    <w:bookmarkEnd w:id="130"/>
    <w:bookmarkStart w:name="z136" w:id="1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толық өзіндік құнына енгізілген тасымалдаушының шығысы;</w:t>
      </w:r>
    </w:p>
    <w:bookmarkEnd w:id="131"/>
    <w:bookmarkStart w:name="z137" w:id="1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 магистральдық теміржол желісін пайдалану қызметі үшін шығыстар;</w:t>
      </w:r>
    </w:p>
    <w:bookmarkEnd w:id="132"/>
    <w:bookmarkStart w:name="z138"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локомотивпен тартуды ұсыну қызметі үшін шығыстар;</w:t>
      </w:r>
    </w:p>
    <w:bookmarkEnd w:id="133"/>
    <w:bookmarkStart w:name="z139" w:id="1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вагонды</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sz w:val="28"/>
        </w:rPr>
        <w:t>– вагондарды жалға алуды ұсыну қызметі үшін шығыстар;</w:t>
      </w:r>
    </w:p>
    <w:bookmarkEnd w:id="134"/>
    <w:bookmarkStart w:name="z140" w:id="1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жол.тас.</w:t>
      </w:r>
      <w:r>
        <w:rPr>
          <w:rFonts w:ascii="Times New Roman"/>
          <w:b w:val="false"/>
          <w:i w:val="false"/>
          <w:color w:val="000000"/>
          <w:vertAlign w:val="subscript"/>
        </w:rPr>
        <w:t xml:space="preserve"> </w:t>
      </w:r>
      <w:r>
        <w:rPr>
          <w:rFonts w:ascii="Times New Roman"/>
          <w:b w:val="false"/>
          <w:i w:val="false"/>
          <w:color w:val="000000"/>
          <w:sz w:val="28"/>
        </w:rPr>
        <w:t>– кезең шығыстарын қоса алғандағы жолаушыларды тасымалдаумен байланысты тасымалдаушының шығыстары.</w:t>
      </w:r>
    </w:p>
    <w:bookmarkEnd w:id="135"/>
    <w:bookmarkStart w:name="z141" w:id="136"/>
    <w:p>
      <w:pPr>
        <w:spacing w:after="0"/>
        <w:ind w:left="0"/>
        <w:jc w:val="both"/>
      </w:pPr>
      <w:r>
        <w:rPr>
          <w:rFonts w:ascii="Times New Roman"/>
          <w:b w:val="false"/>
          <w:i w:val="false"/>
          <w:color w:val="000000"/>
          <w:sz w:val="28"/>
        </w:rPr>
        <w:t>
      11. Тасымалдаушының шығыстарын есептеу мынадай бөлімдерден тұрады:</w:t>
      </w:r>
    </w:p>
    <w:bookmarkEnd w:id="136"/>
    <w:bookmarkStart w:name="z142" w:id="137"/>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тікелей өндірістік шығындарын анықтау;</w:t>
      </w:r>
    </w:p>
    <w:bookmarkEnd w:id="137"/>
    <w:bookmarkStart w:name="z143" w:id="138"/>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w:t>
      </w:r>
    </w:p>
    <w:bookmarkEnd w:id="138"/>
    <w:bookmarkStart w:name="z144" w:id="139"/>
    <w:p>
      <w:pPr>
        <w:spacing w:after="0"/>
        <w:ind w:left="0"/>
        <w:jc w:val="both"/>
      </w:pPr>
      <w:r>
        <w:rPr>
          <w:rFonts w:ascii="Times New Roman"/>
          <w:b w:val="false"/>
          <w:i w:val="false"/>
          <w:color w:val="000000"/>
          <w:sz w:val="28"/>
        </w:rPr>
        <w:t>
      Магистралдық теміржол желісі қызметіне (бұдан әрі – МТЖ) шығыстарды есептеу мына формуламен анықталады:</w:t>
      </w:r>
    </w:p>
    <w:bookmarkEnd w:id="139"/>
    <w:bookmarkStart w:name="z145" w:id="140"/>
    <w:p>
      <w:pPr>
        <w:spacing w:after="0"/>
        <w:ind w:left="0"/>
        <w:jc w:val="both"/>
      </w:pPr>
      <w:r>
        <w:rPr>
          <w:rFonts w:ascii="Times New Roman"/>
          <w:b w:val="false"/>
          <w:i w:val="false"/>
          <w:color w:val="000000"/>
          <w:sz w:val="28"/>
        </w:rPr>
        <w:t>
      1) төмендететін коэффициентсіз:</w:t>
      </w:r>
    </w:p>
    <w:bookmarkEnd w:id="140"/>
    <w:bookmarkStart w:name="z146" w:id="1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мтж</w:t>
      </w:r>
    </w:p>
    <w:bookmarkEnd w:id="141"/>
    <w:bookmarkStart w:name="z147" w:id="142"/>
    <w:p>
      <w:pPr>
        <w:spacing w:after="0"/>
        <w:ind w:left="0"/>
        <w:jc w:val="both"/>
      </w:pPr>
      <w:r>
        <w:rPr>
          <w:rFonts w:ascii="Times New Roman"/>
          <w:b w:val="false"/>
          <w:i w:val="false"/>
          <w:color w:val="000000"/>
          <w:sz w:val="28"/>
        </w:rPr>
        <w:t>
      2) төмендететін коэффициентпен:</w:t>
      </w:r>
    </w:p>
    <w:bookmarkEnd w:id="142"/>
    <w:bookmarkStart w:name="z148" w:id="1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мтж</w:t>
      </w:r>
      <w:r>
        <w:rPr>
          <w:rFonts w:ascii="Times New Roman"/>
          <w:b w:val="false"/>
          <w:i w:val="false"/>
          <w:color w:val="000000"/>
          <w:sz w:val="28"/>
        </w:rPr>
        <w:t xml:space="preserve"> *k</w:t>
      </w:r>
      <w:r>
        <w:rPr>
          <w:rFonts w:ascii="Times New Roman"/>
          <w:b w:val="false"/>
          <w:i w:val="false"/>
          <w:color w:val="000000"/>
          <w:vertAlign w:val="subscript"/>
        </w:rPr>
        <w:t>мтж</w:t>
      </w:r>
    </w:p>
    <w:bookmarkEnd w:id="143"/>
    <w:bookmarkStart w:name="z149" w:id="144"/>
    <w:p>
      <w:pPr>
        <w:spacing w:after="0"/>
        <w:ind w:left="0"/>
        <w:jc w:val="both"/>
      </w:pPr>
      <w:r>
        <w:rPr>
          <w:rFonts w:ascii="Times New Roman"/>
          <w:b w:val="false"/>
          <w:i w:val="false"/>
          <w:color w:val="000000"/>
          <w:sz w:val="28"/>
        </w:rPr>
        <w:t>
      мұндағы:</w:t>
      </w:r>
    </w:p>
    <w:bookmarkEnd w:id="144"/>
    <w:bookmarkStart w:name="z150" w:id="14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 МТЖ пайдалану қызметі үшін шығыстар;</w:t>
      </w:r>
    </w:p>
    <w:bookmarkEnd w:id="145"/>
    <w:bookmarkStart w:name="z151" w:id="146"/>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 жоспарланған кезеңге вагон-км (ваг-км) көлемі;</w:t>
      </w:r>
    </w:p>
    <w:bookmarkEnd w:id="146"/>
    <w:bookmarkStart w:name="z152" w:id="14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МТЖ</w:t>
      </w:r>
      <w:r>
        <w:rPr>
          <w:rFonts w:ascii="Times New Roman"/>
          <w:b w:val="false"/>
          <w:i w:val="false"/>
          <w:color w:val="000000"/>
          <w:sz w:val="28"/>
        </w:rPr>
        <w:t xml:space="preserve"> – МТЖ пайдалану қызметі үшін тариф, теңге;</w:t>
      </w:r>
    </w:p>
    <w:bookmarkEnd w:id="147"/>
    <w:bookmarkStart w:name="z153" w:id="1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мтж</w:t>
      </w:r>
      <w:r>
        <w:rPr>
          <w:rFonts w:ascii="Times New Roman"/>
          <w:b w:val="false"/>
          <w:i w:val="false"/>
          <w:color w:val="000000"/>
          <w:sz w:val="28"/>
        </w:rPr>
        <w:t xml:space="preserve"> – уақытша төмендететін коэффициент (бұдан әрі - УТК).</w:t>
      </w:r>
    </w:p>
    <w:bookmarkEnd w:id="148"/>
    <w:bookmarkStart w:name="z154" w:id="149"/>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p>
    <w:bookmarkEnd w:id="149"/>
    <w:bookmarkStart w:name="z155" w:id="150"/>
    <w:p>
      <w:pPr>
        <w:spacing w:after="0"/>
        <w:ind w:left="0"/>
        <w:jc w:val="both"/>
      </w:pPr>
      <w:r>
        <w:rPr>
          <w:rFonts w:ascii="Times New Roman"/>
          <w:b w:val="false"/>
          <w:i w:val="false"/>
          <w:color w:val="000000"/>
          <w:sz w:val="28"/>
        </w:rPr>
        <w:t>
      1-кезең: Поезд бойынша қызметтердің құны</w:t>
      </w:r>
    </w:p>
    <w:bookmarkEnd w:id="150"/>
    <w:bookmarkStart w:name="z156" w:id="1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теп.лок.сағ</w:t>
      </w:r>
      <w:r>
        <w:rPr>
          <w:rFonts w:ascii="Times New Roman"/>
          <w:b w:val="false"/>
          <w:i w:val="false"/>
          <w:color w:val="000000"/>
          <w:vertAlign w:val="subscript"/>
        </w:rPr>
        <w:t xml:space="preserve"> </w:t>
      </w:r>
      <w:r>
        <w:rPr>
          <w:rFonts w:ascii="Times New Roman"/>
          <w:b w:val="false"/>
          <w:i/>
          <w:color w:val="000000"/>
          <w:sz w:val="28"/>
        </w:rPr>
        <w:t>*P</w:t>
      </w:r>
      <w:r>
        <w:rPr>
          <w:rFonts w:ascii="Times New Roman"/>
          <w:b w:val="false"/>
          <w:i w:val="false"/>
          <w:color w:val="000000"/>
          <w:vertAlign w:val="subscript"/>
        </w:rPr>
        <w:t>теп.лок.сағ</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элек.лок.сағ</w:t>
      </w:r>
      <w:r>
        <w:rPr>
          <w:rFonts w:ascii="Times New Roman"/>
          <w:b w:val="false"/>
          <w:i w:val="false"/>
          <w:color w:val="000000"/>
          <w:vertAlign w:val="subscript"/>
        </w:rPr>
        <w:t xml:space="preserve"> </w:t>
      </w:r>
      <w:r>
        <w:rPr>
          <w:rFonts w:ascii="Times New Roman"/>
          <w:b w:val="false"/>
          <w:i/>
          <w:color w:val="000000"/>
          <w:sz w:val="28"/>
        </w:rPr>
        <w:t>*P</w:t>
      </w:r>
      <w:r>
        <w:rPr>
          <w:rFonts w:ascii="Times New Roman"/>
          <w:b w:val="false"/>
          <w:i w:val="false"/>
          <w:color w:val="000000"/>
          <w:vertAlign w:val="subscript"/>
        </w:rPr>
        <w:t xml:space="preserve"> </w:t>
      </w:r>
      <w:r>
        <w:rPr>
          <w:rFonts w:ascii="Times New Roman"/>
          <w:b w:val="false"/>
          <w:i w:val="false"/>
          <w:color w:val="000000"/>
          <w:vertAlign w:val="subscript"/>
        </w:rPr>
        <w:t>лек.лок.сағ</w:t>
      </w:r>
      <w:r>
        <w:rPr>
          <w:rFonts w:ascii="Times New Roman"/>
          <w:b w:val="false"/>
          <w:i/>
          <w:color w:val="000000"/>
          <w:sz w:val="28"/>
        </w:rPr>
        <w:t>)</w:t>
      </w:r>
    </w:p>
    <w:bookmarkEnd w:id="151"/>
    <w:bookmarkStart w:name="z157" w:id="152"/>
    <w:p>
      <w:pPr>
        <w:spacing w:after="0"/>
        <w:ind w:left="0"/>
        <w:jc w:val="both"/>
      </w:pPr>
      <w:r>
        <w:rPr>
          <w:rFonts w:ascii="Times New Roman"/>
          <w:b w:val="false"/>
          <w:i w:val="false"/>
          <w:color w:val="000000"/>
          <w:sz w:val="28"/>
        </w:rPr>
        <w:t>
      мұндағы:</w:t>
      </w:r>
    </w:p>
    <w:bookmarkEnd w:id="152"/>
    <w:bookmarkStart w:name="z158" w:id="1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поезд бойынша локомотивпен тартуды ұсыну қызметі үшін шығыстар;</w:t>
      </w:r>
    </w:p>
    <w:bookmarkEnd w:id="153"/>
    <w:bookmarkStart w:name="z159" w:id="15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жоспарланған локомотив-сағаттың саны;</w:t>
      </w:r>
    </w:p>
    <w:bookmarkEnd w:id="154"/>
    <w:bookmarkStart w:name="z160" w:id="155"/>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қызметі үшін тариф, теңге;</w:t>
      </w:r>
    </w:p>
    <w:bookmarkEnd w:id="155"/>
    <w:bookmarkStart w:name="z161" w:id="156"/>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жоспарланған локомотив-сағаттың саны;</w:t>
      </w:r>
    </w:p>
    <w:bookmarkEnd w:id="156"/>
    <w:bookmarkStart w:name="z162" w:id="15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қызметі үшін тариф, теңге.</w:t>
      </w:r>
    </w:p>
    <w:bookmarkEnd w:id="157"/>
    <w:bookmarkStart w:name="z163" w:id="158"/>
    <w:p>
      <w:pPr>
        <w:spacing w:after="0"/>
        <w:ind w:left="0"/>
        <w:jc w:val="both"/>
      </w:pPr>
      <w:r>
        <w:rPr>
          <w:rFonts w:ascii="Times New Roman"/>
          <w:b w:val="false"/>
          <w:i w:val="false"/>
          <w:color w:val="000000"/>
          <w:sz w:val="28"/>
        </w:rPr>
        <w:t>
      2-кезең: Вагон түрлері бойынша қызметтердің құны</w:t>
      </w:r>
    </w:p>
    <w:bookmarkEnd w:id="158"/>
    <w:bookmarkStart w:name="z164" w:id="1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ваг.лок.</w:t>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поездың</w:t>
      </w:r>
      <w:r>
        <w:rPr>
          <w:rFonts w:ascii="Times New Roman"/>
          <w:b w:val="false"/>
          <w:i w:val="false"/>
          <w:color w:val="000000"/>
          <w:vertAlign w:val="subscript"/>
        </w:rPr>
        <w:t xml:space="preserve"> </w:t>
      </w:r>
      <w:r>
        <w:rPr>
          <w:rFonts w:ascii="Times New Roman"/>
          <w:b w:val="false"/>
          <w:i w:val="false"/>
          <w:color w:val="000000"/>
          <w:vertAlign w:val="subscript"/>
        </w:rPr>
        <w:t>вагон-км.</w:t>
      </w: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вагонның</w:t>
      </w:r>
      <w:r>
        <w:rPr>
          <w:rFonts w:ascii="Times New Roman"/>
          <w:b w:val="false"/>
          <w:i w:val="false"/>
          <w:color w:val="000000"/>
          <w:vertAlign w:val="subscript"/>
        </w:rPr>
        <w:t xml:space="preserve"> </w:t>
      </w:r>
      <w:r>
        <w:rPr>
          <w:rFonts w:ascii="Times New Roman"/>
          <w:b w:val="false"/>
          <w:i w:val="false"/>
          <w:color w:val="000000"/>
          <w:vertAlign w:val="subscript"/>
        </w:rPr>
        <w:t>вагон-км.</w:t>
      </w:r>
    </w:p>
    <w:bookmarkEnd w:id="159"/>
    <w:bookmarkStart w:name="z165" w:id="160"/>
    <w:p>
      <w:pPr>
        <w:spacing w:after="0"/>
        <w:ind w:left="0"/>
        <w:jc w:val="both"/>
      </w:pPr>
      <w:r>
        <w:rPr>
          <w:rFonts w:ascii="Times New Roman"/>
          <w:b w:val="false"/>
          <w:i w:val="false"/>
          <w:color w:val="000000"/>
          <w:sz w:val="28"/>
        </w:rPr>
        <w:t>
      мұндағы:</w:t>
      </w:r>
    </w:p>
    <w:bookmarkEnd w:id="160"/>
    <w:bookmarkStart w:name="z166" w:id="16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ваг.лок</w:t>
      </w:r>
      <w:r>
        <w:rPr>
          <w:rFonts w:ascii="Times New Roman"/>
          <w:b w:val="false"/>
          <w:i w:val="false"/>
          <w:color w:val="000000"/>
          <w:sz w:val="28"/>
        </w:rPr>
        <w:t xml:space="preserve"> – поезд құрамында қатынайтын i–түрі немесе вагондар тобы бойынша қызмет құны, теңге</w:t>
      </w:r>
    </w:p>
    <w:bookmarkEnd w:id="161"/>
    <w:bookmarkStart w:name="z167" w:id="1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vertAlign w:val="subscript"/>
        </w:rPr>
        <w:t xml:space="preserve"> </w:t>
      </w:r>
      <w:r>
        <w:rPr>
          <w:rFonts w:ascii="Times New Roman"/>
          <w:b w:val="false"/>
          <w:i w:val="false"/>
          <w:color w:val="000000"/>
          <w:sz w:val="28"/>
        </w:rPr>
        <w:t>– поезд бойынша қызмет құны, теңге</w:t>
      </w:r>
    </w:p>
    <w:bookmarkEnd w:id="162"/>
    <w:bookmarkStart w:name="z168" w:id="163"/>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 xml:space="preserve"> – Қазақстан Республикасы аумағы бойынша жоспарланған кезеңге поезд жүрісі, ваг/км.</w:t>
      </w:r>
    </w:p>
    <w:bookmarkEnd w:id="163"/>
    <w:bookmarkStart w:name="z169" w:id="164"/>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Қазақстан Республикасы аумағы бойынша жоспарланған кезеңге поезд құрамында қатынайтын тиісті вагон жүрісі, ваг/км.</w:t>
      </w:r>
    </w:p>
    <w:bookmarkEnd w:id="164"/>
    <w:bookmarkStart w:name="z170" w:id="165"/>
    <w:p>
      <w:pPr>
        <w:spacing w:after="0"/>
        <w:ind w:left="0"/>
        <w:jc w:val="both"/>
      </w:pPr>
      <w:r>
        <w:rPr>
          <w:rFonts w:ascii="Times New Roman"/>
          <w:b w:val="false"/>
          <w:i w:val="false"/>
          <w:color w:val="000000"/>
          <w:sz w:val="28"/>
        </w:rPr>
        <w:t>
      Вагондарды жалға алу қызметіне шығыстар есебі:</w:t>
      </w:r>
    </w:p>
    <w:bookmarkEnd w:id="165"/>
    <w:bookmarkStart w:name="z171" w:id="166"/>
    <w:p>
      <w:pPr>
        <w:spacing w:after="0"/>
        <w:ind w:left="0"/>
        <w:jc w:val="both"/>
      </w:pPr>
      <w:r>
        <w:rPr>
          <w:rFonts w:ascii="Times New Roman"/>
          <w:b w:val="false"/>
          <w:i w:val="false"/>
          <w:color w:val="000000"/>
          <w:sz w:val="28"/>
        </w:rPr>
        <w:t>
      Поездарды құру үшін жылжымалы құрам паркі есебі (резервтегіні есепке ала отырып) қажетті вагон түрі бойынша мынадай формулалармен анықталады:</w:t>
      </w:r>
    </w:p>
    <w:bookmarkEnd w:id="166"/>
    <w:bookmarkStart w:name="z172" w:id="167"/>
    <w:p>
      <w:pPr>
        <w:spacing w:after="0"/>
        <w:ind w:left="0"/>
        <w:jc w:val="both"/>
      </w:pPr>
      <w:r>
        <w:rPr>
          <w:rFonts w:ascii="Times New Roman"/>
          <w:b w:val="false"/>
          <w:i w:val="false"/>
          <w:color w:val="000000"/>
          <w:sz w:val="28"/>
        </w:rPr>
        <w:t>
      Жолаушылар вагондарына:</w:t>
      </w:r>
    </w:p>
    <w:bookmarkEnd w:id="167"/>
    <w:bookmarkStart w:name="z173" w:id="16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vertAlign w:val="subscript"/>
        </w:rPr>
        <w:t>күндері</w:t>
      </w:r>
      <w:r>
        <w:rPr>
          <w:rFonts w:ascii="Times New Roman"/>
          <w:b w:val="false"/>
          <w:i w:val="false"/>
          <w:color w:val="000000"/>
          <w:vertAlign w:val="subscript"/>
        </w:rPr>
        <w:t xml:space="preserve"> </w:t>
      </w:r>
      <w:r>
        <w:rPr>
          <w:rFonts w:ascii="Times New Roman"/>
          <w:b w:val="false"/>
          <w:i/>
          <w:color w:val="000000"/>
          <w:sz w:val="28"/>
        </w:rPr>
        <w:t>k</w:t>
      </w:r>
      <w:r>
        <w:rPr>
          <w:rFonts w:ascii="Times New Roman"/>
          <w:b w:val="false"/>
          <w:i w:val="false"/>
          <w:color w:val="000000"/>
          <w:vertAlign w:val="subscript"/>
        </w:rPr>
        <w:t>паркі</w:t>
      </w:r>
      <w:r>
        <w:rPr>
          <w:rFonts w:ascii="Times New Roman"/>
          <w:b w:val="false"/>
          <w:i/>
          <w:color w:val="000000"/>
          <w:sz w:val="28"/>
        </w:rPr>
        <w:t>*</w:t>
      </w:r>
      <w:r>
        <w:rPr>
          <w:rFonts w:ascii="Times New Roman"/>
          <w:b w:val="false"/>
          <w:i w:val="false"/>
          <w:color w:val="000000"/>
          <w:sz w:val="28"/>
        </w:rPr>
        <w:t xml:space="preserve"> P</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sz w:val="28"/>
        </w:rPr>
        <w:t>)/VW</w:t>
      </w:r>
      <w:r>
        <w:rPr>
          <w:rFonts w:ascii="Times New Roman"/>
          <w:b w:val="false"/>
          <w:i w:val="false"/>
          <w:color w:val="000000"/>
          <w:vertAlign w:val="superscript"/>
        </w:rPr>
        <w:t xml:space="preserve"> </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 xml:space="preserve">*VQ </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p>
    <w:bookmarkEnd w:id="168"/>
    <w:bookmarkStart w:name="z174" w:id="169"/>
    <w:p>
      <w:pPr>
        <w:spacing w:after="0"/>
        <w:ind w:left="0"/>
        <w:jc w:val="both"/>
      </w:pPr>
      <w:r>
        <w:rPr>
          <w:rFonts w:ascii="Times New Roman"/>
          <w:b w:val="false"/>
          <w:i w:val="false"/>
          <w:color w:val="000000"/>
          <w:sz w:val="28"/>
        </w:rPr>
        <w:t>
      Электр секциялар және дизельді поездар вагондары:</w:t>
      </w:r>
    </w:p>
    <w:bookmarkEnd w:id="169"/>
    <w:bookmarkStart w:name="z175" w:id="1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N</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vertAlign w:val="subscript"/>
        </w:rPr>
        <w:t>күндері</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паркі</w:t>
      </w:r>
      <w:r>
        <w:rPr>
          <w:rFonts w:ascii="Times New Roman"/>
          <w:b w:val="false"/>
          <w:i/>
          <w:color w:val="000000"/>
          <w:sz w:val="28"/>
        </w:rPr>
        <w:t>*</w:t>
      </w:r>
      <w:r>
        <w:rPr>
          <w:rFonts w:ascii="Times New Roman"/>
          <w:b w:val="false"/>
          <w:i w:val="false"/>
          <w:color w:val="000000"/>
          <w:sz w:val="28"/>
        </w:rPr>
        <w:t xml:space="preserve"> P P</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sz w:val="28"/>
        </w:rPr>
        <w:t>]/ / VW</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w:t>
      </w:r>
    </w:p>
    <w:bookmarkEnd w:id="170"/>
    <w:bookmarkStart w:name="z176" w:id="171"/>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color w:val="000000"/>
          <w:sz w:val="28"/>
        </w:rPr>
        <w:t>;</w:t>
      </w:r>
    </w:p>
    <w:bookmarkEnd w:id="171"/>
    <w:bookmarkStart w:name="z177" w:id="172"/>
    <w:p>
      <w:pPr>
        <w:spacing w:after="0"/>
        <w:ind w:left="0"/>
        <w:jc w:val="both"/>
      </w:pPr>
      <w:r>
        <w:rPr>
          <w:rFonts w:ascii="Times New Roman"/>
          <w:b w:val="false"/>
          <w:i w:val="false"/>
          <w:color w:val="000000"/>
          <w:sz w:val="28"/>
        </w:rPr>
        <w:t>
      мұндағы:</w:t>
      </w:r>
    </w:p>
    <w:bookmarkEnd w:id="172"/>
    <w:bookmarkStart w:name="z178" w:id="17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vertAlign w:val="subscript"/>
        </w:rPr>
        <w:t xml:space="preserve"> </w:t>
      </w:r>
      <w:r>
        <w:rPr>
          <w:rFonts w:ascii="Times New Roman"/>
          <w:b w:val="false"/>
          <w:i w:val="false"/>
          <w:color w:val="000000"/>
          <w:sz w:val="28"/>
        </w:rPr>
        <w:t>– вагондарды жалға алу қызметіне шығыстар;</w:t>
      </w:r>
    </w:p>
    <w:bookmarkEnd w:id="173"/>
    <w:bookmarkStart w:name="z179" w:id="1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p>
    <w:bookmarkEnd w:id="174"/>
    <w:bookmarkStart w:name="z180" w:id="175"/>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құрамдардың қажетті саны;</w:t>
      </w:r>
    </w:p>
    <w:bookmarkEnd w:id="175"/>
    <w:bookmarkStart w:name="z181" w:id="176"/>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xml:space="preserve"> – вагондардың міндетті резервті коэффициенті: жолаушылар вагондары бойынша 1,07 тең (айналымдағы барлық вагондар санынан 7%); электр секция және дизельді поездар бойынша 3 вагонға тең (бас, моторлы және тіркемелі);</w:t>
      </w:r>
    </w:p>
    <w:bookmarkEnd w:id="176"/>
    <w:bookmarkStart w:name="z182" w:id="1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алынған</w:t>
      </w:r>
      <w:r>
        <w:rPr>
          <w:rFonts w:ascii="Times New Roman"/>
          <w:b w:val="false"/>
          <w:i w:val="false"/>
          <w:color w:val="000000"/>
          <w:vertAlign w:val="subscript"/>
        </w:rPr>
        <w:t xml:space="preserve"> </w:t>
      </w:r>
      <w:r>
        <w:rPr>
          <w:rFonts w:ascii="Times New Roman"/>
          <w:b w:val="false"/>
          <w:i w:val="false"/>
          <w:color w:val="000000"/>
          <w:vertAlign w:val="subscript"/>
        </w:rPr>
        <w:t>күндер</w:t>
      </w:r>
      <w:r>
        <w:rPr>
          <w:rFonts w:ascii="Times New Roman"/>
          <w:b w:val="false"/>
          <w:i w:val="false"/>
          <w:color w:val="000000"/>
          <w:vertAlign w:val="subscript"/>
        </w:rPr>
        <w:t xml:space="preserve"> </w:t>
      </w:r>
      <w:r>
        <w:rPr>
          <w:rFonts w:ascii="Times New Roman"/>
          <w:b w:val="false"/>
          <w:i w:val="false"/>
          <w:color w:val="000000"/>
          <w:sz w:val="28"/>
        </w:rPr>
        <w:t>– жоспарланған кезеңге жалға алынған күндер саны;</w:t>
      </w:r>
    </w:p>
    <w:bookmarkEnd w:id="177"/>
    <w:bookmarkStart w:name="z183" w:id="178"/>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паркі</w:t>
      </w:r>
      <w:r>
        <w:rPr>
          <w:rFonts w:ascii="Times New Roman"/>
          <w:b w:val="false"/>
          <w:i w:val="false"/>
          <w:color w:val="000000"/>
          <w:sz w:val="28"/>
        </w:rPr>
        <w:t xml:space="preserve"> – жалға алынған жолаушылар жылжымалы құрамын пайдалану коэффициенті 0,7 мөлшерінде;</w:t>
      </w:r>
    </w:p>
    <w:bookmarkEnd w:id="178"/>
    <w:bookmarkStart w:name="z184" w:id="179"/>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 xml:space="preserve"> – Қазақстан Республикасы аумағы бойынша жоспарланған кезеңге поезд құрамында қатынайтын тиісті вагон жүрісі, ваг/км;</w:t>
      </w:r>
    </w:p>
    <w:bookmarkEnd w:id="179"/>
    <w:bookmarkStart w:name="z185" w:id="180"/>
    <w:p>
      <w:pPr>
        <w:spacing w:after="0"/>
        <w:ind w:left="0"/>
        <w:jc w:val="both"/>
      </w:pPr>
      <w:r>
        <w:rPr>
          <w:rFonts w:ascii="Times New Roman"/>
          <w:b w:val="false"/>
          <w:i w:val="false"/>
          <w:color w:val="000000"/>
          <w:sz w:val="28"/>
        </w:rPr>
        <w:t>
      VW</w:t>
      </w:r>
      <w:r>
        <w:rPr>
          <w:rFonts w:ascii="Times New Roman"/>
          <w:b w:val="false"/>
          <w:i w:val="false"/>
          <w:color w:val="000000"/>
          <w:vertAlign w:val="superscript"/>
        </w:rPr>
        <w:t xml:space="preserve"> </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 xml:space="preserve"> – бүкіл жол бойында жоспарланған кезеңге поезд құрамында қатынайтын тиісті вагон жүрісі, ваг/км;</w:t>
      </w:r>
    </w:p>
    <w:bookmarkEnd w:id="180"/>
    <w:bookmarkStart w:name="z186" w:id="1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вагонды</w:t>
      </w:r>
      <w:r>
        <w:rPr>
          <w:rFonts w:ascii="Times New Roman"/>
          <w:b w:val="false"/>
          <w:i w:val="false"/>
          <w:color w:val="000000"/>
          <w:vertAlign w:val="subscript"/>
        </w:rPr>
        <w:t xml:space="preserve"> </w:t>
      </w:r>
      <w:r>
        <w:rPr>
          <w:rFonts w:ascii="Times New Roman"/>
          <w:b w:val="false"/>
          <w:i w:val="false"/>
          <w:color w:val="000000"/>
          <w:vertAlign w:val="subscript"/>
        </w:rPr>
        <w:t>жалға</w:t>
      </w:r>
      <w:r>
        <w:rPr>
          <w:rFonts w:ascii="Times New Roman"/>
          <w:b w:val="false"/>
          <w:i w:val="false"/>
          <w:color w:val="000000"/>
          <w:vertAlign w:val="subscript"/>
        </w:rPr>
        <w:t xml:space="preserve"> </w:t>
      </w:r>
      <w:r>
        <w:rPr>
          <w:rFonts w:ascii="Times New Roman"/>
          <w:b w:val="false"/>
          <w:i w:val="false"/>
          <w:color w:val="000000"/>
          <w:vertAlign w:val="subscript"/>
        </w:rPr>
        <w:t>алу</w:t>
      </w:r>
      <w:r>
        <w:rPr>
          <w:rFonts w:ascii="Times New Roman"/>
          <w:b w:val="false"/>
          <w:i w:val="false"/>
          <w:color w:val="000000"/>
          <w:sz w:val="28"/>
        </w:rPr>
        <w:t xml:space="preserve"> – осы Әдістеменің </w:t>
      </w:r>
      <w:r>
        <w:rPr>
          <w:rFonts w:ascii="Times New Roman"/>
          <w:b w:val="false"/>
          <w:i w:val="false"/>
          <w:color w:val="000000"/>
          <w:sz w:val="28"/>
        </w:rPr>
        <w:t>37-тармағымен</w:t>
      </w:r>
      <w:r>
        <w:rPr>
          <w:rFonts w:ascii="Times New Roman"/>
          <w:b w:val="false"/>
          <w:i w:val="false"/>
          <w:color w:val="000000"/>
          <w:sz w:val="28"/>
        </w:rPr>
        <w:t xml:space="preserve"> белгіленген тәртіппен анықталатын тиісті үлгідегі бір вагонды жалға алу тарифі, ваг.тәулік үшін теңге.</w:t>
      </w:r>
    </w:p>
    <w:bookmarkEnd w:id="181"/>
    <w:bookmarkStart w:name="z187" w:id="182"/>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құрам</w:t>
      </w:r>
    </w:p>
    <w:bookmarkEnd w:id="182"/>
    <w:bookmarkStart w:name="z188" w:id="183"/>
    <w:p>
      <w:pPr>
        <w:spacing w:after="0"/>
        <w:ind w:left="0"/>
        <w:jc w:val="both"/>
      </w:pPr>
      <w:r>
        <w:rPr>
          <w:rFonts w:ascii="Times New Roman"/>
          <w:b w:val="false"/>
          <w:i w:val="false"/>
          <w:color w:val="000000"/>
          <w:sz w:val="28"/>
        </w:rPr>
        <w:t>
      мұндағы:</w:t>
      </w:r>
    </w:p>
    <w:bookmarkEnd w:id="183"/>
    <w:bookmarkStart w:name="z189" w:id="184"/>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тәулік ішінде жөнелтілетін поездар саны;</w:t>
      </w:r>
    </w:p>
    <w:bookmarkEnd w:id="184"/>
    <w:bookmarkStart w:name="z190" w:id="18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құрам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жолаушылар құрамының айналымы, тәулігіне.</w:t>
      </w:r>
    </w:p>
    <w:bookmarkEnd w:id="185"/>
    <w:bookmarkStart w:name="z191" w:id="186"/>
    <w:p>
      <w:pPr>
        <w:spacing w:after="0"/>
        <w:ind w:left="0"/>
        <w:jc w:val="both"/>
      </w:pPr>
      <w:r>
        <w:rPr>
          <w:rFonts w:ascii="Times New Roman"/>
          <w:b w:val="false"/>
          <w:i w:val="false"/>
          <w:color w:val="000000"/>
          <w:sz w:val="28"/>
        </w:rPr>
        <w:t xml:space="preserve">
      Жолаушылар құрамы айналымының </w:t>
      </w:r>
      <w:r>
        <w:rPr>
          <w:rFonts w:ascii="Times New Roman"/>
          <w:b w:val="false"/>
          <w:i/>
          <w:color w:val="000000"/>
          <w:sz w:val="28"/>
        </w:rPr>
        <w:t>V</w:t>
      </w:r>
      <w:r>
        <w:rPr>
          <w:rFonts w:ascii="Times New Roman"/>
          <w:b w:val="false"/>
          <w:i w:val="false"/>
          <w:color w:val="000000"/>
          <w:vertAlign w:val="subscript"/>
        </w:rPr>
        <w:t>құрам</w:t>
      </w:r>
      <w:r>
        <w:rPr>
          <w:rFonts w:ascii="Times New Roman"/>
          <w:b w:val="false"/>
          <w:i w:val="false"/>
          <w:color w:val="000000"/>
          <w:sz w:val="28"/>
        </w:rPr>
        <w:t xml:space="preserve"> уақыты және поездарды жөнелту жиілігінің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коэффициенті бойынша нақты бағытқа қызмет көрсету үшін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құрамының қажетті санын анықтауға болады.</w:t>
      </w:r>
    </w:p>
    <w:bookmarkEnd w:id="186"/>
    <w:bookmarkStart w:name="z192" w:id="187"/>
    <w:p>
      <w:pPr>
        <w:spacing w:after="0"/>
        <w:ind w:left="0"/>
        <w:jc w:val="both"/>
      </w:pPr>
      <w:r>
        <w:rPr>
          <w:rFonts w:ascii="Times New Roman"/>
          <w:b w:val="false"/>
          <w:i w:val="false"/>
          <w:color w:val="000000"/>
          <w:sz w:val="28"/>
        </w:rPr>
        <w:t>
      Поездардың күнделікті рейске жөнелтілуі кезінде Z</w:t>
      </w:r>
      <w:r>
        <w:rPr>
          <w:rFonts w:ascii="Times New Roman"/>
          <w:b w:val="false"/>
          <w:i/>
          <w:color w:val="000000"/>
          <w:sz w:val="28"/>
        </w:rPr>
        <w:t>n</w:t>
      </w:r>
      <w:r>
        <w:rPr>
          <w:rFonts w:ascii="Times New Roman"/>
          <w:b w:val="false"/>
          <w:i w:val="false"/>
          <w:color w:val="000000"/>
          <w:sz w:val="28"/>
        </w:rPr>
        <w:t xml:space="preserve"> = 1 коэффициенті қолданылады, поездардың күн ара жөнелтілуі кезінде Z</w:t>
      </w:r>
      <w:r>
        <w:rPr>
          <w:rFonts w:ascii="Times New Roman"/>
          <w:b w:val="false"/>
          <w:i/>
          <w:color w:val="000000"/>
          <w:sz w:val="28"/>
        </w:rPr>
        <w:t>n</w:t>
      </w:r>
      <w:r>
        <w:rPr>
          <w:rFonts w:ascii="Times New Roman"/>
          <w:b w:val="false"/>
          <w:i w:val="false"/>
          <w:color w:val="000000"/>
          <w:sz w:val="28"/>
        </w:rPr>
        <w:t xml:space="preserve"> = 0,5.</w:t>
      </w:r>
    </w:p>
    <w:bookmarkEnd w:id="187"/>
    <w:bookmarkStart w:name="z193" w:id="188"/>
    <w:p>
      <w:pPr>
        <w:spacing w:after="0"/>
        <w:ind w:left="0"/>
        <w:jc w:val="both"/>
      </w:pPr>
      <w:r>
        <w:rPr>
          <w:rFonts w:ascii="Times New Roman"/>
          <w:b w:val="false"/>
          <w:i w:val="false"/>
          <w:color w:val="000000"/>
          <w:sz w:val="28"/>
        </w:rPr>
        <w:t xml:space="preserve">
      Жолаушылар құрамының айналымы – бұл </w:t>
      </w:r>
      <w:r>
        <w:rPr>
          <w:rFonts w:ascii="Times New Roman"/>
          <w:b w:val="false"/>
          <w:i/>
          <w:color w:val="000000"/>
          <w:sz w:val="28"/>
        </w:rPr>
        <w:t>V</w:t>
      </w:r>
      <w:r>
        <w:rPr>
          <w:rFonts w:ascii="Times New Roman"/>
          <w:b w:val="false"/>
          <w:i w:val="false"/>
          <w:color w:val="000000"/>
          <w:vertAlign w:val="subscript"/>
        </w:rPr>
        <w:t>құрам</w:t>
      </w:r>
      <w:r>
        <w:rPr>
          <w:rFonts w:ascii="Times New Roman"/>
          <w:b w:val="false"/>
          <w:i w:val="false"/>
          <w:color w:val="000000"/>
          <w:sz w:val="28"/>
        </w:rPr>
        <w:t>, құрамның құрылған пунктінен рейске жөнелтілген сәттен бастап құрылған пунктіне қайтып оралғанға дейін толық тәулікпен есептеледі.</w:t>
      </w:r>
    </w:p>
    <w:bookmarkEnd w:id="188"/>
    <w:bookmarkStart w:name="z194"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300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мұндағы:</w:t>
      </w:r>
    </w:p>
    <w:bookmarkEnd w:id="190"/>
    <w:bookmarkStart w:name="z196" w:id="191"/>
    <w:p>
      <w:pPr>
        <w:spacing w:after="0"/>
        <w:ind w:left="0"/>
        <w:jc w:val="both"/>
      </w:pPr>
      <w:r>
        <w:rPr>
          <w:rFonts w:ascii="Times New Roman"/>
          <w:b w:val="false"/>
          <w:i w:val="false"/>
          <w:color w:val="000000"/>
          <w:sz w:val="28"/>
        </w:rPr>
        <w:t xml:space="preserve">
      </w:t>
      </w:r>
      <w:r>
        <w:rPr>
          <w:rFonts w:ascii="Times New Roman"/>
          <w:b w:val="false"/>
          <w:i/>
          <w:color w:val="000000"/>
          <w:sz w:val="28"/>
        </w:rPr>
        <w:t>t1t2</w:t>
      </w:r>
      <w:r>
        <w:rPr>
          <w:rFonts w:ascii="Times New Roman"/>
          <w:b w:val="false"/>
          <w:i w:val="false"/>
          <w:color w:val="000000"/>
          <w:sz w:val="28"/>
        </w:rPr>
        <w:t xml:space="preserve"> – құрамның құрылған пунктінде және айналым пункінде тиісінше тұру уақыты, сағат;</w:t>
      </w:r>
    </w:p>
    <w:bookmarkEnd w:id="191"/>
    <w:bookmarkStart w:name="z197" w:id="192"/>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құрылу пунктінен айналым пунктіне дейінге қашақтық, км;</w:t>
      </w:r>
    </w:p>
    <w:bookmarkEnd w:id="192"/>
    <w:bookmarkStart w:name="z198" w:id="19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m1</w:t>
      </w:r>
      <w:r>
        <w:rPr>
          <w:rFonts w:ascii="Times New Roman"/>
          <w:b w:val="false"/>
          <w:i/>
          <w:color w:val="000000"/>
          <w:sz w:val="28"/>
        </w:rPr>
        <w:t>V</w:t>
      </w:r>
      <w:r>
        <w:rPr>
          <w:rFonts w:ascii="Times New Roman"/>
          <w:b w:val="false"/>
          <w:i w:val="false"/>
          <w:color w:val="000000"/>
          <w:sz w:val="28"/>
        </w:rPr>
        <w:t>m2 – тиісті құрылу пунктінен айналым пунктіне дейінгі және кері поезд жүруінің маршруттық жылдамдығы, км/сағат.</w:t>
      </w:r>
    </w:p>
    <w:bookmarkEnd w:id="193"/>
    <w:bookmarkStart w:name="z199" w:id="194"/>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bookmarkEnd w:id="194"/>
    <w:bookmarkStart w:name="z200" w:id="1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жолауш.</w:t>
      </w:r>
      <w:r>
        <w:rPr>
          <w:rFonts w:ascii="Times New Roman"/>
          <w:b w:val="false"/>
          <w:i w:val="false"/>
          <w:color w:val="000000"/>
          <w:vertAlign w:val="subscript"/>
        </w:rPr>
        <w:t xml:space="preserve"> </w:t>
      </w:r>
      <w:r>
        <w:rPr>
          <w:rFonts w:ascii="Times New Roman"/>
          <w:b w:val="false"/>
          <w:i w:val="false"/>
          <w:color w:val="000000"/>
          <w:vertAlign w:val="subscript"/>
        </w:rPr>
        <w:t>тасымал.</w:t>
      </w:r>
      <w:r>
        <w:rPr>
          <w:rFonts w:ascii="Times New Roman"/>
          <w:b w:val="false"/>
          <w:i w:val="false"/>
          <w:color w:val="000000"/>
          <w:sz w:val="28"/>
        </w:rPr>
        <w:t xml:space="preserve">= (RW </w:t>
      </w:r>
      <w:r>
        <w:rPr>
          <w:rFonts w:ascii="Times New Roman"/>
          <w:b w:val="false"/>
          <w:i w:val="false"/>
          <w:color w:val="000000"/>
          <w:vertAlign w:val="subscript"/>
        </w:rPr>
        <w:t>тікелей</w:t>
      </w:r>
      <w:r>
        <w:rPr>
          <w:rFonts w:ascii="Times New Roman"/>
          <w:b w:val="false"/>
          <w:i w:val="false"/>
          <w:color w:val="000000"/>
          <w:vertAlign w:val="subscript"/>
        </w:rPr>
        <w:t xml:space="preserve"> </w:t>
      </w:r>
      <w:r>
        <w:rPr>
          <w:rFonts w:ascii="Times New Roman"/>
          <w:b w:val="false"/>
          <w:i w:val="false"/>
          <w:color w:val="000000"/>
          <w:sz w:val="28"/>
        </w:rPr>
        <w:t xml:space="preserve">+ RW </w:t>
      </w:r>
      <w:r>
        <w:rPr>
          <w:rFonts w:ascii="Times New Roman"/>
          <w:b w:val="false"/>
          <w:i w:val="false"/>
          <w:color w:val="000000"/>
          <w:vertAlign w:val="subscript"/>
        </w:rPr>
        <w:t>үстеме</w:t>
      </w:r>
      <w:r>
        <w:rPr>
          <w:rFonts w:ascii="Times New Roman"/>
          <w:b w:val="false"/>
          <w:i w:val="false"/>
          <w:color w:val="000000"/>
          <w:sz w:val="28"/>
        </w:rPr>
        <w:t xml:space="preserve">+RW </w:t>
      </w:r>
      <w:r>
        <w:rPr>
          <w:rFonts w:ascii="Times New Roman"/>
          <w:b w:val="false"/>
          <w:i w:val="false"/>
          <w:color w:val="000000"/>
          <w:vertAlign w:val="subscript"/>
        </w:rPr>
        <w:t>кезең</w:t>
      </w:r>
      <w:r>
        <w:rPr>
          <w:rFonts w:ascii="Times New Roman"/>
          <w:b w:val="false"/>
          <w:i w:val="false"/>
          <w:color w:val="000000"/>
          <w:vertAlign w:val="subscript"/>
        </w:rPr>
        <w:t xml:space="preserve"> </w:t>
      </w:r>
      <w:r>
        <w:rPr>
          <w:rFonts w:ascii="Times New Roman"/>
          <w:b w:val="false"/>
          <w:i w:val="false"/>
          <w:color w:val="000000"/>
          <w:vertAlign w:val="subscript"/>
        </w:rPr>
        <w:t>шығыстары</w:t>
      </w:r>
      <w:r>
        <w:rPr>
          <w:rFonts w:ascii="Times New Roman"/>
          <w:b w:val="false"/>
          <w:i w:val="false"/>
          <w:color w:val="000000"/>
          <w:sz w:val="28"/>
        </w:rPr>
        <w:t xml:space="preserve"> )*</w:t>
      </w:r>
    </w:p>
    <w:bookmarkEnd w:id="195"/>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RQ </w:t>
      </w:r>
      <w:r>
        <w:rPr>
          <w:rFonts w:ascii="Times New Roman"/>
          <w:b w:val="false"/>
          <w:i w:val="false"/>
          <w:color w:val="000000"/>
          <w:vertAlign w:val="subscript"/>
        </w:rPr>
        <w:t>тікелей</w:t>
      </w:r>
      <w:r>
        <w:br/>
      </w:r>
      <w:r>
        <w:rPr>
          <w:rFonts w:ascii="Times New Roman"/>
          <w:b w:val="false"/>
          <w:i w:val="false"/>
          <w:color w:val="000000"/>
          <w:sz w:val="28"/>
        </w:rPr>
        <w:t>
</w:t>
      </w:r>
    </w:p>
    <w:bookmarkStart w:name="z201" w:id="196"/>
    <w:p>
      <w:pPr>
        <w:spacing w:after="0"/>
        <w:ind w:left="0"/>
        <w:jc w:val="both"/>
      </w:pPr>
      <w:r>
        <w:rPr>
          <w:rFonts w:ascii="Times New Roman"/>
          <w:b w:val="false"/>
          <w:i w:val="false"/>
          <w:color w:val="000000"/>
          <w:sz w:val="28"/>
        </w:rPr>
        <w:t>
      мұндағы:</w:t>
      </w:r>
    </w:p>
    <w:bookmarkEnd w:id="196"/>
    <w:bookmarkStart w:name="z202" w:id="1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жолауш</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тасымал</w:t>
      </w:r>
      <w:r>
        <w:rPr>
          <w:rFonts w:ascii="Times New Roman"/>
          <w:b w:val="false"/>
          <w:i w:val="false"/>
          <w:color w:val="000000"/>
          <w:vertAlign w:val="subscript"/>
        </w:rPr>
        <w:t>.</w:t>
      </w:r>
      <w:r>
        <w:rPr>
          <w:rFonts w:ascii="Times New Roman"/>
          <w:b w:val="false"/>
          <w:i w:val="false"/>
          <w:color w:val="000000"/>
          <w:sz w:val="28"/>
        </w:rPr>
        <w:t xml:space="preserve"> – Қазақстан Республикасының шекарасындағы кезең шығыстарын қоса алғандағы жолаушылар тасымалдаумен байланысты тасымалдаушының шығыстары.</w:t>
      </w:r>
    </w:p>
    <w:bookmarkEnd w:id="197"/>
    <w:bookmarkStart w:name="z203" w:id="198"/>
    <w:p>
      <w:pPr>
        <w:spacing w:after="0"/>
        <w:ind w:left="0"/>
        <w:jc w:val="both"/>
      </w:pPr>
      <w:r>
        <w:rPr>
          <w:rFonts w:ascii="Times New Roman"/>
          <w:b w:val="false"/>
          <w:i w:val="false"/>
          <w:color w:val="000000"/>
          <w:sz w:val="28"/>
        </w:rPr>
        <w:t>
      RW</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тасымалдаушының бүкіл жол бойында жұмсайтын өнім бірлігі үшін (поезд, вагон түрі) шығыстарды қоса алғандағы өндірістің негізгі тікелей шығыстары:</w:t>
      </w:r>
    </w:p>
    <w:bookmarkEnd w:id="198"/>
    <w:bookmarkStart w:name="z204" w:id="199"/>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bookmarkEnd w:id="199"/>
    <w:bookmarkStart w:name="z205" w:id="200"/>
    <w:p>
      <w:pPr>
        <w:spacing w:after="0"/>
        <w:ind w:left="0"/>
        <w:jc w:val="both"/>
      </w:pPr>
      <w:r>
        <w:rPr>
          <w:rFonts w:ascii="Times New Roman"/>
          <w:b w:val="false"/>
          <w:i w:val="false"/>
          <w:color w:val="000000"/>
          <w:sz w:val="28"/>
        </w:rPr>
        <w:t>
      жеке жылжымалы құрамды күрделі және деполық жөндеу;</w:t>
      </w:r>
    </w:p>
    <w:bookmarkEnd w:id="200"/>
    <w:bookmarkStart w:name="z206" w:id="201"/>
    <w:p>
      <w:pPr>
        <w:spacing w:after="0"/>
        <w:ind w:left="0"/>
        <w:jc w:val="both"/>
      </w:pPr>
      <w:r>
        <w:rPr>
          <w:rFonts w:ascii="Times New Roman"/>
          <w:b w:val="false"/>
          <w:i w:val="false"/>
          <w:color w:val="000000"/>
          <w:sz w:val="28"/>
        </w:rPr>
        <w:t>
      техникалық қызмет көрсету (1, 2, 3, және тағы сол сияқты көлемінде);</w:t>
      </w:r>
    </w:p>
    <w:bookmarkEnd w:id="201"/>
    <w:bookmarkStart w:name="z207" w:id="202"/>
    <w:p>
      <w:pPr>
        <w:spacing w:after="0"/>
        <w:ind w:left="0"/>
        <w:jc w:val="both"/>
      </w:pPr>
      <w:r>
        <w:rPr>
          <w:rFonts w:ascii="Times New Roman"/>
          <w:b w:val="false"/>
          <w:i w:val="false"/>
          <w:color w:val="000000"/>
          <w:sz w:val="28"/>
        </w:rPr>
        <w:t>
      биоәжетханаларды ассенизаторлық тазалау;</w:t>
      </w:r>
    </w:p>
    <w:bookmarkEnd w:id="202"/>
    <w:bookmarkStart w:name="z208" w:id="203"/>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bookmarkEnd w:id="203"/>
    <w:bookmarkStart w:name="z209" w:id="204"/>
    <w:p>
      <w:pPr>
        <w:spacing w:after="0"/>
        <w:ind w:left="0"/>
        <w:jc w:val="both"/>
      </w:pPr>
      <w:r>
        <w:rPr>
          <w:rFonts w:ascii="Times New Roman"/>
          <w:b w:val="false"/>
          <w:i w:val="false"/>
          <w:color w:val="000000"/>
          <w:sz w:val="28"/>
        </w:rPr>
        <w:t>
      төсек-орын керек-жарақтарын және жұмсақ жиналмалы мүкәммалды жуу, химиялық тазалау, және дезинсекциялау;</w:t>
      </w:r>
    </w:p>
    <w:bookmarkEnd w:id="204"/>
    <w:bookmarkStart w:name="z210" w:id="205"/>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bookmarkEnd w:id="205"/>
    <w:bookmarkStart w:name="z211" w:id="206"/>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ұстау;</w:t>
      </w:r>
    </w:p>
    <w:bookmarkEnd w:id="206"/>
    <w:bookmarkStart w:name="z212" w:id="207"/>
    <w:p>
      <w:pPr>
        <w:spacing w:after="0"/>
        <w:ind w:left="0"/>
        <w:jc w:val="both"/>
      </w:pPr>
      <w:r>
        <w:rPr>
          <w:rFonts w:ascii="Times New Roman"/>
          <w:b w:val="false"/>
          <w:i w:val="false"/>
          <w:color w:val="000000"/>
          <w:sz w:val="28"/>
        </w:rPr>
        <w:t>
      өрт қауіпсіздігі (өрт сөндіргішті қуаттандыру);</w:t>
      </w:r>
    </w:p>
    <w:bookmarkEnd w:id="207"/>
    <w:bookmarkStart w:name="z213" w:id="208"/>
    <w:p>
      <w:pPr>
        <w:spacing w:after="0"/>
        <w:ind w:left="0"/>
        <w:jc w:val="both"/>
      </w:pPr>
      <w:r>
        <w:rPr>
          <w:rFonts w:ascii="Times New Roman"/>
          <w:b w:val="false"/>
          <w:i w:val="false"/>
          <w:color w:val="000000"/>
          <w:sz w:val="28"/>
        </w:rPr>
        <w:t>
      вагондардың басқа поездарда жүруі;</w:t>
      </w:r>
    </w:p>
    <w:bookmarkEnd w:id="208"/>
    <w:bookmarkStart w:name="z214" w:id="209"/>
    <w:p>
      <w:pPr>
        <w:spacing w:after="0"/>
        <w:ind w:left="0"/>
        <w:jc w:val="both"/>
      </w:pPr>
      <w:r>
        <w:rPr>
          <w:rFonts w:ascii="Times New Roman"/>
          <w:b w:val="false"/>
          <w:i w:val="false"/>
          <w:color w:val="000000"/>
          <w:sz w:val="28"/>
        </w:rPr>
        <w:t>
      нысанды киімді сатып алу;</w:t>
      </w:r>
    </w:p>
    <w:bookmarkEnd w:id="209"/>
    <w:bookmarkStart w:name="z215" w:id="210"/>
    <w:p>
      <w:pPr>
        <w:spacing w:after="0"/>
        <w:ind w:left="0"/>
        <w:jc w:val="both"/>
      </w:pPr>
      <w:r>
        <w:rPr>
          <w:rFonts w:ascii="Times New Roman"/>
          <w:b w:val="false"/>
          <w:i w:val="false"/>
          <w:color w:val="000000"/>
          <w:sz w:val="28"/>
        </w:rPr>
        <w:t>
      медициналық қызметтер;</w:t>
      </w:r>
    </w:p>
    <w:bookmarkEnd w:id="210"/>
    <w:bookmarkStart w:name="z216" w:id="211"/>
    <w:p>
      <w:pPr>
        <w:spacing w:after="0"/>
        <w:ind w:left="0"/>
        <w:jc w:val="both"/>
      </w:pPr>
      <w:r>
        <w:rPr>
          <w:rFonts w:ascii="Times New Roman"/>
          <w:b w:val="false"/>
          <w:i w:val="false"/>
          <w:color w:val="000000"/>
          <w:sz w:val="28"/>
        </w:rPr>
        <w:t>
      жолаушыларды, жұмысшыларды (жолсеріктерді) сақтандыру;</w:t>
      </w:r>
    </w:p>
    <w:bookmarkEnd w:id="211"/>
    <w:bookmarkStart w:name="z217" w:id="212"/>
    <w:p>
      <w:pPr>
        <w:spacing w:after="0"/>
        <w:ind w:left="0"/>
        <w:jc w:val="both"/>
      </w:pPr>
      <w:r>
        <w:rPr>
          <w:rFonts w:ascii="Times New Roman"/>
          <w:b w:val="false"/>
          <w:i w:val="false"/>
          <w:color w:val="000000"/>
          <w:sz w:val="28"/>
        </w:rPr>
        <w:t>
      электр секцилардың және дизелдік поездардың жұмысы;</w:t>
      </w:r>
    </w:p>
    <w:bookmarkEnd w:id="212"/>
    <w:bookmarkStart w:name="z218" w:id="213"/>
    <w:p>
      <w:pPr>
        <w:spacing w:after="0"/>
        <w:ind w:left="0"/>
        <w:jc w:val="both"/>
      </w:pPr>
      <w:r>
        <w:rPr>
          <w:rFonts w:ascii="Times New Roman"/>
          <w:b w:val="false"/>
          <w:i w:val="false"/>
          <w:color w:val="000000"/>
          <w:sz w:val="28"/>
        </w:rPr>
        <w:t>
      электр секцияларды және дизелдік поездарды рейске даярлау және сүйемелдеу;</w:t>
      </w:r>
    </w:p>
    <w:bookmarkEnd w:id="213"/>
    <w:bookmarkStart w:name="z219" w:id="214"/>
    <w:p>
      <w:pPr>
        <w:spacing w:after="0"/>
        <w:ind w:left="0"/>
        <w:jc w:val="both"/>
      </w:pPr>
      <w:r>
        <w:rPr>
          <w:rFonts w:ascii="Times New Roman"/>
          <w:b w:val="false"/>
          <w:i w:val="false"/>
          <w:color w:val="000000"/>
          <w:sz w:val="28"/>
        </w:rPr>
        <w:t xml:space="preserve">
      RQ </w:t>
      </w:r>
      <w:r>
        <w:rPr>
          <w:rFonts w:ascii="Times New Roman"/>
          <w:b w:val="false"/>
          <w:i w:val="false"/>
          <w:color w:val="000000"/>
          <w:vertAlign w:val="subscript"/>
        </w:rPr>
        <w:t>тікелей</w:t>
      </w:r>
      <w:r>
        <w:rPr>
          <w:rFonts w:ascii="Times New Roman"/>
          <w:b w:val="false"/>
          <w:i w:val="false"/>
          <w:color w:val="000000"/>
          <w:vertAlign w:val="subscript"/>
        </w:rPr>
        <w:t xml:space="preserve"> </w:t>
      </w:r>
      <w:r>
        <w:rPr>
          <w:rFonts w:ascii="Times New Roman"/>
          <w:b w:val="false"/>
          <w:i w:val="false"/>
          <w:color w:val="000000"/>
          <w:sz w:val="28"/>
        </w:rPr>
        <w:t>–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p>
    <w:bookmarkEnd w:id="214"/>
    <w:bookmarkStart w:name="z220" w:id="215"/>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bookmarkEnd w:id="215"/>
    <w:bookmarkStart w:name="z221" w:id="216"/>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bookmarkEnd w:id="216"/>
    <w:bookmarkStart w:name="z222" w:id="217"/>
    <w:p>
      <w:pPr>
        <w:spacing w:after="0"/>
        <w:ind w:left="0"/>
        <w:jc w:val="both"/>
      </w:pPr>
      <w:r>
        <w:rPr>
          <w:rFonts w:ascii="Times New Roman"/>
          <w:b w:val="false"/>
          <w:i w:val="false"/>
          <w:color w:val="000000"/>
          <w:sz w:val="28"/>
        </w:rPr>
        <w:t>
      жолаушылар вагондарын сумен және отынмен жабдықтау;</w:t>
      </w:r>
    </w:p>
    <w:bookmarkEnd w:id="217"/>
    <w:bookmarkStart w:name="z223" w:id="218"/>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xml:space="preserve"> </w:t>
      </w:r>
      <w:r>
        <w:rPr>
          <w:rFonts w:ascii="Times New Roman"/>
          <w:b w:val="false"/>
          <w:i w:val="false"/>
          <w:color w:val="000000"/>
          <w:vertAlign w:val="subscript"/>
        </w:rPr>
        <w:t>үстеме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персоналға қызмет көрсетумен байланысты үстеме шығыстар.</w:t>
      </w:r>
    </w:p>
    <w:bookmarkEnd w:id="218"/>
    <w:bookmarkStart w:name="z224" w:id="219"/>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xml:space="preserve"> </w:t>
      </w:r>
      <w:r>
        <w:rPr>
          <w:rFonts w:ascii="Times New Roman"/>
          <w:b w:val="false"/>
          <w:i w:val="false"/>
          <w:color w:val="000000"/>
          <w:vertAlign w:val="subscript"/>
        </w:rPr>
        <w:t>кезең</w:t>
      </w:r>
      <w:r>
        <w:rPr>
          <w:rFonts w:ascii="Times New Roman"/>
          <w:b w:val="false"/>
          <w:i w:val="false"/>
          <w:color w:val="000000"/>
          <w:vertAlign w:val="subscript"/>
        </w:rPr>
        <w:t xml:space="preserve"> </w:t>
      </w:r>
      <w:r>
        <w:rPr>
          <w:rFonts w:ascii="Times New Roman"/>
          <w:b w:val="false"/>
          <w:i w:val="false"/>
          <w:color w:val="000000"/>
          <w:vertAlign w:val="subscript"/>
        </w:rPr>
        <w:t>шығыстары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кезең шығыстары: салықтарды есепке алғандағы өндірістік сипаттағы әкімшілік және жалпы шаруашылық шығыстар.</w:t>
      </w:r>
    </w:p>
    <w:bookmarkEnd w:id="219"/>
    <w:bookmarkStart w:name="z225" w:id="220"/>
    <w:p>
      <w:pPr>
        <w:spacing w:after="0"/>
        <w:ind w:left="0"/>
        <w:jc w:val="both"/>
      </w:pPr>
      <w:r>
        <w:rPr>
          <w:rFonts w:ascii="Times New Roman"/>
          <w:b w:val="false"/>
          <w:i w:val="false"/>
          <w:color w:val="000000"/>
          <w:sz w:val="28"/>
        </w:rPr>
        <w:t>
      12. Бүкіл жол бойында тасымалдаушы жұмсайтын өндірістің негізгі тікелей шығыстары мынадай формула бойынша анықталады:</w:t>
      </w:r>
    </w:p>
    <w:bookmarkEnd w:id="220"/>
    <w:bookmarkStart w:name="z226" w:id="221"/>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xml:space="preserve"> </w:t>
      </w:r>
      <w:r>
        <w:rPr>
          <w:rFonts w:ascii="Times New Roman"/>
          <w:b w:val="false"/>
          <w:i w:val="false"/>
          <w:color w:val="000000"/>
          <w:vertAlign w:val="subscript"/>
        </w:rPr>
        <w:t>тікелей</w:t>
      </w:r>
      <w:r>
        <w:rPr>
          <w:rFonts w:ascii="Times New Roman"/>
          <w:b w:val="false"/>
          <w:i w:val="false"/>
          <w:color w:val="000000"/>
          <w:sz w:val="28"/>
        </w:rPr>
        <w:t>= R</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R</w:t>
      </w:r>
      <w:r>
        <w:rPr>
          <w:rFonts w:ascii="Times New Roman"/>
          <w:b w:val="false"/>
          <w:i w:val="false"/>
          <w:color w:val="000000"/>
          <w:vertAlign w:val="subscript"/>
        </w:rPr>
        <w:t>әлеу</w:t>
      </w:r>
      <w:r>
        <w:rPr>
          <w:rFonts w:ascii="Times New Roman"/>
          <w:b w:val="false"/>
          <w:i w:val="false"/>
          <w:color w:val="000000"/>
          <w:vertAlign w:val="subscript"/>
        </w:rPr>
        <w:t>.</w:t>
      </w:r>
      <w:r>
        <w:rPr>
          <w:rFonts w:ascii="Times New Roman"/>
          <w:b w:val="false"/>
          <w:i w:val="false"/>
          <w:color w:val="000000"/>
          <w:vertAlign w:val="subscript"/>
        </w:rPr>
        <w:t>ауд</w:t>
      </w:r>
      <w:r>
        <w:rPr>
          <w:rFonts w:ascii="Times New Roman"/>
          <w:b w:val="false"/>
          <w:i w:val="false"/>
          <w:color w:val="000000"/>
          <w:vertAlign w:val="subscript"/>
        </w:rPr>
        <w:t>.</w:t>
      </w:r>
      <w:r>
        <w:rPr>
          <w:rFonts w:ascii="Times New Roman"/>
          <w:b w:val="false"/>
          <w:i w:val="false"/>
          <w:color w:val="000000"/>
          <w:sz w:val="28"/>
        </w:rPr>
        <w:t>+ R</w:t>
      </w:r>
      <w:r>
        <w:rPr>
          <w:rFonts w:ascii="Times New Roman"/>
          <w:b w:val="false"/>
          <w:i w:val="false"/>
          <w:color w:val="000000"/>
          <w:vertAlign w:val="subscript"/>
        </w:rPr>
        <w:t>жөнд</w:t>
      </w:r>
      <w:r>
        <w:rPr>
          <w:rFonts w:ascii="Times New Roman"/>
          <w:b w:val="false"/>
          <w:i w:val="false"/>
          <w:color w:val="000000"/>
          <w:vertAlign w:val="subscript"/>
        </w:rPr>
        <w:t>.+</w:t>
      </w:r>
      <w:r>
        <w:rPr>
          <w:rFonts w:ascii="Times New Roman"/>
          <w:b w:val="false"/>
          <w:i w:val="false"/>
          <w:color w:val="000000"/>
          <w:sz w:val="28"/>
        </w:rPr>
        <w:t xml:space="preserve"> R</w:t>
      </w:r>
      <w:r>
        <w:rPr>
          <w:rFonts w:ascii="Times New Roman"/>
          <w:b w:val="false"/>
          <w:i w:val="false"/>
          <w:color w:val="000000"/>
          <w:vertAlign w:val="subscript"/>
        </w:rPr>
        <w:t>тқ</w:t>
      </w:r>
      <w:r>
        <w:rPr>
          <w:rFonts w:ascii="Times New Roman"/>
          <w:b w:val="false"/>
          <w:i w:val="false"/>
          <w:color w:val="000000"/>
          <w:sz w:val="28"/>
        </w:rPr>
        <w:t>+ R</w:t>
      </w:r>
      <w:r>
        <w:rPr>
          <w:rFonts w:ascii="Times New Roman"/>
          <w:b w:val="false"/>
          <w:i w:val="false"/>
          <w:color w:val="000000"/>
          <w:vertAlign w:val="subscript"/>
        </w:rPr>
        <w:t>биоәжет</w:t>
      </w: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vertAlign w:val="subscript"/>
        </w:rPr>
        <w:t>тозуы</w:t>
      </w: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vertAlign w:val="subscript"/>
        </w:rPr>
        <w:t>/</w:t>
      </w:r>
      <w:r>
        <w:rPr>
          <w:rFonts w:ascii="Times New Roman"/>
          <w:b w:val="false"/>
          <w:i w:val="false"/>
          <w:color w:val="000000"/>
          <w:vertAlign w:val="subscript"/>
        </w:rPr>
        <w:t>сангиг</w:t>
      </w:r>
      <w:r>
        <w:rPr>
          <w:rFonts w:ascii="Times New Roman"/>
          <w:b w:val="false"/>
          <w:i w:val="false"/>
          <w:color w:val="000000"/>
          <w:vertAlign w:val="subscript"/>
        </w:rPr>
        <w:t xml:space="preserve"> </w:t>
      </w:r>
      <w:r>
        <w:rPr>
          <w:rFonts w:ascii="Times New Roman"/>
          <w:b w:val="false"/>
          <w:i w:val="false"/>
          <w:color w:val="000000"/>
          <w:sz w:val="28"/>
        </w:rPr>
        <w:t>+</w:t>
      </w:r>
    </w:p>
    <w:bookmarkEnd w:id="221"/>
    <w:bookmarkStart w:name="z227" w:id="22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кір</w:t>
      </w:r>
      <w:r>
        <w:rPr>
          <w:rFonts w:ascii="Times New Roman"/>
          <w:b w:val="false"/>
          <w:i w:val="false"/>
          <w:color w:val="000000"/>
          <w:vertAlign w:val="subscript"/>
        </w:rPr>
        <w:t xml:space="preserve"> </w:t>
      </w:r>
      <w:r>
        <w:rPr>
          <w:rFonts w:ascii="Times New Roman"/>
          <w:b w:val="false"/>
          <w:i w:val="false"/>
          <w:color w:val="000000"/>
          <w:vertAlign w:val="subscript"/>
        </w:rPr>
        <w:t>жуу</w:t>
      </w:r>
      <w:r>
        <w:rPr>
          <w:rFonts w:ascii="Times New Roman"/>
          <w:b w:val="false"/>
          <w:i w:val="false"/>
          <w:color w:val="000000"/>
          <w:vertAlign w:val="subscript"/>
        </w:rPr>
        <w:t>/</w:t>
      </w:r>
      <w:r>
        <w:rPr>
          <w:rFonts w:ascii="Times New Roman"/>
          <w:b w:val="false"/>
          <w:i w:val="false"/>
          <w:color w:val="000000"/>
          <w:vertAlign w:val="subscript"/>
        </w:rPr>
        <w:t>хим</w:t>
      </w:r>
      <w:r>
        <w:rPr>
          <w:rFonts w:ascii="Times New Roman"/>
          <w:b w:val="false"/>
          <w:i w:val="false"/>
          <w:color w:val="000000"/>
          <w:vertAlign w:val="subscript"/>
        </w:rPr>
        <w:t>.</w:t>
      </w:r>
      <w:r>
        <w:rPr>
          <w:rFonts w:ascii="Times New Roman"/>
          <w:b w:val="false"/>
          <w:i w:val="false"/>
          <w:color w:val="000000"/>
          <w:vertAlign w:val="subscript"/>
        </w:rPr>
        <w:t>тазалау</w:t>
      </w:r>
      <w:r>
        <w:rPr>
          <w:rFonts w:ascii="Times New Roman"/>
          <w:b w:val="false"/>
          <w:i w:val="false"/>
          <w:color w:val="000000"/>
          <w:vertAlign w:val="subscript"/>
        </w:rPr>
        <w:t>/</w:t>
      </w:r>
      <w:r>
        <w:rPr>
          <w:rFonts w:ascii="Times New Roman"/>
          <w:b w:val="false"/>
          <w:i w:val="false"/>
          <w:color w:val="000000"/>
          <w:vertAlign w:val="subscript"/>
        </w:rPr>
        <w:t>дезинсекция</w:t>
      </w:r>
      <w:r>
        <w:rPr>
          <w:rFonts w:ascii="Times New Roman"/>
          <w:b w:val="false"/>
          <w:i w:val="false"/>
          <w:color w:val="000000"/>
          <w:sz w:val="28"/>
        </w:rPr>
        <w:t xml:space="preserve"> + R</w:t>
      </w:r>
      <w:r>
        <w:rPr>
          <w:rFonts w:ascii="Times New Roman"/>
          <w:b w:val="false"/>
          <w:i w:val="false"/>
          <w:color w:val="000000"/>
          <w:vertAlign w:val="subscript"/>
        </w:rPr>
        <w:t>дезинфекция</w:t>
      </w:r>
      <w:r>
        <w:rPr>
          <w:rFonts w:ascii="Times New Roman"/>
          <w:b w:val="false"/>
          <w:i w:val="false"/>
          <w:color w:val="000000"/>
          <w:vertAlign w:val="subscript"/>
        </w:rPr>
        <w:t>/</w:t>
      </w:r>
      <w:r>
        <w:rPr>
          <w:rFonts w:ascii="Times New Roman"/>
          <w:b w:val="false"/>
          <w:i w:val="false"/>
          <w:color w:val="000000"/>
          <w:vertAlign w:val="subscript"/>
        </w:rPr>
        <w:t>дезинсекция</w:t>
      </w:r>
      <w:r>
        <w:rPr>
          <w:rFonts w:ascii="Times New Roman"/>
          <w:b w:val="false"/>
          <w:i w:val="false"/>
          <w:color w:val="000000"/>
          <w:vertAlign w:val="subscript"/>
        </w:rPr>
        <w:t>/</w:t>
      </w:r>
      <w:r>
        <w:rPr>
          <w:rFonts w:ascii="Times New Roman"/>
          <w:b w:val="false"/>
          <w:i w:val="false"/>
          <w:color w:val="000000"/>
          <w:vertAlign w:val="subscript"/>
        </w:rPr>
        <w:t>дератизация</w:t>
      </w:r>
      <w:r>
        <w:rPr>
          <w:rFonts w:ascii="Times New Roman"/>
          <w:b w:val="false"/>
          <w:i w:val="false"/>
          <w:color w:val="000000"/>
          <w:sz w:val="28"/>
        </w:rPr>
        <w:t>+ R</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заряды</w:t>
      </w:r>
      <w:r>
        <w:rPr>
          <w:rFonts w:ascii="Times New Roman"/>
          <w:b w:val="false"/>
          <w:i w:val="false"/>
          <w:color w:val="000000"/>
          <w:sz w:val="28"/>
        </w:rPr>
        <w:t>+ R</w:t>
      </w:r>
      <w:r>
        <w:rPr>
          <w:rFonts w:ascii="Times New Roman"/>
          <w:b w:val="false"/>
          <w:i w:val="false"/>
          <w:color w:val="000000"/>
          <w:vertAlign w:val="subscript"/>
        </w:rPr>
        <w:t>жүріс</w:t>
      </w:r>
      <w:r>
        <w:rPr>
          <w:rFonts w:ascii="Times New Roman"/>
          <w:b w:val="false"/>
          <w:i w:val="false"/>
          <w:color w:val="000000"/>
          <w:sz w:val="28"/>
        </w:rPr>
        <w:t xml:space="preserve"> +R</w:t>
      </w:r>
      <w:r>
        <w:rPr>
          <w:rFonts w:ascii="Times New Roman"/>
          <w:b w:val="false"/>
          <w:i w:val="false"/>
          <w:color w:val="000000"/>
          <w:vertAlign w:val="subscript"/>
        </w:rPr>
        <w:t>шар</w:t>
      </w:r>
      <w:r>
        <w:rPr>
          <w:rFonts w:ascii="Times New Roman"/>
          <w:b w:val="false"/>
          <w:i w:val="false"/>
          <w:color w:val="000000"/>
          <w:vertAlign w:val="subscript"/>
        </w:rPr>
        <w:t>.</w:t>
      </w:r>
      <w:r>
        <w:rPr>
          <w:rFonts w:ascii="Times New Roman"/>
          <w:b w:val="false"/>
          <w:i w:val="false"/>
          <w:color w:val="000000"/>
          <w:vertAlign w:val="subscript"/>
        </w:rPr>
        <w:t>жүріс</w:t>
      </w:r>
      <w:r>
        <w:rPr>
          <w:rFonts w:ascii="Times New Roman"/>
          <w:b w:val="false"/>
          <w:i w:val="false"/>
          <w:color w:val="000000"/>
          <w:sz w:val="28"/>
        </w:rPr>
        <w:t>+ R</w:t>
      </w:r>
      <w:r>
        <w:rPr>
          <w:rFonts w:ascii="Times New Roman"/>
          <w:b w:val="false"/>
          <w:i w:val="false"/>
          <w:color w:val="000000"/>
          <w:vertAlign w:val="subscript"/>
        </w:rPr>
        <w:t>нысанды</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sz w:val="28"/>
        </w:rPr>
        <w:t xml:space="preserve"> + R</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w:t>
      </w:r>
      <w:r>
        <w:rPr>
          <w:rFonts w:ascii="Times New Roman"/>
          <w:b w:val="false"/>
          <w:i w:val="false"/>
          <w:color w:val="000000"/>
          <w:vertAlign w:val="subscript"/>
        </w:rPr>
        <w:t>.</w:t>
      </w:r>
      <w:r>
        <w:rPr>
          <w:rFonts w:ascii="Times New Roman"/>
          <w:b w:val="false"/>
          <w:i w:val="false"/>
          <w:color w:val="000000"/>
          <w:vertAlign w:val="subscript"/>
        </w:rPr>
        <w:t>қарау</w:t>
      </w:r>
      <w:r>
        <w:rPr>
          <w:rFonts w:ascii="Times New Roman"/>
          <w:b w:val="false"/>
          <w:i w:val="false"/>
          <w:color w:val="000000"/>
          <w:vertAlign w:val="subscript"/>
        </w:rPr>
        <w:t>/</w:t>
      </w:r>
      <w:r>
        <w:rPr>
          <w:rFonts w:ascii="Times New Roman"/>
          <w:b w:val="false"/>
          <w:i w:val="false"/>
          <w:color w:val="000000"/>
          <w:vertAlign w:val="subscript"/>
        </w:rPr>
        <w:t>проф</w:t>
      </w:r>
      <w:r>
        <w:rPr>
          <w:rFonts w:ascii="Times New Roman"/>
          <w:b w:val="false"/>
          <w:i w:val="false"/>
          <w:color w:val="000000"/>
          <w:vertAlign w:val="subscript"/>
        </w:rPr>
        <w:t>.</w:t>
      </w:r>
      <w:r>
        <w:rPr>
          <w:rFonts w:ascii="Times New Roman"/>
          <w:b w:val="false"/>
          <w:i w:val="false"/>
          <w:color w:val="000000"/>
          <w:vertAlign w:val="subscript"/>
        </w:rPr>
        <w:t>қарау</w:t>
      </w:r>
      <w:r>
        <w:rPr>
          <w:rFonts w:ascii="Times New Roman"/>
          <w:b w:val="false"/>
          <w:i w:val="false"/>
          <w:color w:val="000000"/>
          <w:sz w:val="28"/>
        </w:rPr>
        <w:t>+ R</w:t>
      </w:r>
      <w:r>
        <w:rPr>
          <w:rFonts w:ascii="Times New Roman"/>
          <w:b w:val="false"/>
          <w:i w:val="false"/>
          <w:color w:val="000000"/>
          <w:vertAlign w:val="subscript"/>
        </w:rPr>
        <w:t>сақтан</w:t>
      </w:r>
      <w:r>
        <w:rPr>
          <w:rFonts w:ascii="Times New Roman"/>
          <w:b w:val="false"/>
          <w:i w:val="false"/>
          <w:color w:val="000000"/>
          <w:vertAlign w:val="subscript"/>
        </w:rPr>
        <w:t>.</w:t>
      </w: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элэнергия</w:t>
      </w:r>
      <w:r>
        <w:rPr>
          <w:rFonts w:ascii="Times New Roman"/>
          <w:b w:val="false"/>
          <w:i w:val="false"/>
          <w:color w:val="000000"/>
          <w:sz w:val="28"/>
        </w:rPr>
        <w:t xml:space="preserve"> + R</w:t>
      </w:r>
      <w:r>
        <w:rPr>
          <w:rFonts w:ascii="Times New Roman"/>
          <w:b w:val="false"/>
          <w:i w:val="false"/>
          <w:color w:val="000000"/>
          <w:vertAlign w:val="subscript"/>
        </w:rPr>
        <w:t>дизтопл.поезд</w:t>
      </w:r>
    </w:p>
    <w:bookmarkEnd w:id="222"/>
    <w:bookmarkStart w:name="z228" w:id="223"/>
    <w:p>
      <w:pPr>
        <w:spacing w:after="0"/>
        <w:ind w:left="0"/>
        <w:jc w:val="both"/>
      </w:pPr>
      <w:r>
        <w:rPr>
          <w:rFonts w:ascii="Times New Roman"/>
          <w:b w:val="false"/>
          <w:i w:val="false"/>
          <w:color w:val="000000"/>
          <w:sz w:val="28"/>
        </w:rPr>
        <w:t>
      мұндағы:</w:t>
      </w:r>
    </w:p>
    <w:bookmarkEnd w:id="223"/>
    <w:bookmarkStart w:name="z229" w:id="224"/>
    <w:p>
      <w:pPr>
        <w:spacing w:after="0"/>
        <w:ind w:left="0"/>
        <w:jc w:val="both"/>
      </w:pPr>
      <w:r>
        <w:rPr>
          <w:rFonts w:ascii="Times New Roman"/>
          <w:b w:val="false"/>
          <w:i w:val="false"/>
          <w:color w:val="000000"/>
          <w:sz w:val="28"/>
        </w:rPr>
        <w:t>
      RW</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тасымалдаушының бүкіл жол бойында жұмсайтын өнім (поезд, вагон түрі) бірлігі үшін шығыстарды қоса алғандағы өндірістің негізгі тікелей шығыстары;</w:t>
      </w:r>
    </w:p>
    <w:bookmarkEnd w:id="224"/>
    <w:bookmarkStart w:name="z230" w:id="2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ж.а</w:t>
      </w:r>
      <w:r>
        <w:rPr>
          <w:rFonts w:ascii="Times New Roman"/>
          <w:b w:val="false"/>
          <w:i w:val="false"/>
          <w:color w:val="000000"/>
          <w:sz w:val="28"/>
        </w:rPr>
        <w:t xml:space="preserve"> – еңбекті төлеу қоры;</w:t>
      </w:r>
    </w:p>
    <w:bookmarkEnd w:id="225"/>
    <w:bookmarkStart w:name="z231" w:id="226"/>
    <w:p>
      <w:pPr>
        <w:spacing w:after="0"/>
        <w:ind w:left="0"/>
        <w:jc w:val="both"/>
      </w:pPr>
      <w:r>
        <w:rPr>
          <w:rFonts w:ascii="Times New Roman"/>
          <w:b w:val="false"/>
          <w:i w:val="false"/>
          <w:color w:val="000000"/>
          <w:sz w:val="28"/>
        </w:rPr>
        <w:t>
      R</w:t>
      </w:r>
      <w:r>
        <w:rPr>
          <w:rFonts w:ascii="Times New Roman"/>
          <w:b w:val="false"/>
          <w:i w:val="false"/>
          <w:color w:val="000000"/>
          <w:vertAlign w:val="subscript"/>
        </w:rPr>
        <w:t>әлеу.ауд.</w:t>
      </w:r>
      <w:r>
        <w:rPr>
          <w:rFonts w:ascii="Times New Roman"/>
          <w:b w:val="false"/>
          <w:i w:val="false"/>
          <w:color w:val="000000"/>
          <w:sz w:val="28"/>
        </w:rPr>
        <w:t xml:space="preserve"> – әлеуметтік аударымдар;</w:t>
      </w:r>
    </w:p>
    <w:bookmarkEnd w:id="226"/>
    <w:bookmarkStart w:name="z232" w:id="2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w:t>
      </w:r>
      <w:r>
        <w:rPr>
          <w:rFonts w:ascii="Times New Roman"/>
          <w:b w:val="false"/>
          <w:i w:val="false"/>
          <w:color w:val="000000"/>
          <w:vertAlign w:val="subscript"/>
        </w:rPr>
        <w:t xml:space="preserve"> </w:t>
      </w:r>
      <w:r>
        <w:rPr>
          <w:rFonts w:ascii="Times New Roman"/>
          <w:b w:val="false"/>
          <w:i w:val="false"/>
          <w:color w:val="000000"/>
          <w:sz w:val="28"/>
        </w:rPr>
        <w:t>– жоспарлы кезеңдегі күрделі/деполық жөндеу шығыстары;</w:t>
      </w:r>
    </w:p>
    <w:bookmarkEnd w:id="227"/>
    <w:bookmarkStart w:name="z233" w:id="2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w:t>
      </w:r>
      <w:r>
        <w:rPr>
          <w:rFonts w:ascii="Times New Roman"/>
          <w:b w:val="false"/>
          <w:i w:val="false"/>
          <w:color w:val="000000"/>
          <w:sz w:val="28"/>
        </w:rPr>
        <w:t xml:space="preserve"> – жолаушылар вагондарына, электрсекцияларына және дизель поездарына техникалық қызмет көрсету шығыстары;</w:t>
      </w:r>
    </w:p>
    <w:bookmarkEnd w:id="228"/>
    <w:bookmarkStart w:name="z234" w:id="2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биоәжет</w:t>
      </w:r>
      <w:r>
        <w:rPr>
          <w:rFonts w:ascii="Times New Roman"/>
          <w:b w:val="false"/>
          <w:i w:val="false"/>
          <w:color w:val="000000"/>
          <w:sz w:val="28"/>
        </w:rPr>
        <w:t xml:space="preserve"> – биоәжетханаларды ассенизаторлық тазалау шығыстары;</w:t>
      </w:r>
    </w:p>
    <w:bookmarkEnd w:id="229"/>
    <w:bookmarkStart w:name="z235" w:id="2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vertAlign w:val="subscript"/>
        </w:rPr>
        <w:t>тозуы</w:t>
      </w:r>
      <w:r>
        <w:rPr>
          <w:rFonts w:ascii="Times New Roman"/>
          <w:b w:val="false"/>
          <w:i w:val="false"/>
          <w:color w:val="000000"/>
          <w:sz w:val="28"/>
        </w:rPr>
        <w:t xml:space="preserve"> – вагондарды амортизациялау шығыстары;</w:t>
      </w:r>
    </w:p>
    <w:bookmarkEnd w:id="230"/>
    <w:bookmarkStart w:name="z236" w:id="2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vertAlign w:val="subscript"/>
        </w:rPr>
        <w:t>/</w:t>
      </w:r>
      <w:r>
        <w:rPr>
          <w:rFonts w:ascii="Times New Roman"/>
          <w:b w:val="false"/>
          <w:i w:val="false"/>
          <w:color w:val="000000"/>
          <w:vertAlign w:val="subscript"/>
        </w:rPr>
        <w:t>сангиг</w:t>
      </w:r>
      <w:r>
        <w:rPr>
          <w:rFonts w:ascii="Times New Roman"/>
          <w:b w:val="false"/>
          <w:i w:val="false"/>
          <w:color w:val="000000"/>
          <w:sz w:val="28"/>
        </w:rPr>
        <w:t xml:space="preserve"> – вагондарды (поездарды) жабдықтау үшін алмалы-салмалы мүліктер, анитарлық тазалық және санитарлық тазалау құралдарын сатып алу шығыстары;</w:t>
      </w:r>
    </w:p>
    <w:bookmarkEnd w:id="231"/>
    <w:bookmarkStart w:name="z237" w:id="2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кір</w:t>
      </w:r>
      <w:r>
        <w:rPr>
          <w:rFonts w:ascii="Times New Roman"/>
          <w:b w:val="false"/>
          <w:i w:val="false"/>
          <w:color w:val="000000"/>
          <w:vertAlign w:val="subscript"/>
        </w:rPr>
        <w:t xml:space="preserve"> </w:t>
      </w:r>
      <w:r>
        <w:rPr>
          <w:rFonts w:ascii="Times New Roman"/>
          <w:b w:val="false"/>
          <w:i w:val="false"/>
          <w:color w:val="000000"/>
          <w:vertAlign w:val="subscript"/>
        </w:rPr>
        <w:t>жуу/хим.тазалау/дезинсекция</w:t>
      </w:r>
      <w:r>
        <w:rPr>
          <w:rFonts w:ascii="Times New Roman"/>
          <w:b w:val="false"/>
          <w:i w:val="false"/>
          <w:color w:val="000000"/>
          <w:sz w:val="28"/>
        </w:rPr>
        <w:t xml:space="preserve"> –төсек жабдықтары мен жұмсақ алмалы-салмалы мүліктерді жуу, химиялық тазалау, дезинсекция шығыстары;</w:t>
      </w:r>
    </w:p>
    <w:bookmarkEnd w:id="232"/>
    <w:bookmarkStart w:name="z238" w:id="2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дезинфекция</w:t>
      </w:r>
      <w:r>
        <w:rPr>
          <w:rFonts w:ascii="Times New Roman"/>
          <w:b w:val="false"/>
          <w:i w:val="false"/>
          <w:color w:val="000000"/>
          <w:vertAlign w:val="subscript"/>
        </w:rPr>
        <w:t>/</w:t>
      </w:r>
      <w:r>
        <w:rPr>
          <w:rFonts w:ascii="Times New Roman"/>
          <w:b w:val="false"/>
          <w:i w:val="false"/>
          <w:color w:val="000000"/>
          <w:vertAlign w:val="subscript"/>
        </w:rPr>
        <w:t>дезинсекция</w:t>
      </w:r>
      <w:r>
        <w:rPr>
          <w:rFonts w:ascii="Times New Roman"/>
          <w:b w:val="false"/>
          <w:i w:val="false"/>
          <w:color w:val="000000"/>
          <w:vertAlign w:val="subscript"/>
        </w:rPr>
        <w:t>/</w:t>
      </w:r>
      <w:r>
        <w:rPr>
          <w:rFonts w:ascii="Times New Roman"/>
          <w:b w:val="false"/>
          <w:i w:val="false"/>
          <w:color w:val="000000"/>
          <w:vertAlign w:val="subscript"/>
        </w:rPr>
        <w:t>дератизация</w:t>
      </w:r>
      <w:r>
        <w:rPr>
          <w:rFonts w:ascii="Times New Roman"/>
          <w:b w:val="false"/>
          <w:i w:val="false"/>
          <w:color w:val="000000"/>
          <w:sz w:val="28"/>
        </w:rPr>
        <w:t xml:space="preserve"> – жолаушылар вагондарын, электрсекцияларды және дизель поездарды дезинфекция, дезинсекция және дератизациялау шығындары;</w:t>
      </w:r>
    </w:p>
    <w:bookmarkEnd w:id="233"/>
    <w:bookmarkStart w:name="z239" w:id="2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 xml:space="preserve"> </w:t>
      </w:r>
      <w:r>
        <w:rPr>
          <w:rFonts w:ascii="Times New Roman"/>
          <w:b w:val="false"/>
          <w:i w:val="false"/>
          <w:color w:val="000000"/>
          <w:vertAlign w:val="subscript"/>
        </w:rPr>
        <w:t>заряды</w:t>
      </w:r>
      <w:r>
        <w:rPr>
          <w:rFonts w:ascii="Times New Roman"/>
          <w:b w:val="false"/>
          <w:i w:val="false"/>
          <w:color w:val="000000"/>
          <w:sz w:val="28"/>
        </w:rPr>
        <w:t xml:space="preserve"> – жоспарлы кезеңдегі өрт сөндіргіштерді зарядтау шығыстары;</w:t>
      </w:r>
    </w:p>
    <w:bookmarkEnd w:id="234"/>
    <w:bookmarkStart w:name="z240" w:id="2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жүріс</w:t>
      </w:r>
      <w:r>
        <w:rPr>
          <w:rFonts w:ascii="Times New Roman"/>
          <w:b w:val="false"/>
          <w:i w:val="false"/>
          <w:color w:val="000000"/>
          <w:vertAlign w:val="subscript"/>
        </w:rPr>
        <w:t xml:space="preserve"> </w:t>
      </w:r>
      <w:r>
        <w:rPr>
          <w:rFonts w:ascii="Times New Roman"/>
          <w:b w:val="false"/>
          <w:i w:val="false"/>
          <w:color w:val="000000"/>
          <w:sz w:val="28"/>
        </w:rPr>
        <w:t>– бөтен поездар құрамында вагоннын жүру шығыстары;</w:t>
      </w:r>
    </w:p>
    <w:bookmarkEnd w:id="235"/>
    <w:bookmarkStart w:name="z241" w:id="2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шар.жүріс</w:t>
      </w:r>
      <w:r>
        <w:rPr>
          <w:rFonts w:ascii="Times New Roman"/>
          <w:b w:val="false"/>
          <w:i w:val="false"/>
          <w:color w:val="000000"/>
          <w:vertAlign w:val="subscript"/>
        </w:rPr>
        <w:t xml:space="preserve"> </w:t>
      </w:r>
      <w:r>
        <w:rPr>
          <w:rFonts w:ascii="Times New Roman"/>
          <w:b w:val="false"/>
          <w:i w:val="false"/>
          <w:color w:val="000000"/>
          <w:sz w:val="28"/>
        </w:rPr>
        <w:t>– электрсекциялар мен дизель поездардың шаруашылық қажеттіліктеріне байланысты жүру шығыстары;</w:t>
      </w:r>
    </w:p>
    <w:bookmarkEnd w:id="236"/>
    <w:bookmarkStart w:name="z242" w:id="2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нысанды</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sz w:val="28"/>
        </w:rPr>
        <w:t xml:space="preserve"> – жолсеріктерді, поезд басшыларын, локомотив бригадаларын (электр секциялар мен дизель поездар үшін) формалық киіммен қамтамасыз ету шығыстары;</w:t>
      </w:r>
    </w:p>
    <w:bookmarkEnd w:id="237"/>
    <w:bookmarkStart w:name="z243" w:id="2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алды.қарау/проф.қарау</w:t>
      </w:r>
      <w:r>
        <w:rPr>
          <w:rFonts w:ascii="Times New Roman"/>
          <w:b w:val="false"/>
          <w:i w:val="false"/>
          <w:color w:val="000000"/>
          <w:vertAlign w:val="subscript"/>
        </w:rPr>
        <w:t xml:space="preserve"> </w:t>
      </w:r>
      <w:r>
        <w:rPr>
          <w:rFonts w:ascii="Times New Roman"/>
          <w:b w:val="false"/>
          <w:i w:val="false"/>
          <w:color w:val="000000"/>
          <w:sz w:val="28"/>
        </w:rPr>
        <w:t>– рейс алдында және профилактикалық медициналық байқау шығыстары;</w:t>
      </w:r>
    </w:p>
    <w:bookmarkEnd w:id="238"/>
    <w:bookmarkStart w:name="z244" w:id="2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сақтан.</w:t>
      </w:r>
      <w:r>
        <w:rPr>
          <w:rFonts w:ascii="Times New Roman"/>
          <w:b w:val="false"/>
          <w:i w:val="false"/>
          <w:color w:val="000000"/>
          <w:vertAlign w:val="subscript"/>
        </w:rPr>
        <w:t xml:space="preserve"> </w:t>
      </w:r>
      <w:r>
        <w:rPr>
          <w:rFonts w:ascii="Times New Roman"/>
          <w:b w:val="false"/>
          <w:i w:val="false"/>
          <w:color w:val="000000"/>
          <w:sz w:val="28"/>
        </w:rPr>
        <w:t>–жұмыс берушінің жұмыскерлер алдында азаматтық-құқықтық жауапкершілігін сақтандыру шығыстары;</w:t>
      </w:r>
    </w:p>
    <w:bookmarkEnd w:id="239"/>
    <w:bookmarkStart w:name="z245" w:id="2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элэнергия</w:t>
      </w:r>
      <w:r>
        <w:rPr>
          <w:rFonts w:ascii="Times New Roman"/>
          <w:b w:val="false"/>
          <w:i w:val="false"/>
          <w:color w:val="000000"/>
          <w:vertAlign w:val="subscript"/>
        </w:rPr>
        <w:t xml:space="preserve"> </w:t>
      </w:r>
      <w:r>
        <w:rPr>
          <w:rFonts w:ascii="Times New Roman"/>
          <w:b w:val="false"/>
          <w:i w:val="false"/>
          <w:color w:val="000000"/>
          <w:sz w:val="28"/>
        </w:rPr>
        <w:t>–электр секциялардың жұмыс істеуіне қажетті электр энергиясына шығыстары;</w:t>
      </w:r>
    </w:p>
    <w:bookmarkEnd w:id="240"/>
    <w:bookmarkStart w:name="z246" w:id="2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дизтопл.поезд</w:t>
      </w:r>
      <w:r>
        <w:rPr>
          <w:rFonts w:ascii="Times New Roman"/>
          <w:b w:val="false"/>
          <w:i w:val="false"/>
          <w:color w:val="000000"/>
          <w:sz w:val="28"/>
        </w:rPr>
        <w:t xml:space="preserve"> – поезд жұмысына қажетті дизель отынына шығыстар;</w:t>
      </w:r>
    </w:p>
    <w:bookmarkEnd w:id="241"/>
    <w:bookmarkStart w:name="z247" w:id="242"/>
    <w:p>
      <w:pPr>
        <w:spacing w:after="0"/>
        <w:ind w:left="0"/>
        <w:jc w:val="both"/>
      </w:pP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 секциялар және дизельдік поездар бойынша), әлеуметтік салық және әлеуметтік аударымдар.</w:t>
      </w:r>
    </w:p>
    <w:bookmarkEnd w:id="242"/>
    <w:bookmarkStart w:name="z248" w:id="243"/>
    <w:p>
      <w:pPr>
        <w:spacing w:after="0"/>
        <w:ind w:left="0"/>
        <w:jc w:val="both"/>
      </w:pPr>
      <w:r>
        <w:rPr>
          <w:rFonts w:ascii="Times New Roman"/>
          <w:b w:val="false"/>
          <w:i w:val="false"/>
          <w:color w:val="000000"/>
          <w:sz w:val="28"/>
        </w:rPr>
        <w:t xml:space="preserve">
      13.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Қазақстан Республикасы Көлік және коммуникация министрінің 2011 жылғы 17 ақпандағы "Поездар қозғалысымен тікелей байланысты теміржол көлігі қызметкерінің жұмыс уақыты мен демалыс уақытын есепке алуының ерекшеліктерін бекіту туралы" №74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 қозғалысымен тікелей байланысты теміржол көлігі қызметкерінің жұмыс уақыты мен демалыс уақытын есепке алуының ерекшеліктеріне (Қазақстан Республикасының Әділет министрлігінде 2011 жылы 1 сәуірде №6859 болып тіркелген) сәйкес бір жолсеріктің жұмыс уақытының нормасы (тоқсан бойынша), жолсеріктердің технологиялық (қатысатындар) саны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p>
    <w:bookmarkEnd w:id="243"/>
    <w:bookmarkStart w:name="z249" w:id="244"/>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bookmarkEnd w:id="244"/>
    <w:bookmarkStart w:name="z250" w:id="245"/>
    <w:p>
      <w:pPr>
        <w:spacing w:after="0"/>
        <w:ind w:left="0"/>
        <w:jc w:val="both"/>
      </w:pPr>
      <w:r>
        <w:rPr>
          <w:rFonts w:ascii="Times New Roman"/>
          <w:b w:val="false"/>
          <w:i w:val="false"/>
          <w:color w:val="000000"/>
          <w:sz w:val="28"/>
        </w:rPr>
        <w:t>
      Бірінші тоқсанда:</w:t>
      </w:r>
    </w:p>
    <w:bookmarkEnd w:id="245"/>
    <w:bookmarkStart w:name="z251" w:id="246"/>
    <w:p>
      <w:pPr>
        <w:spacing w:after="0"/>
        <w:ind w:left="0"/>
        <w:jc w:val="both"/>
      </w:pP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қыс</w:t>
      </w:r>
      <w:r>
        <w:rPr>
          <w:rFonts w:ascii="Times New Roman"/>
          <w:b w:val="false"/>
          <w:i w:val="false"/>
          <w:color w:val="000000"/>
          <w:vertAlign w:val="subscript"/>
        </w:rPr>
        <w:t xml:space="preserve"> </w:t>
      </w:r>
      <w:r>
        <w:rPr>
          <w:rFonts w:ascii="Times New Roman"/>
          <w:b w:val="false"/>
          <w:i w:val="false"/>
          <w:color w:val="000000"/>
          <w:vertAlign w:val="subscript"/>
        </w:rPr>
        <w:t>жолсерік</w:t>
      </w:r>
      <w:r>
        <w:rPr>
          <w:rFonts w:ascii="Times New Roman"/>
          <w:b w:val="false"/>
          <w:i w:val="false"/>
          <w:color w:val="000000"/>
          <w:sz w:val="28"/>
        </w:rPr>
        <w:t>* N</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 nt</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жолсерік</w:t>
      </w:r>
    </w:p>
    <w:bookmarkEnd w:id="246"/>
    <w:bookmarkStart w:name="z252" w:id="247"/>
    <w:p>
      <w:pPr>
        <w:spacing w:after="0"/>
        <w:ind w:left="0"/>
        <w:jc w:val="both"/>
      </w:pPr>
      <w:r>
        <w:rPr>
          <w:rFonts w:ascii="Times New Roman"/>
          <w:b w:val="false"/>
          <w:i w:val="false"/>
          <w:color w:val="000000"/>
          <w:sz w:val="28"/>
        </w:rPr>
        <w:t>
      мұндағы:</w:t>
      </w:r>
    </w:p>
    <w:bookmarkEnd w:id="247"/>
    <w:bookmarkStart w:name="z253" w:id="248"/>
    <w:p>
      <w:pPr>
        <w:spacing w:after="0"/>
        <w:ind w:left="0"/>
        <w:jc w:val="both"/>
      </w:pP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1 тоқсан бойынша жолсеріктердің технологиялық (қатысатын) саны;</w:t>
      </w:r>
    </w:p>
    <w:bookmarkEnd w:id="248"/>
    <w:bookmarkStart w:name="z254" w:id="249"/>
    <w:p>
      <w:pPr>
        <w:spacing w:after="0"/>
        <w:ind w:left="0"/>
        <w:jc w:val="both"/>
      </w:pPr>
      <w:r>
        <w:rPr>
          <w:rFonts w:ascii="Times New Roman"/>
          <w:b w:val="false"/>
          <w:i w:val="false"/>
          <w:color w:val="000000"/>
          <w:sz w:val="28"/>
        </w:rPr>
        <w:t>
      N</w:t>
      </w:r>
      <w:r>
        <w:rPr>
          <w:rFonts w:ascii="Times New Roman"/>
          <w:b w:val="false"/>
          <w:i w:val="false"/>
          <w:color w:val="000000"/>
          <w:vertAlign w:val="subscript"/>
        </w:rPr>
        <w:t>1тоқсан,ваг</w:t>
      </w:r>
      <w:r>
        <w:rPr>
          <w:rFonts w:ascii="Times New Roman"/>
          <w:b w:val="false"/>
          <w:i w:val="false"/>
          <w:color w:val="000000"/>
          <w:vertAlign w:val="subscript"/>
        </w:rPr>
        <w:t xml:space="preserve"> </w:t>
      </w:r>
      <w:r>
        <w:rPr>
          <w:rFonts w:ascii="Times New Roman"/>
          <w:b w:val="false"/>
          <w:i w:val="false"/>
          <w:color w:val="000000"/>
          <w:sz w:val="28"/>
        </w:rPr>
        <w:t>– 1-тоқсанда құрамдағы вагондар саны;</w:t>
      </w:r>
    </w:p>
    <w:bookmarkEnd w:id="249"/>
    <w:bookmarkStart w:name="z255" w:id="2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қыс.жолсерік</w:t>
      </w:r>
      <w:r>
        <w:rPr>
          <w:rFonts w:ascii="Times New Roman"/>
          <w:b w:val="false"/>
          <w:i w:val="false"/>
          <w:color w:val="000000"/>
          <w:vertAlign w:val="subscript"/>
        </w:rPr>
        <w:t xml:space="preserve"> </w:t>
      </w:r>
      <w:r>
        <w:rPr>
          <w:rFonts w:ascii="Times New Roman"/>
          <w:b w:val="false"/>
          <w:i w:val="false"/>
          <w:color w:val="000000"/>
          <w:sz w:val="28"/>
        </w:rPr>
        <w:t>– рейс аралық күзет уақытын ескерумен қыс уақытында жолсеріктердің вагондарға қызмет көрсету нормасы;ъ</w:t>
      </w:r>
    </w:p>
    <w:bookmarkEnd w:id="250"/>
    <w:bookmarkStart w:name="z256" w:id="251"/>
    <w:p>
      <w:pPr>
        <w:spacing w:after="0"/>
        <w:ind w:left="0"/>
        <w:jc w:val="both"/>
      </w:pPr>
      <w:r>
        <w:rPr>
          <w:rFonts w:ascii="Times New Roman"/>
          <w:b w:val="false"/>
          <w:i w:val="false"/>
          <w:color w:val="000000"/>
          <w:sz w:val="28"/>
        </w:rPr>
        <w:t>
      N</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бірінші тоқсандағы рейстер саны;</w:t>
      </w:r>
    </w:p>
    <w:bookmarkEnd w:id="251"/>
    <w:bookmarkStart w:name="z257" w:id="252"/>
    <w:p>
      <w:pPr>
        <w:spacing w:after="0"/>
        <w:ind w:left="0"/>
        <w:jc w:val="both"/>
      </w:pP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p>
    <w:bookmarkEnd w:id="252"/>
    <w:bookmarkStart w:name="z258" w:id="253"/>
    <w:p>
      <w:pPr>
        <w:spacing w:after="0"/>
        <w:ind w:left="0"/>
        <w:jc w:val="both"/>
      </w:pPr>
      <w:r>
        <w:rPr>
          <w:rFonts w:ascii="Times New Roman"/>
          <w:b w:val="false"/>
          <w:i w:val="false"/>
          <w:color w:val="000000"/>
          <w:sz w:val="28"/>
        </w:rPr>
        <w:t>
      nt</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жолсерік</w:t>
      </w:r>
      <w:r>
        <w:rPr>
          <w:rFonts w:ascii="Times New Roman"/>
          <w:b w:val="false"/>
          <w:i w:val="false"/>
          <w:color w:val="000000"/>
          <w:sz w:val="28"/>
        </w:rPr>
        <w:t xml:space="preserve"> – бірінші тоқсандағы бір жолсеріктің жұмыс уақытының нормасы.</w:t>
      </w:r>
    </w:p>
    <w:bookmarkEnd w:id="253"/>
    <w:bookmarkStart w:name="z259" w:id="254"/>
    <w:p>
      <w:pPr>
        <w:spacing w:after="0"/>
        <w:ind w:left="0"/>
        <w:jc w:val="both"/>
      </w:pPr>
      <w:r>
        <w:rPr>
          <w:rFonts w:ascii="Times New Roman"/>
          <w:b w:val="false"/>
          <w:i w:val="false"/>
          <w:color w:val="000000"/>
          <w:sz w:val="28"/>
        </w:rPr>
        <w:t>
      Екінші тоқсанда:</w:t>
      </w:r>
    </w:p>
    <w:bookmarkEnd w:id="254"/>
    <w:bookmarkStart w:name="z260" w:id="255"/>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2тоқсан</w:t>
      </w:r>
      <w:r>
        <w:rPr>
          <w:rFonts w:ascii="Times New Roman"/>
          <w:b w:val="false"/>
          <w:i w:val="false"/>
          <w:color w:val="000000"/>
          <w:sz w:val="28"/>
        </w:rPr>
        <w:t xml:space="preserve"> * n</w:t>
      </w:r>
      <w:r>
        <w:rPr>
          <w:rFonts w:ascii="Times New Roman"/>
          <w:b w:val="false"/>
          <w:i w:val="false"/>
          <w:color w:val="000000"/>
          <w:vertAlign w:val="subscript"/>
        </w:rPr>
        <w:t>жаз.</w:t>
      </w:r>
      <w:r>
        <w:rPr>
          <w:rFonts w:ascii="Times New Roman"/>
          <w:b w:val="false"/>
          <w:i w:val="false"/>
          <w:color w:val="000000"/>
          <w:vertAlign w:val="subscript"/>
        </w:rPr>
        <w:t xml:space="preserve"> </w:t>
      </w:r>
      <w:r>
        <w:rPr>
          <w:rFonts w:ascii="Times New Roman"/>
          <w:b w:val="false"/>
          <w:i w:val="false"/>
          <w:color w:val="000000"/>
          <w:vertAlign w:val="subscript"/>
        </w:rPr>
        <w:t>жолсерік</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2тоқсан</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2тоқсан.</w:t>
      </w:r>
      <w:r>
        <w:rPr>
          <w:rFonts w:ascii="Times New Roman"/>
          <w:b w:val="false"/>
          <w:i w:val="false"/>
          <w:color w:val="000000"/>
          <w:vertAlign w:val="subscript"/>
        </w:rPr>
        <w:t xml:space="preserve"> </w:t>
      </w:r>
      <w:r>
        <w:rPr>
          <w:rFonts w:ascii="Times New Roman"/>
          <w:b w:val="false"/>
          <w:i w:val="false"/>
          <w:color w:val="000000"/>
          <w:vertAlign w:val="subscript"/>
        </w:rPr>
        <w:t>жолсерік</w:t>
      </w:r>
    </w:p>
    <w:bookmarkEnd w:id="255"/>
    <w:bookmarkStart w:name="z261" w:id="256"/>
    <w:p>
      <w:pPr>
        <w:spacing w:after="0"/>
        <w:ind w:left="0"/>
        <w:jc w:val="both"/>
      </w:pPr>
      <w:r>
        <w:rPr>
          <w:rFonts w:ascii="Times New Roman"/>
          <w:b w:val="false"/>
          <w:i w:val="false"/>
          <w:color w:val="000000"/>
          <w:sz w:val="28"/>
        </w:rPr>
        <w:t>
      мұндағы:</w:t>
      </w:r>
    </w:p>
    <w:bookmarkEnd w:id="256"/>
    <w:bookmarkStart w:name="z262" w:id="257"/>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2 тоқсан бойынша жолсеріктердің технологиялық (қатысатын) саны;</w:t>
      </w:r>
    </w:p>
    <w:bookmarkEnd w:id="257"/>
    <w:bookmarkStart w:name="z263" w:id="258"/>
    <w:p>
      <w:pPr>
        <w:spacing w:after="0"/>
        <w:ind w:left="0"/>
        <w:jc w:val="both"/>
      </w:pPr>
      <w:r>
        <w:rPr>
          <w:rFonts w:ascii="Times New Roman"/>
          <w:b w:val="false"/>
          <w:i w:val="false"/>
          <w:color w:val="000000"/>
          <w:sz w:val="28"/>
        </w:rPr>
        <w:t>
      N</w:t>
      </w:r>
      <w:r>
        <w:rPr>
          <w:rFonts w:ascii="Times New Roman"/>
          <w:b w:val="false"/>
          <w:i w:val="false"/>
          <w:color w:val="000000"/>
          <w:vertAlign w:val="subscript"/>
        </w:rPr>
        <w:t>2тоқсан,</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sz w:val="28"/>
        </w:rPr>
        <w:t xml:space="preserve"> – 2-тоқсанда құрамдағы вагондар саны;</w:t>
      </w:r>
    </w:p>
    <w:bookmarkEnd w:id="258"/>
    <w:bookmarkStart w:name="z264" w:id="25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жаз.жолсерік</w:t>
      </w:r>
      <w:r>
        <w:rPr>
          <w:rFonts w:ascii="Times New Roman"/>
          <w:b w:val="false"/>
          <w:i w:val="false"/>
          <w:color w:val="000000"/>
          <w:vertAlign w:val="subscript"/>
        </w:rPr>
        <w:t xml:space="preserve"> </w:t>
      </w:r>
      <w:r>
        <w:rPr>
          <w:rFonts w:ascii="Times New Roman"/>
          <w:b w:val="false"/>
          <w:i w:val="false"/>
          <w:color w:val="000000"/>
          <w:sz w:val="28"/>
        </w:rPr>
        <w:t>– рейс аралық күзет уақытын ескерумен жаз уақытында жолсеріктердің вагондарға қызмет көрсету нормасы;</w:t>
      </w:r>
    </w:p>
    <w:bookmarkEnd w:id="259"/>
    <w:bookmarkStart w:name="z265" w:id="26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p>
    <w:bookmarkEnd w:id="260"/>
    <w:bookmarkStart w:name="z266" w:id="261"/>
    <w:p>
      <w:pPr>
        <w:spacing w:after="0"/>
        <w:ind w:left="0"/>
        <w:jc w:val="both"/>
      </w:pPr>
      <w:r>
        <w:rPr>
          <w:rFonts w:ascii="Times New Roman"/>
          <w:b w:val="false"/>
          <w:i w:val="false"/>
          <w:color w:val="000000"/>
          <w:sz w:val="28"/>
        </w:rPr>
        <w:t>
      N</w:t>
      </w:r>
      <w:r>
        <w:rPr>
          <w:rFonts w:ascii="Times New Roman"/>
          <w:b w:val="false"/>
          <w:i w:val="false"/>
          <w:color w:val="000000"/>
          <w:vertAlign w:val="subscript"/>
        </w:rPr>
        <w:t>2тоқсан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бірінші тоқсандағы рейстер</w:t>
      </w:r>
      <w:r>
        <w:rPr>
          <w:rFonts w:ascii="Times New Roman"/>
          <w:b w:val="false"/>
          <w:i w:val="false"/>
          <w:color w:val="000000"/>
          <w:vertAlign w:val="subscript"/>
        </w:rPr>
        <w:t xml:space="preserve"> </w:t>
      </w:r>
      <w:r>
        <w:rPr>
          <w:rFonts w:ascii="Times New Roman"/>
          <w:b w:val="false"/>
          <w:i w:val="false"/>
          <w:color w:val="000000"/>
          <w:sz w:val="28"/>
        </w:rPr>
        <w:t>саны;</w:t>
      </w:r>
    </w:p>
    <w:bookmarkEnd w:id="261"/>
    <w:bookmarkStart w:name="z267" w:id="262"/>
    <w:p>
      <w:pPr>
        <w:spacing w:after="0"/>
        <w:ind w:left="0"/>
        <w:jc w:val="both"/>
      </w:pPr>
      <w:r>
        <w:rPr>
          <w:rFonts w:ascii="Times New Roman"/>
          <w:b w:val="false"/>
          <w:i w:val="false"/>
          <w:color w:val="000000"/>
          <w:sz w:val="28"/>
        </w:rPr>
        <w:t>
      nt</w:t>
      </w:r>
      <w:r>
        <w:rPr>
          <w:rFonts w:ascii="Times New Roman"/>
          <w:b w:val="false"/>
          <w:i w:val="false"/>
          <w:color w:val="000000"/>
          <w:vertAlign w:val="subscript"/>
        </w:rPr>
        <w:t>2тоқсан.жолсерік</w:t>
      </w:r>
      <w:r>
        <w:rPr>
          <w:rFonts w:ascii="Times New Roman"/>
          <w:b w:val="false"/>
          <w:i w:val="false"/>
          <w:color w:val="000000"/>
          <w:sz w:val="28"/>
        </w:rPr>
        <w:t xml:space="preserve"> – екінші тоқсандағы бір жолсеріктің жұмыс уақытының нормасы.</w:t>
      </w:r>
    </w:p>
    <w:bookmarkEnd w:id="262"/>
    <w:bookmarkStart w:name="z268" w:id="263"/>
    <w:p>
      <w:pPr>
        <w:spacing w:after="0"/>
        <w:ind w:left="0"/>
        <w:jc w:val="both"/>
      </w:pPr>
      <w:r>
        <w:rPr>
          <w:rFonts w:ascii="Times New Roman"/>
          <w:b w:val="false"/>
          <w:i w:val="false"/>
          <w:color w:val="000000"/>
          <w:sz w:val="28"/>
        </w:rPr>
        <w:t>
      Үшінші тоқсанда:</w:t>
      </w:r>
    </w:p>
    <w:bookmarkEnd w:id="263"/>
    <w:bookmarkStart w:name="z269" w:id="264"/>
    <w:p>
      <w:pPr>
        <w:spacing w:after="0"/>
        <w:ind w:left="0"/>
        <w:jc w:val="both"/>
      </w:pP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3тоқсан,</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жаз.жолсерік</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3тоқсан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3тоқсан.жолсерік</w:t>
      </w:r>
    </w:p>
    <w:bookmarkEnd w:id="264"/>
    <w:bookmarkStart w:name="z270" w:id="265"/>
    <w:p>
      <w:pPr>
        <w:spacing w:after="0"/>
        <w:ind w:left="0"/>
        <w:jc w:val="both"/>
      </w:pPr>
      <w:r>
        <w:rPr>
          <w:rFonts w:ascii="Times New Roman"/>
          <w:b w:val="false"/>
          <w:i w:val="false"/>
          <w:color w:val="000000"/>
          <w:sz w:val="28"/>
        </w:rPr>
        <w:t>
      мұндағы:</w:t>
      </w:r>
    </w:p>
    <w:bookmarkEnd w:id="265"/>
    <w:bookmarkStart w:name="z271" w:id="266"/>
    <w:p>
      <w:pPr>
        <w:spacing w:after="0"/>
        <w:ind w:left="0"/>
        <w:jc w:val="both"/>
      </w:pP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3 тоқсан бойынша жолсеріктердің технологиялық (қатысатын) саны;</w:t>
      </w:r>
    </w:p>
    <w:bookmarkEnd w:id="266"/>
    <w:bookmarkStart w:name="z272" w:id="2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3тоқсан,</w:t>
      </w:r>
      <w:r>
        <w:rPr>
          <w:rFonts w:ascii="Times New Roman"/>
          <w:b w:val="false"/>
          <w:i w:val="false"/>
          <w:color w:val="000000"/>
          <w:vertAlign w:val="subscript"/>
        </w:rPr>
        <w:t xml:space="preserve"> </w:t>
      </w:r>
      <w:r>
        <w:rPr>
          <w:rFonts w:ascii="Times New Roman"/>
          <w:b w:val="false"/>
          <w:i w:val="false"/>
          <w:color w:val="000000"/>
          <w:vertAlign w:val="subscript"/>
        </w:rPr>
        <w:t>ваг</w:t>
      </w:r>
      <w:r>
        <w:rPr>
          <w:rFonts w:ascii="Times New Roman"/>
          <w:b w:val="false"/>
          <w:i w:val="false"/>
          <w:color w:val="000000"/>
          <w:sz w:val="28"/>
        </w:rPr>
        <w:t xml:space="preserve"> – 3-тоқсанда құрамдағы вагондар саны;</w:t>
      </w:r>
    </w:p>
    <w:bookmarkEnd w:id="267"/>
    <w:bookmarkStart w:name="z273" w:id="2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жаз.жолсерік</w:t>
      </w:r>
      <w:r>
        <w:rPr>
          <w:rFonts w:ascii="Times New Roman"/>
          <w:b w:val="false"/>
          <w:i w:val="false"/>
          <w:color w:val="000000"/>
          <w:vertAlign w:val="subscript"/>
        </w:rPr>
        <w:t xml:space="preserve"> </w:t>
      </w:r>
      <w:r>
        <w:rPr>
          <w:rFonts w:ascii="Times New Roman"/>
          <w:b w:val="false"/>
          <w:i w:val="false"/>
          <w:color w:val="000000"/>
          <w:sz w:val="28"/>
        </w:rPr>
        <w:t>– рейс аралық күзет уақытын ескерумен жаз уақытындағы жолсеріктердің вагондарға қызмет көрсету нормасы;</w:t>
      </w:r>
    </w:p>
    <w:bookmarkEnd w:id="268"/>
    <w:bookmarkStart w:name="z274" w:id="2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3тоқсан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үшінші тоқсандағы рейстер саны;</w:t>
      </w:r>
    </w:p>
    <w:bookmarkEnd w:id="269"/>
    <w:bookmarkStart w:name="z275" w:id="27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p>
    <w:bookmarkEnd w:id="270"/>
    <w:bookmarkStart w:name="z276" w:id="271"/>
    <w:p>
      <w:pPr>
        <w:spacing w:after="0"/>
        <w:ind w:left="0"/>
        <w:jc w:val="both"/>
      </w:pPr>
      <w:r>
        <w:rPr>
          <w:rFonts w:ascii="Times New Roman"/>
          <w:b w:val="false"/>
          <w:i w:val="false"/>
          <w:color w:val="000000"/>
          <w:sz w:val="28"/>
        </w:rPr>
        <w:t>
      nt</w:t>
      </w:r>
      <w:r>
        <w:rPr>
          <w:rFonts w:ascii="Times New Roman"/>
          <w:b w:val="false"/>
          <w:i w:val="false"/>
          <w:color w:val="000000"/>
          <w:vertAlign w:val="subscript"/>
        </w:rPr>
        <w:t>3тоқсан.жолсерік</w:t>
      </w:r>
      <w:r>
        <w:rPr>
          <w:rFonts w:ascii="Times New Roman"/>
          <w:b w:val="false"/>
          <w:i w:val="false"/>
          <w:color w:val="000000"/>
          <w:sz w:val="28"/>
        </w:rPr>
        <w:t xml:space="preserve"> – үшінші тоқсандағы бір жолсеріктің жұмыс уақытының нормасы.</w:t>
      </w:r>
    </w:p>
    <w:bookmarkEnd w:id="271"/>
    <w:bookmarkStart w:name="z277" w:id="272"/>
    <w:p>
      <w:pPr>
        <w:spacing w:after="0"/>
        <w:ind w:left="0"/>
        <w:jc w:val="both"/>
      </w:pPr>
      <w:r>
        <w:rPr>
          <w:rFonts w:ascii="Times New Roman"/>
          <w:b w:val="false"/>
          <w:i w:val="false"/>
          <w:color w:val="000000"/>
          <w:sz w:val="28"/>
        </w:rPr>
        <w:t>
      Төртінші тоқсанда:</w:t>
      </w:r>
    </w:p>
    <w:bookmarkEnd w:id="272"/>
    <w:bookmarkStart w:name="z278" w:id="273"/>
    <w:p>
      <w:pPr>
        <w:spacing w:after="0"/>
        <w:ind w:left="0"/>
        <w:jc w:val="both"/>
      </w:pP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4тоқсан.ваг</w:t>
      </w:r>
      <w:r>
        <w:rPr>
          <w:rFonts w:ascii="Times New Roman"/>
          <w:b w:val="false"/>
          <w:i w:val="false"/>
          <w:color w:val="000000"/>
          <w:sz w:val="28"/>
        </w:rPr>
        <w:t>* n</w:t>
      </w:r>
      <w:r>
        <w:rPr>
          <w:rFonts w:ascii="Times New Roman"/>
          <w:b w:val="false"/>
          <w:i w:val="false"/>
          <w:color w:val="000000"/>
          <w:vertAlign w:val="subscript"/>
        </w:rPr>
        <w:t>қыс.жолсерік</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4тоқсан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nt</w:t>
      </w:r>
      <w:r>
        <w:rPr>
          <w:rFonts w:ascii="Times New Roman"/>
          <w:b w:val="false"/>
          <w:i w:val="false"/>
          <w:color w:val="000000"/>
          <w:vertAlign w:val="subscript"/>
        </w:rPr>
        <w:t>4тоқсан.жолсерік</w:t>
      </w:r>
    </w:p>
    <w:bookmarkEnd w:id="273"/>
    <w:bookmarkStart w:name="z279" w:id="274"/>
    <w:p>
      <w:pPr>
        <w:spacing w:after="0"/>
        <w:ind w:left="0"/>
        <w:jc w:val="both"/>
      </w:pPr>
      <w:r>
        <w:rPr>
          <w:rFonts w:ascii="Times New Roman"/>
          <w:b w:val="false"/>
          <w:i w:val="false"/>
          <w:color w:val="000000"/>
          <w:sz w:val="28"/>
        </w:rPr>
        <w:t>
      мұндағы:</w:t>
      </w:r>
    </w:p>
    <w:bookmarkEnd w:id="274"/>
    <w:bookmarkStart w:name="z280" w:id="275"/>
    <w:p>
      <w:pPr>
        <w:spacing w:after="0"/>
        <w:ind w:left="0"/>
        <w:jc w:val="both"/>
      </w:pP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4 тоқсан бойынша жолсеріктердің технологиялық (қатысатын) саны;</w:t>
      </w:r>
    </w:p>
    <w:bookmarkEnd w:id="275"/>
    <w:bookmarkStart w:name="z281" w:id="2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ваг.4</w:t>
      </w:r>
      <w:r>
        <w:rPr>
          <w:rFonts w:ascii="Times New Roman"/>
          <w:b w:val="false"/>
          <w:i w:val="false"/>
          <w:color w:val="000000"/>
          <w:vertAlign w:val="subscript"/>
        </w:rPr>
        <w:t xml:space="preserve"> </w:t>
      </w:r>
      <w:r>
        <w:rPr>
          <w:rFonts w:ascii="Times New Roman"/>
          <w:b w:val="false"/>
          <w:i w:val="false"/>
          <w:color w:val="000000"/>
          <w:vertAlign w:val="subscript"/>
        </w:rPr>
        <w:t>тоқсан.</w:t>
      </w:r>
      <w:r>
        <w:rPr>
          <w:rFonts w:ascii="Times New Roman"/>
          <w:b w:val="false"/>
          <w:i w:val="false"/>
          <w:color w:val="000000"/>
          <w:vertAlign w:val="subscript"/>
        </w:rPr>
        <w:t xml:space="preserve"> </w:t>
      </w:r>
      <w:r>
        <w:rPr>
          <w:rFonts w:ascii="Times New Roman"/>
          <w:b w:val="false"/>
          <w:i w:val="false"/>
          <w:color w:val="000000"/>
          <w:sz w:val="28"/>
        </w:rPr>
        <w:t>– 4-тоқсанда құрамдағы вагондар саны;</w:t>
      </w:r>
    </w:p>
    <w:bookmarkEnd w:id="276"/>
    <w:bookmarkStart w:name="z282" w:id="2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қыс.жолсерік</w:t>
      </w:r>
      <w:r>
        <w:rPr>
          <w:rFonts w:ascii="Times New Roman"/>
          <w:b w:val="false"/>
          <w:i w:val="false"/>
          <w:color w:val="000000"/>
          <w:vertAlign w:val="subscript"/>
        </w:rPr>
        <w:t xml:space="preserve"> </w:t>
      </w:r>
      <w:r>
        <w:rPr>
          <w:rFonts w:ascii="Times New Roman"/>
          <w:b w:val="false"/>
          <w:i w:val="false"/>
          <w:color w:val="000000"/>
          <w:sz w:val="28"/>
        </w:rPr>
        <w:t>– рейс аралық күзет уақытын ескерумен қыс уақытындағы жолсеріктердің вагондарға қызмет көрсету нормасы;</w:t>
      </w:r>
    </w:p>
    <w:bookmarkEnd w:id="277"/>
    <w:bookmarkStart w:name="z283" w:id="2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4тоқсан.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төртінші тоқсандағы рейстер саны;</w:t>
      </w:r>
    </w:p>
    <w:bookmarkEnd w:id="278"/>
    <w:bookmarkStart w:name="z284" w:id="279"/>
    <w:p>
      <w:pPr>
        <w:spacing w:after="0"/>
        <w:ind w:left="0"/>
        <w:jc w:val="both"/>
      </w:pP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p>
    <w:bookmarkEnd w:id="279"/>
    <w:bookmarkStart w:name="z285" w:id="280"/>
    <w:p>
      <w:pPr>
        <w:spacing w:after="0"/>
        <w:ind w:left="0"/>
        <w:jc w:val="both"/>
      </w:pPr>
      <w:r>
        <w:rPr>
          <w:rFonts w:ascii="Times New Roman"/>
          <w:b w:val="false"/>
          <w:i w:val="false"/>
          <w:color w:val="000000"/>
          <w:sz w:val="28"/>
        </w:rPr>
        <w:t>
      nt</w:t>
      </w:r>
      <w:r>
        <w:rPr>
          <w:rFonts w:ascii="Times New Roman"/>
          <w:b w:val="false"/>
          <w:i w:val="false"/>
          <w:color w:val="000000"/>
          <w:vertAlign w:val="subscript"/>
        </w:rPr>
        <w:t>4тоқсан.жолсерік</w:t>
      </w:r>
      <w:r>
        <w:rPr>
          <w:rFonts w:ascii="Times New Roman"/>
          <w:b w:val="false"/>
          <w:i w:val="false"/>
          <w:color w:val="000000"/>
          <w:sz w:val="28"/>
        </w:rPr>
        <w:t xml:space="preserve"> – төртінші тоқсандағы бір жолсеріктің жұмыс уақытының нормасы.</w:t>
      </w:r>
    </w:p>
    <w:bookmarkEnd w:id="280"/>
    <w:bookmarkStart w:name="z286" w:id="281"/>
    <w:p>
      <w:pPr>
        <w:spacing w:after="0"/>
        <w:ind w:left="0"/>
        <w:jc w:val="both"/>
      </w:pPr>
      <w:r>
        <w:rPr>
          <w:rFonts w:ascii="Times New Roman"/>
          <w:b w:val="false"/>
          <w:i w:val="false"/>
          <w:color w:val="000000"/>
          <w:sz w:val="28"/>
        </w:rPr>
        <w:t>
      Жолсеріктердің нормативтік санының жалақысын төлеу қоры мынадай формула бойынша есептеледі:</w:t>
      </w:r>
    </w:p>
    <w:bookmarkEnd w:id="281"/>
    <w:bookmarkStart w:name="z287" w:id="28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+2</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)/4*1,1* *P</w:t>
      </w:r>
      <w:r>
        <w:rPr>
          <w:rFonts w:ascii="Times New Roman"/>
          <w:b w:val="false"/>
          <w:i w:val="false"/>
          <w:color w:val="000000"/>
          <w:vertAlign w:val="subscript"/>
        </w:rPr>
        <w:t>ж.а.</w:t>
      </w:r>
      <w:r>
        <w:rPr>
          <w:rFonts w:ascii="Times New Roman"/>
          <w:b w:val="false"/>
          <w:i w:val="false"/>
          <w:color w:val="000000"/>
          <w:vertAlign w:val="subscript"/>
        </w:rPr>
        <w:t xml:space="preserve"> </w:t>
      </w:r>
      <w:r>
        <w:rPr>
          <w:rFonts w:ascii="Times New Roman"/>
          <w:b w:val="false"/>
          <w:i w:val="false"/>
          <w:color w:val="000000"/>
          <w:sz w:val="28"/>
        </w:rPr>
        <w:t>*N</w:t>
      </w:r>
      <w:r>
        <w:rPr>
          <w:rFonts w:ascii="Times New Roman"/>
          <w:b w:val="false"/>
          <w:i w:val="false"/>
          <w:color w:val="000000"/>
          <w:vertAlign w:val="subscript"/>
        </w:rPr>
        <w:t>ай.</w:t>
      </w:r>
    </w:p>
    <w:bookmarkEnd w:id="282"/>
    <w:bookmarkStart w:name="z288" w:id="283"/>
    <w:p>
      <w:pPr>
        <w:spacing w:after="0"/>
        <w:ind w:left="0"/>
        <w:jc w:val="both"/>
      </w:pPr>
      <w:r>
        <w:rPr>
          <w:rFonts w:ascii="Times New Roman"/>
          <w:b w:val="false"/>
          <w:i w:val="false"/>
          <w:color w:val="000000"/>
          <w:sz w:val="28"/>
        </w:rPr>
        <w:t>
      мұндағы:</w:t>
      </w:r>
    </w:p>
    <w:bookmarkEnd w:id="283"/>
    <w:bookmarkStart w:name="z289" w:id="28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 – жолаушылардың нормативтік санының жалақысын төлеу қоры;</w:t>
      </w:r>
    </w:p>
    <w:bookmarkEnd w:id="284"/>
    <w:bookmarkStart w:name="z290" w:id="285"/>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285"/>
    <w:bookmarkStart w:name="z291" w:id="28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ж.а</w:t>
      </w:r>
      <w:r>
        <w:rPr>
          <w:rFonts w:ascii="Times New Roman"/>
          <w:b w:val="false"/>
          <w:i w:val="false"/>
          <w:color w:val="000000"/>
          <w:sz w:val="28"/>
        </w:rPr>
        <w:t xml:space="preserve"> –осы Әдістеменің </w:t>
      </w:r>
      <w:r>
        <w:rPr>
          <w:rFonts w:ascii="Times New Roman"/>
          <w:b w:val="false"/>
          <w:i w:val="false"/>
          <w:color w:val="000000"/>
          <w:sz w:val="28"/>
        </w:rPr>
        <w:t>41-тармағымен</w:t>
      </w:r>
      <w:r>
        <w:rPr>
          <w:rFonts w:ascii="Times New Roman"/>
          <w:b w:val="false"/>
          <w:i w:val="false"/>
          <w:color w:val="000000"/>
          <w:sz w:val="28"/>
        </w:rPr>
        <w:t xml:space="preserve"> белгіленген тәртіппен анықталатын жолсеріктердің орташа салалық жалақысы;</w:t>
      </w:r>
    </w:p>
    <w:bookmarkEnd w:id="286"/>
    <w:bookmarkStart w:name="z292" w:id="287"/>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p>
    <w:bookmarkEnd w:id="287"/>
    <w:bookmarkStart w:name="z293" w:id="288"/>
    <w:p>
      <w:pPr>
        <w:spacing w:after="0"/>
        <w:ind w:left="0"/>
        <w:jc w:val="both"/>
      </w:pP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p>
    <w:bookmarkEnd w:id="288"/>
    <w:bookmarkStart w:name="z294" w:id="289"/>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((N</w:t>
      </w:r>
      <w:r>
        <w:rPr>
          <w:rFonts w:ascii="Times New Roman"/>
          <w:b w:val="false"/>
          <w:i w:val="false"/>
          <w:color w:val="000000"/>
          <w:vertAlign w:val="subscript"/>
        </w:rPr>
        <w:t>1тоқсан.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N</w:t>
      </w:r>
      <w:r>
        <w:rPr>
          <w:rFonts w:ascii="Times New Roman"/>
          <w:b w:val="false"/>
          <w:i w:val="false"/>
          <w:color w:val="000000"/>
          <w:vertAlign w:val="subscript"/>
        </w:rPr>
        <w:t xml:space="preserve"> </w:t>
      </w:r>
      <w:r>
        <w:rPr>
          <w:rFonts w:ascii="Times New Roman"/>
          <w:b w:val="false"/>
          <w:i w:val="false"/>
          <w:color w:val="000000"/>
          <w:vertAlign w:val="subscript"/>
        </w:rPr>
        <w:t>2тоқсан.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sz w:val="28"/>
        </w:rPr>
        <w:t xml:space="preserve"> N</w:t>
      </w:r>
      <w:r>
        <w:rPr>
          <w:rFonts w:ascii="Times New Roman"/>
          <w:b w:val="false"/>
          <w:i w:val="false"/>
          <w:color w:val="000000"/>
          <w:vertAlign w:val="subscript"/>
        </w:rPr>
        <w:t xml:space="preserve"> </w:t>
      </w:r>
      <w:r>
        <w:rPr>
          <w:rFonts w:ascii="Times New Roman"/>
          <w:b w:val="false"/>
          <w:i w:val="false"/>
          <w:color w:val="000000"/>
          <w:vertAlign w:val="subscript"/>
        </w:rPr>
        <w:t>3тоқсан.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N</w:t>
      </w:r>
      <w:r>
        <w:rPr>
          <w:rFonts w:ascii="Times New Roman"/>
          <w:b w:val="false"/>
          <w:i w:val="false"/>
          <w:color w:val="000000"/>
          <w:vertAlign w:val="subscript"/>
        </w:rPr>
        <w:t>4тоқсан.</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tқыс</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tжаз</w:t>
      </w:r>
      <w:r>
        <w:rPr>
          <w:rFonts w:ascii="Times New Roman"/>
          <w:b w:val="false"/>
          <w:i w:val="false"/>
          <w:color w:val="000000"/>
          <w:sz w:val="28"/>
        </w:rPr>
        <w:t>)/2/(n</w:t>
      </w:r>
      <w:r>
        <w:rPr>
          <w:rFonts w:ascii="Times New Roman"/>
          <w:b w:val="false"/>
          <w:i w:val="false"/>
          <w:color w:val="000000"/>
          <w:vertAlign w:val="subscript"/>
        </w:rPr>
        <w:t>rt1тоқсан</w:t>
      </w:r>
      <w:r>
        <w:rPr>
          <w:rFonts w:ascii="Times New Roman"/>
          <w:b w:val="false"/>
          <w:i w:val="false"/>
          <w:color w:val="000000"/>
          <w:sz w:val="28"/>
        </w:rPr>
        <w:t xml:space="preserve"> + n</w:t>
      </w:r>
      <w:r>
        <w:rPr>
          <w:rFonts w:ascii="Times New Roman"/>
          <w:b w:val="false"/>
          <w:i w:val="false"/>
          <w:color w:val="000000"/>
          <w:vertAlign w:val="subscript"/>
        </w:rPr>
        <w:t>rt2тоқсан</w:t>
      </w: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t3тоқсан</w:t>
      </w:r>
      <w:r>
        <w:rPr>
          <w:rFonts w:ascii="Times New Roman"/>
          <w:b w:val="false"/>
          <w:i w:val="false"/>
          <w:color w:val="000000"/>
          <w:sz w:val="28"/>
        </w:rPr>
        <w:t>+ n</w:t>
      </w:r>
      <w:r>
        <w:rPr>
          <w:rFonts w:ascii="Times New Roman"/>
          <w:b w:val="false"/>
          <w:i w:val="false"/>
          <w:color w:val="000000"/>
          <w:vertAlign w:val="subscript"/>
        </w:rPr>
        <w:t>rt4тоқсан</w:t>
      </w:r>
      <w:r>
        <w:rPr>
          <w:rFonts w:ascii="Times New Roman"/>
          <w:b w:val="false"/>
          <w:i w:val="false"/>
          <w:color w:val="000000"/>
          <w:sz w:val="28"/>
        </w:rPr>
        <w:t>))*1,1* P</w:t>
      </w:r>
      <w:r>
        <w:rPr>
          <w:rFonts w:ascii="Times New Roman"/>
          <w:b w:val="false"/>
          <w:i w:val="false"/>
          <w:color w:val="000000"/>
          <w:vertAlign w:val="subscript"/>
        </w:rPr>
        <w:t>ж.а.</w:t>
      </w:r>
      <w:r>
        <w:rPr>
          <w:rFonts w:ascii="Times New Roman"/>
          <w:b w:val="false"/>
          <w:i w:val="false"/>
          <w:color w:val="000000"/>
          <w:vertAlign w:val="subscript"/>
        </w:rPr>
        <w:t xml:space="preserve"> </w:t>
      </w:r>
      <w:r>
        <w:rPr>
          <w:rFonts w:ascii="Times New Roman"/>
          <w:b w:val="false"/>
          <w:i w:val="false"/>
          <w:color w:val="000000"/>
          <w:sz w:val="28"/>
        </w:rPr>
        <w:t>*N</w:t>
      </w:r>
      <w:r>
        <w:rPr>
          <w:rFonts w:ascii="Times New Roman"/>
          <w:b w:val="false"/>
          <w:i w:val="false"/>
          <w:color w:val="000000"/>
          <w:vertAlign w:val="subscript"/>
        </w:rPr>
        <w:t>ай.</w:t>
      </w:r>
    </w:p>
    <w:bookmarkEnd w:id="289"/>
    <w:bookmarkStart w:name="z295" w:id="290"/>
    <w:p>
      <w:pPr>
        <w:spacing w:after="0"/>
        <w:ind w:left="0"/>
        <w:jc w:val="both"/>
      </w:pPr>
      <w:r>
        <w:rPr>
          <w:rFonts w:ascii="Times New Roman"/>
          <w:b w:val="false"/>
          <w:i w:val="false"/>
          <w:color w:val="000000"/>
          <w:sz w:val="28"/>
        </w:rPr>
        <w:t>
      мұндағы:</w:t>
      </w:r>
    </w:p>
    <w:bookmarkEnd w:id="290"/>
    <w:bookmarkStart w:name="z296" w:id="29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поезд басшыларының нормативтік санының жалақысын төлеу қоры;</w:t>
      </w:r>
    </w:p>
    <w:bookmarkEnd w:id="291"/>
    <w:bookmarkStart w:name="z297" w:id="292"/>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жолсерік</w:t>
      </w:r>
      <w:r>
        <w:rPr>
          <w:rFonts w:ascii="Times New Roman"/>
          <w:b w:val="false"/>
          <w:i w:val="false"/>
          <w:color w:val="000000"/>
          <w:vertAlign w:val="subscript"/>
        </w:rPr>
        <w:t xml:space="preserve"> </w:t>
      </w:r>
      <w:r>
        <w:rPr>
          <w:rFonts w:ascii="Times New Roman"/>
          <w:b w:val="false"/>
          <w:i w:val="false"/>
          <w:color w:val="000000"/>
          <w:sz w:val="28"/>
        </w:rPr>
        <w:t>– рейс аралық күзет уақытын ескерумен бір поезд бастығының жұмыс уақытының нормасы;</w:t>
      </w:r>
    </w:p>
    <w:bookmarkEnd w:id="292"/>
    <w:bookmarkStart w:name="z298" w:id="29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жалақы</w:t>
      </w:r>
      <w:r>
        <w:rPr>
          <w:rFonts w:ascii="Times New Roman"/>
          <w:b w:val="false"/>
          <w:i w:val="false"/>
          <w:color w:val="000000"/>
          <w:sz w:val="28"/>
        </w:rPr>
        <w:t xml:space="preserve"> – осы Әдістеменің 41-тармағымен белгіленген тәртіппен анықталатын поезд басшыларының орташа салалық жалақысы;</w:t>
      </w:r>
    </w:p>
    <w:bookmarkEnd w:id="293"/>
    <w:bookmarkStart w:name="z299" w:id="29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ай</w:t>
      </w:r>
      <w:r>
        <w:rPr>
          <w:rFonts w:ascii="Times New Roman"/>
          <w:b w:val="false"/>
          <w:i w:val="false"/>
          <w:color w:val="000000"/>
          <w:vertAlign w:val="subscript"/>
        </w:rPr>
        <w:t xml:space="preserve"> </w:t>
      </w:r>
      <w:r>
        <w:rPr>
          <w:rFonts w:ascii="Times New Roman"/>
          <w:b w:val="false"/>
          <w:i w:val="false"/>
          <w:color w:val="000000"/>
          <w:sz w:val="28"/>
        </w:rPr>
        <w:t>–айларда жолаушылар тасымалын жоспарлау кезеңі.</w:t>
      </w:r>
    </w:p>
    <w:bookmarkEnd w:id="294"/>
    <w:bookmarkStart w:name="z300" w:id="295"/>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p>
    <w:bookmarkEnd w:id="295"/>
    <w:bookmarkStart w:name="z301" w:id="296"/>
    <w:p>
      <w:pPr>
        <w:spacing w:after="0"/>
        <w:ind w:left="0"/>
        <w:jc w:val="both"/>
      </w:pPr>
      <w:r>
        <w:rPr>
          <w:rFonts w:ascii="Times New Roman"/>
          <w:b w:val="false"/>
          <w:i w:val="false"/>
          <w:color w:val="000000"/>
          <w:sz w:val="28"/>
        </w:rPr>
        <w:t>
      14. Локомотивтік бригада санын анықтау мынадай базалық көрсеткіштерден тұрады: электрсекциялар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296"/>
    <w:bookmarkStart w:name="z302" w:id="297"/>
    <w:p>
      <w:pPr>
        <w:spacing w:after="0"/>
        <w:ind w:left="0"/>
        <w:jc w:val="both"/>
      </w:pPr>
      <w:r>
        <w:rPr>
          <w:rFonts w:ascii="Times New Roman"/>
          <w:b w:val="false"/>
          <w:i w:val="false"/>
          <w:color w:val="000000"/>
          <w:sz w:val="28"/>
        </w:rPr>
        <w:t>
      Электр секциялар мен дизельдік поездар машинистерінің саны мынадай формула бойынша есептеледі:</w:t>
      </w:r>
    </w:p>
    <w:bookmarkEnd w:id="297"/>
    <w:bookmarkStart w:name="z303" w:id="29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t</w:t>
      </w:r>
      <w:r>
        <w:rPr>
          <w:rFonts w:ascii="Times New Roman"/>
          <w:b w:val="false"/>
          <w:i w:val="false"/>
          <w:color w:val="000000"/>
          <w:vertAlign w:val="subscript"/>
        </w:rPr>
        <w:t>лок.</w:t>
      </w:r>
      <w:r>
        <w:rPr>
          <w:rFonts w:ascii="Times New Roman"/>
          <w:b w:val="false"/>
          <w:i w:val="false"/>
          <w:color w:val="000000"/>
          <w:sz w:val="28"/>
        </w:rPr>
        <w:t>)/ nt</w:t>
      </w:r>
      <w:r>
        <w:rPr>
          <w:rFonts w:ascii="Times New Roman"/>
          <w:b w:val="false"/>
          <w:i w:val="false"/>
          <w:color w:val="000000"/>
          <w:vertAlign w:val="subscript"/>
        </w:rPr>
        <w:t>машин.</w:t>
      </w:r>
    </w:p>
    <w:bookmarkEnd w:id="298"/>
    <w:bookmarkStart w:name="z304" w:id="299"/>
    <w:p>
      <w:pPr>
        <w:spacing w:after="0"/>
        <w:ind w:left="0"/>
        <w:jc w:val="both"/>
      </w:pPr>
      <w:r>
        <w:rPr>
          <w:rFonts w:ascii="Times New Roman"/>
          <w:b w:val="false"/>
          <w:i w:val="false"/>
          <w:color w:val="000000"/>
          <w:sz w:val="28"/>
        </w:rPr>
        <w:t>
      мұндағы:</w:t>
      </w:r>
    </w:p>
    <w:bookmarkEnd w:id="299"/>
    <w:bookmarkStart w:name="z305" w:id="30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электросекциялар мен дизельдік поездар машинистерінің саны;</w:t>
      </w:r>
    </w:p>
    <w:bookmarkEnd w:id="300"/>
    <w:bookmarkStart w:name="z306" w:id="3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 саны;</w:t>
      </w:r>
    </w:p>
    <w:bookmarkEnd w:id="301"/>
    <w:bookmarkStart w:name="z307" w:id="3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бір айдағы күндер саны;</w:t>
      </w:r>
    </w:p>
    <w:bookmarkEnd w:id="302"/>
    <w:bookmarkStart w:name="z308" w:id="30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24 сағатқа тең локомотивтің тәулікте үздіксіз жұмыс істеу уақыты;</w:t>
      </w:r>
    </w:p>
    <w:bookmarkEnd w:id="303"/>
    <w:bookmarkStart w:name="z309" w:id="304"/>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машинистің орташа жылдық жұмыс істеу нормасы.</w:t>
      </w:r>
    </w:p>
    <w:bookmarkEnd w:id="304"/>
    <w:bookmarkStart w:name="z310" w:id="305"/>
    <w:p>
      <w:pPr>
        <w:spacing w:after="0"/>
        <w:ind w:left="0"/>
        <w:jc w:val="both"/>
      </w:pPr>
      <w:r>
        <w:rPr>
          <w:rFonts w:ascii="Times New Roman"/>
          <w:b w:val="false"/>
          <w:i w:val="false"/>
          <w:color w:val="000000"/>
          <w:sz w:val="28"/>
        </w:rPr>
        <w:t>
      15. Машинист көмекшісінің саны (N</w:t>
      </w:r>
      <w:r>
        <w:rPr>
          <w:rFonts w:ascii="Times New Roman"/>
          <w:b w:val="false"/>
          <w:i w:val="false"/>
          <w:color w:val="000000"/>
          <w:vertAlign w:val="subscript"/>
        </w:rPr>
        <w:t>машин.көмекшісі</w:t>
      </w:r>
      <w:r>
        <w:rPr>
          <w:rFonts w:ascii="Times New Roman"/>
          <w:b w:val="false"/>
          <w:i w:val="false"/>
          <w:color w:val="000000"/>
          <w:sz w:val="28"/>
        </w:rPr>
        <w:t>) келесідей есептеледі: әр машинистке бір көмекші, дизельдік поездардағы жұмыс кезінде қосымша екінші көмекші көзделеді.</w:t>
      </w:r>
    </w:p>
    <w:bookmarkEnd w:id="305"/>
    <w:bookmarkStart w:name="z311" w:id="306"/>
    <w:p>
      <w:pPr>
        <w:spacing w:after="0"/>
        <w:ind w:left="0"/>
        <w:jc w:val="both"/>
      </w:pPr>
      <w:r>
        <w:rPr>
          <w:rFonts w:ascii="Times New Roman"/>
          <w:b w:val="false"/>
          <w:i w:val="false"/>
          <w:color w:val="000000"/>
          <w:sz w:val="28"/>
        </w:rPr>
        <w:t>
      Локомотивтік бригадалар нормативтік санының жалақысын төлеу қоры мынадай формула бойынша есептеледі:</w:t>
      </w:r>
    </w:p>
    <w:bookmarkEnd w:id="306"/>
    <w:bookmarkStart w:name="z312" w:id="30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лок.бригада</w:t>
      </w:r>
      <w:r>
        <w:rPr>
          <w:rFonts w:ascii="Times New Roman"/>
          <w:b w:val="false"/>
          <w:i w:val="false"/>
          <w:color w:val="000000"/>
          <w:vertAlign w:val="subscript"/>
        </w:rPr>
        <w:t xml:space="preserve"> </w:t>
      </w:r>
      <w:r>
        <w:rPr>
          <w:rFonts w:ascii="Times New Roman"/>
          <w:b w:val="false"/>
          <w:i w:val="false"/>
          <w:color w:val="000000"/>
          <w:vertAlign w:val="subscript"/>
        </w:rPr>
        <w:t>жалақысы</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*1,1* P </w:t>
      </w:r>
      <w:r>
        <w:rPr>
          <w:rFonts w:ascii="Times New Roman"/>
          <w:b w:val="false"/>
          <w:i w:val="false"/>
          <w:color w:val="000000"/>
          <w:vertAlign w:val="subscript"/>
        </w:rPr>
        <w:t>жалақы</w:t>
      </w:r>
      <w:r>
        <w:rPr>
          <w:rFonts w:ascii="Times New Roman"/>
          <w:b w:val="false"/>
          <w:i w:val="false"/>
          <w:color w:val="000000"/>
          <w:sz w:val="28"/>
        </w:rPr>
        <w:t>*N</w:t>
      </w:r>
      <w:r>
        <w:rPr>
          <w:rFonts w:ascii="Times New Roman"/>
          <w:b w:val="false"/>
          <w:i w:val="false"/>
          <w:color w:val="000000"/>
          <w:vertAlign w:val="subscript"/>
        </w:rPr>
        <w:t>ай</w:t>
      </w:r>
      <w:r>
        <w:rPr>
          <w:rFonts w:ascii="Times New Roman"/>
          <w:b w:val="false"/>
          <w:i w:val="false"/>
          <w:color w:val="000000"/>
          <w:sz w:val="28"/>
        </w:rPr>
        <w:t>. + N</w:t>
      </w:r>
      <w:r>
        <w:rPr>
          <w:rFonts w:ascii="Times New Roman"/>
          <w:b w:val="false"/>
          <w:i w:val="false"/>
          <w:color w:val="000000"/>
          <w:vertAlign w:val="subscript"/>
        </w:rPr>
        <w:t>машин.көмекшісі</w:t>
      </w:r>
      <w:r>
        <w:rPr>
          <w:rFonts w:ascii="Times New Roman"/>
          <w:b w:val="false"/>
          <w:i w:val="false"/>
          <w:color w:val="000000"/>
          <w:sz w:val="28"/>
        </w:rPr>
        <w:t xml:space="preserve">*1,1* P </w:t>
      </w:r>
      <w:r>
        <w:rPr>
          <w:rFonts w:ascii="Times New Roman"/>
          <w:b w:val="false"/>
          <w:i w:val="false"/>
          <w:color w:val="000000"/>
          <w:vertAlign w:val="subscript"/>
        </w:rPr>
        <w:t>жалақы</w:t>
      </w:r>
      <w:r>
        <w:rPr>
          <w:rFonts w:ascii="Times New Roman"/>
          <w:b w:val="false"/>
          <w:i w:val="false"/>
          <w:color w:val="000000"/>
          <w:sz w:val="28"/>
        </w:rPr>
        <w:t>*Ni</w:t>
      </w:r>
      <w:r>
        <w:rPr>
          <w:rFonts w:ascii="Times New Roman"/>
          <w:b w:val="false"/>
          <w:i w:val="false"/>
          <w:color w:val="000000"/>
          <w:vertAlign w:val="subscript"/>
        </w:rPr>
        <w:t>ай</w:t>
      </w:r>
    </w:p>
    <w:bookmarkEnd w:id="307"/>
    <w:bookmarkStart w:name="z313" w:id="308"/>
    <w:p>
      <w:pPr>
        <w:spacing w:after="0"/>
        <w:ind w:left="0"/>
        <w:jc w:val="both"/>
      </w:pPr>
      <w:r>
        <w:rPr>
          <w:rFonts w:ascii="Times New Roman"/>
          <w:b w:val="false"/>
          <w:i w:val="false"/>
          <w:color w:val="000000"/>
          <w:sz w:val="28"/>
        </w:rPr>
        <w:t>
      мұндағы:</w:t>
      </w:r>
    </w:p>
    <w:bookmarkEnd w:id="308"/>
    <w:bookmarkStart w:name="z314" w:id="3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лок.бригада</w:t>
      </w:r>
      <w:r>
        <w:rPr>
          <w:rFonts w:ascii="Times New Roman"/>
          <w:b w:val="false"/>
          <w:i w:val="false"/>
          <w:color w:val="000000"/>
          <w:vertAlign w:val="subscript"/>
        </w:rPr>
        <w:t xml:space="preserve"> </w:t>
      </w:r>
      <w:r>
        <w:rPr>
          <w:rFonts w:ascii="Times New Roman"/>
          <w:b w:val="false"/>
          <w:i w:val="false"/>
          <w:color w:val="000000"/>
          <w:vertAlign w:val="subscript"/>
        </w:rPr>
        <w:t>жалақысы</w:t>
      </w:r>
      <w:r>
        <w:rPr>
          <w:rFonts w:ascii="Times New Roman"/>
          <w:b w:val="false"/>
          <w:i w:val="false"/>
          <w:color w:val="000000"/>
          <w:sz w:val="28"/>
        </w:rPr>
        <w:t xml:space="preserve"> – локомотивтік бригада санының жалақысын төлеу қоры;</w:t>
      </w:r>
    </w:p>
    <w:bookmarkEnd w:id="309"/>
    <w:bookmarkStart w:name="z315" w:id="310"/>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310"/>
    <w:bookmarkStart w:name="z316" w:id="31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жалақы</w:t>
      </w:r>
      <w:r>
        <w:rPr>
          <w:rFonts w:ascii="Times New Roman"/>
          <w:b w:val="false"/>
          <w:i w:val="false"/>
          <w:color w:val="000000"/>
          <w:sz w:val="28"/>
        </w:rPr>
        <w:t>– осы Әдістеменің 41-тармағымен белгіленген тәртіппен анықталатын машинистердің және машинистр көмекшілерінің орташа салалық жалақысы;</w:t>
      </w:r>
    </w:p>
    <w:bookmarkEnd w:id="311"/>
    <w:bookmarkStart w:name="z317" w:id="312"/>
    <w:p>
      <w:pPr>
        <w:spacing w:after="0"/>
        <w:ind w:left="0"/>
        <w:jc w:val="both"/>
      </w:pPr>
      <w:r>
        <w:rPr>
          <w:rFonts w:ascii="Times New Roman"/>
          <w:b w:val="false"/>
          <w:i w:val="false"/>
          <w:color w:val="000000"/>
          <w:sz w:val="28"/>
        </w:rPr>
        <w:t xml:space="preserve">
      Ni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p>
    <w:bookmarkEnd w:id="312"/>
    <w:bookmarkStart w:name="z318" w:id="313"/>
    <w:p>
      <w:pPr>
        <w:spacing w:after="0"/>
        <w:ind w:left="0"/>
        <w:jc w:val="both"/>
      </w:pPr>
      <w:r>
        <w:rPr>
          <w:rFonts w:ascii="Times New Roman"/>
          <w:b w:val="false"/>
          <w:i w:val="false"/>
          <w:color w:val="000000"/>
          <w:sz w:val="28"/>
        </w:rPr>
        <w:t xml:space="preserve">
      16. Әлеуметтік аударымдар "Салық және бюджетке төленетін басқа да міндетті төлемдер туралы (Салық кодексі)" 2008 жылғы 10 желтоқсандағы Қазақстан Республикасының Салық Кодексінің 55-бабының </w:t>
      </w:r>
      <w:r>
        <w:rPr>
          <w:rFonts w:ascii="Times New Roman"/>
          <w:b w:val="false"/>
          <w:i w:val="false"/>
          <w:color w:val="000000"/>
          <w:sz w:val="28"/>
        </w:rPr>
        <w:t>1-тармағындағы</w:t>
      </w:r>
      <w:r>
        <w:rPr>
          <w:rFonts w:ascii="Times New Roman"/>
          <w:b w:val="false"/>
          <w:i w:val="false"/>
          <w:color w:val="000000"/>
          <w:sz w:val="28"/>
        </w:rPr>
        <w:t xml:space="preserve"> тиісті кезеңге көзделген әлеуметтік салықты жалақыны төлеу қорына (R</w:t>
      </w:r>
      <w:r>
        <w:rPr>
          <w:rFonts w:ascii="Times New Roman"/>
          <w:b w:val="false"/>
          <w:i w:val="false"/>
          <w:color w:val="000000"/>
          <w:vertAlign w:val="subscript"/>
        </w:rPr>
        <w:t>әлеум.</w:t>
      </w:r>
      <w:r>
        <w:rPr>
          <w:rFonts w:ascii="Times New Roman"/>
          <w:b w:val="false"/>
          <w:i w:val="false"/>
          <w:color w:val="000000"/>
          <w:vertAlign w:val="subscript"/>
        </w:rPr>
        <w:t xml:space="preserve"> </w:t>
      </w:r>
      <w:r>
        <w:rPr>
          <w:rFonts w:ascii="Times New Roman"/>
          <w:b w:val="false"/>
          <w:i w:val="false"/>
          <w:color w:val="000000"/>
          <w:vertAlign w:val="subscript"/>
        </w:rPr>
        <w:t>аудар.</w:t>
      </w:r>
      <w:r>
        <w:rPr>
          <w:rFonts w:ascii="Times New Roman"/>
          <w:b w:val="false"/>
          <w:i w:val="false"/>
          <w:color w:val="000000"/>
          <w:sz w:val="28"/>
        </w:rPr>
        <w:t>) қолдану жолымен есептеледі.</w:t>
      </w:r>
    </w:p>
    <w:bookmarkEnd w:id="313"/>
    <w:bookmarkStart w:name="z319" w:id="314"/>
    <w:p>
      <w:pPr>
        <w:spacing w:after="0"/>
        <w:ind w:left="0"/>
        <w:jc w:val="both"/>
      </w:pPr>
      <w:r>
        <w:rPr>
          <w:rFonts w:ascii="Times New Roman"/>
          <w:b w:val="false"/>
          <w:i w:val="false"/>
          <w:color w:val="000000"/>
          <w:sz w:val="28"/>
        </w:rPr>
        <w:t>
      17. Меншікті жылжымалы құрамды күрделі және деполық жөндеу.</w:t>
      </w:r>
    </w:p>
    <w:bookmarkEnd w:id="314"/>
    <w:bookmarkStart w:name="z320" w:id="315"/>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анықталады:</w:t>
      </w:r>
    </w:p>
    <w:bookmarkEnd w:id="315"/>
    <w:bookmarkStart w:name="z321" w:id="316"/>
    <w:p>
      <w:pPr>
        <w:spacing w:after="0"/>
        <w:ind w:left="0"/>
        <w:jc w:val="both"/>
      </w:pPr>
      <w:r>
        <w:rPr>
          <w:rFonts w:ascii="Times New Roman"/>
          <w:b w:val="false"/>
          <w:i w:val="false"/>
          <w:color w:val="000000"/>
          <w:sz w:val="28"/>
        </w:rPr>
        <w:t>
      Жолаушылар вагондары:</w:t>
      </w:r>
    </w:p>
    <w:bookmarkEnd w:id="316"/>
    <w:bookmarkStart w:name="z322" w:id="3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құр.</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ай</w:t>
      </w:r>
      <w:r>
        <w:rPr>
          <w:rFonts w:ascii="Times New Roman"/>
          <w:b w:val="false"/>
          <w:i/>
          <w:color w:val="000000"/>
          <w:sz w:val="28"/>
        </w:rPr>
        <w:t>.*</w:t>
      </w:r>
      <w:r>
        <w:rPr>
          <w:rFonts w:ascii="Times New Roman"/>
          <w:b w:val="false"/>
          <w:i w:val="false"/>
          <w:color w:val="000000"/>
          <w:sz w:val="28"/>
        </w:rPr>
        <w:t xml:space="preserve"> P</w:t>
      </w:r>
      <w:r>
        <w:rPr>
          <w:rFonts w:ascii="Times New Roman"/>
          <w:b w:val="false"/>
          <w:i w:val="false"/>
          <w:color w:val="000000"/>
          <w:vertAlign w:val="subscript"/>
        </w:rPr>
        <w:t>жөндеу</w:t>
      </w:r>
    </w:p>
    <w:bookmarkEnd w:id="317"/>
    <w:bookmarkStart w:name="z323" w:id="318"/>
    <w:p>
      <w:pPr>
        <w:spacing w:after="0"/>
        <w:ind w:left="0"/>
        <w:jc w:val="both"/>
      </w:pPr>
      <w:r>
        <w:rPr>
          <w:rFonts w:ascii="Times New Roman"/>
          <w:b w:val="false"/>
          <w:i w:val="false"/>
          <w:color w:val="000000"/>
          <w:sz w:val="28"/>
        </w:rPr>
        <w:t>
      электр секция мен дизельдік поездар вагондары:</w:t>
      </w:r>
    </w:p>
    <w:bookmarkEnd w:id="318"/>
    <w:bookmarkStart w:name="z324" w:id="3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құр.</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Ni</w:t>
      </w:r>
      <w:r>
        <w:rPr>
          <w:rFonts w:ascii="Times New Roman"/>
          <w:b w:val="false"/>
          <w:i w:val="false"/>
          <w:color w:val="000000"/>
          <w:vertAlign w:val="subscript"/>
        </w:rPr>
        <w:t>ай</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P</w:t>
      </w:r>
      <w:r>
        <w:rPr>
          <w:rFonts w:ascii="Times New Roman"/>
          <w:b w:val="false"/>
          <w:i w:val="false"/>
          <w:color w:val="000000"/>
          <w:vertAlign w:val="subscript"/>
        </w:rPr>
        <w:t>жөндеу</w:t>
      </w:r>
    </w:p>
    <w:bookmarkEnd w:id="319"/>
    <w:bookmarkStart w:name="z325" w:id="320"/>
    <w:p>
      <w:pPr>
        <w:spacing w:after="0"/>
        <w:ind w:left="0"/>
        <w:jc w:val="both"/>
      </w:pPr>
      <w:r>
        <w:rPr>
          <w:rFonts w:ascii="Times New Roman"/>
          <w:b w:val="false"/>
          <w:i w:val="false"/>
          <w:color w:val="000000"/>
          <w:sz w:val="28"/>
        </w:rPr>
        <w:t>
      мұндағы:</w:t>
      </w:r>
    </w:p>
    <w:bookmarkEnd w:id="320"/>
    <w:bookmarkStart w:name="z326" w:id="3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күрделі/деполық жөндеу шығыстары;</w:t>
      </w:r>
    </w:p>
    <w:bookmarkEnd w:id="321"/>
    <w:bookmarkStart w:name="z327" w:id="322"/>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val="false"/>
          <w:color w:val="000000"/>
          <w:sz w:val="28"/>
        </w:rPr>
        <w:t xml:space="preserve"> – меншікті жылжымалы жолаушылар құрамын пайдалану коэффициенті 0,3 мөлшерінде;</w:t>
      </w:r>
    </w:p>
    <w:bookmarkEnd w:id="322"/>
    <w:bookmarkStart w:name="z328" w:id="323"/>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орташа жөндеу нормативінің коэффициенті.</w:t>
      </w:r>
    </w:p>
    <w:bookmarkEnd w:id="323"/>
    <w:bookmarkStart w:name="z329" w:id="324"/>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xml:space="preserve"> –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p>
    <w:bookmarkEnd w:id="324"/>
    <w:bookmarkStart w:name="z330" w:id="325"/>
    <w:p>
      <w:pPr>
        <w:spacing w:after="0"/>
        <w:ind w:left="0"/>
        <w:jc w:val="both"/>
      </w:pPr>
      <w:r>
        <w:rPr>
          <w:rFonts w:ascii="Times New Roman"/>
          <w:b w:val="false"/>
          <w:i w:val="false"/>
          <w:color w:val="000000"/>
          <w:sz w:val="28"/>
        </w:rPr>
        <w:t xml:space="preserve">
      </w:t>
      </w:r>
      <w:r>
        <w:rPr>
          <w:rFonts w:ascii="Times New Roman"/>
          <w:b w:val="false"/>
          <w:i/>
          <w:color w:val="000000"/>
          <w:sz w:val="28"/>
        </w:rPr>
        <w:t>Ni</w:t>
      </w:r>
      <w:r>
        <w:rPr>
          <w:rFonts w:ascii="Times New Roman"/>
          <w:b w:val="false"/>
          <w:i w:val="false"/>
          <w:color w:val="000000"/>
          <w:vertAlign w:val="subscript"/>
        </w:rPr>
        <w:t>ай</w:t>
      </w:r>
      <w:r>
        <w:rPr>
          <w:rFonts w:ascii="Times New Roman"/>
          <w:b w:val="false"/>
          <w:i w:val="false"/>
          <w:color w:val="000000"/>
          <w:vertAlign w:val="subscript"/>
        </w:rPr>
        <w:t xml:space="preserve"> </w:t>
      </w:r>
      <w:r>
        <w:rPr>
          <w:rFonts w:ascii="Times New Roman"/>
          <w:b w:val="false"/>
          <w:i w:val="false"/>
          <w:color w:val="000000"/>
          <w:sz w:val="28"/>
        </w:rPr>
        <w:t>– айлар бойынша жолаушыларды тасымалдау кезеңі;</w:t>
      </w:r>
    </w:p>
    <w:bookmarkEnd w:id="325"/>
    <w:bookmarkStart w:name="z331" w:id="3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жөндеу</w:t>
      </w:r>
      <w:r>
        <w:rPr>
          <w:rFonts w:ascii="Times New Roman"/>
          <w:b w:val="false"/>
          <w:i w:val="false"/>
          <w:color w:val="000000"/>
          <w:sz w:val="28"/>
        </w:rPr>
        <w:t xml:space="preserve"> – осы Әдістеменің 37-тармағымен белгіленген тәртіппен анықталатын бір вагонға жөндеудің тиісті түріне тариф, теңге.</w:t>
      </w:r>
    </w:p>
    <w:bookmarkEnd w:id="326"/>
    <w:bookmarkStart w:name="z332" w:id="327"/>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bookmarkEnd w:id="327"/>
    <w:bookmarkStart w:name="z333" w:id="32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val="false"/>
          <w:color w:val="000000"/>
          <w:sz w:val="28"/>
        </w:rPr>
        <w:t xml:space="preserve"> =Ntжөндеу/ t</w:t>
      </w:r>
      <w:r>
        <w:rPr>
          <w:rFonts w:ascii="Times New Roman"/>
          <w:b w:val="false"/>
          <w:i w:val="false"/>
          <w:color w:val="000000"/>
          <w:vertAlign w:val="subscript"/>
        </w:rPr>
        <w:t>пайдалану.</w:t>
      </w:r>
    </w:p>
    <w:bookmarkEnd w:id="328"/>
    <w:bookmarkStart w:name="z334" w:id="329"/>
    <w:p>
      <w:pPr>
        <w:spacing w:after="0"/>
        <w:ind w:left="0"/>
        <w:jc w:val="both"/>
      </w:pPr>
      <w:r>
        <w:rPr>
          <w:rFonts w:ascii="Times New Roman"/>
          <w:b w:val="false"/>
          <w:i w:val="false"/>
          <w:color w:val="000000"/>
          <w:sz w:val="28"/>
        </w:rPr>
        <w:t>
      мұндағы:</w:t>
      </w:r>
    </w:p>
    <w:bookmarkEnd w:id="329"/>
    <w:bookmarkStart w:name="z335" w:id="330"/>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val="false"/>
          <w:color w:val="000000"/>
          <w:vertAlign w:val="subscript"/>
        </w:rPr>
        <w:t xml:space="preserve"> </w:t>
      </w:r>
      <w:r>
        <w:rPr>
          <w:rFonts w:ascii="Times New Roman"/>
          <w:b w:val="false"/>
          <w:i w:val="false"/>
          <w:color w:val="000000"/>
          <w:sz w:val="28"/>
        </w:rPr>
        <w:t>– жоспарлы кезеңдегі орташа нормативтік жөңдеуді өткізу коэффиценті;</w:t>
      </w:r>
    </w:p>
    <w:bookmarkEnd w:id="330"/>
    <w:bookmarkStart w:name="z336" w:id="331"/>
    <w:p>
      <w:pPr>
        <w:spacing w:after="0"/>
        <w:ind w:left="0"/>
        <w:jc w:val="both"/>
      </w:pP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p>
    <w:bookmarkEnd w:id="331"/>
    <w:bookmarkStart w:name="z337" w:id="33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пайдалану.</w:t>
      </w:r>
      <w:r>
        <w:rPr>
          <w:rFonts w:ascii="Times New Roman"/>
          <w:b w:val="false"/>
          <w:i w:val="false"/>
          <w:color w:val="000000"/>
          <w:sz w:val="28"/>
        </w:rPr>
        <w:t>– вагонның қызмет ету пайдалы мерзімі, ай.</w:t>
      </w:r>
    </w:p>
    <w:bookmarkEnd w:id="332"/>
    <w:bookmarkStart w:name="z338" w:id="333"/>
    <w:p>
      <w:pPr>
        <w:spacing w:after="0"/>
        <w:ind w:left="0"/>
        <w:jc w:val="both"/>
      </w:pPr>
      <w:r>
        <w:rPr>
          <w:rFonts w:ascii="Times New Roman"/>
          <w:b w:val="false"/>
          <w:i w:val="false"/>
          <w:color w:val="000000"/>
          <w:sz w:val="28"/>
        </w:rPr>
        <w:t>
      18. Жолаушылар вагондарына тиісті көлемде техникалық қызмет көрсету (бұдан әрі – ТҚ-1, ТҚ-2, ТҚ-3).</w:t>
      </w:r>
    </w:p>
    <w:bookmarkEnd w:id="333"/>
    <w:bookmarkStart w:name="z339" w:id="334"/>
    <w:p>
      <w:pPr>
        <w:spacing w:after="0"/>
        <w:ind w:left="0"/>
        <w:jc w:val="both"/>
      </w:pP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334"/>
    <w:bookmarkStart w:name="z340" w:id="335"/>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bookmarkEnd w:id="335"/>
    <w:bookmarkStart w:name="z341" w:id="3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*2*Р</w:t>
      </w:r>
      <w:r>
        <w:rPr>
          <w:rFonts w:ascii="Times New Roman"/>
          <w:b w:val="false"/>
          <w:i w:val="false"/>
          <w:color w:val="000000"/>
          <w:vertAlign w:val="subscript"/>
        </w:rPr>
        <w:t>ТҚ2</w:t>
      </w:r>
      <w:r>
        <w:rPr>
          <w:rFonts w:ascii="Times New Roman"/>
          <w:b w:val="false"/>
          <w:i w:val="false"/>
          <w:color w:val="000000"/>
          <w:sz w:val="28"/>
        </w:rPr>
        <w:t>)/ 12* Ni</w:t>
      </w:r>
      <w:r>
        <w:rPr>
          <w:rFonts w:ascii="Times New Roman"/>
          <w:b w:val="false"/>
          <w:i w:val="false"/>
          <w:color w:val="000000"/>
          <w:vertAlign w:val="subscript"/>
        </w:rPr>
        <w:t>ай</w:t>
      </w:r>
    </w:p>
    <w:bookmarkEnd w:id="336"/>
    <w:bookmarkStart w:name="z342" w:id="337"/>
    <w:p>
      <w:pPr>
        <w:spacing w:after="0"/>
        <w:ind w:left="0"/>
        <w:jc w:val="both"/>
      </w:pPr>
      <w:r>
        <w:rPr>
          <w:rFonts w:ascii="Times New Roman"/>
          <w:b w:val="false"/>
          <w:i w:val="false"/>
          <w:color w:val="000000"/>
          <w:sz w:val="28"/>
        </w:rPr>
        <w:t>
      ТҚ-3 қажеттілігі мынадай формула бойынша есептеледі:</w:t>
      </w:r>
    </w:p>
    <w:bookmarkEnd w:id="337"/>
    <w:bookmarkStart w:name="z343" w:id="3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*1,3*Р</w:t>
      </w:r>
      <w:r>
        <w:rPr>
          <w:rFonts w:ascii="Times New Roman"/>
          <w:b w:val="false"/>
          <w:i w:val="false"/>
          <w:color w:val="000000"/>
          <w:vertAlign w:val="subscript"/>
        </w:rPr>
        <w:t>ТҚ-3</w:t>
      </w:r>
      <w:r>
        <w:rPr>
          <w:rFonts w:ascii="Times New Roman"/>
          <w:b w:val="false"/>
          <w:i w:val="false"/>
          <w:color w:val="000000"/>
          <w:sz w:val="28"/>
        </w:rPr>
        <w:t>)/ 12* Ni</w:t>
      </w:r>
      <w:r>
        <w:rPr>
          <w:rFonts w:ascii="Times New Roman"/>
          <w:b w:val="false"/>
          <w:i w:val="false"/>
          <w:color w:val="000000"/>
          <w:vertAlign w:val="subscript"/>
        </w:rPr>
        <w:t>ай</w:t>
      </w:r>
    </w:p>
    <w:bookmarkEnd w:id="338"/>
    <w:bookmarkStart w:name="z344" w:id="339"/>
    <w:p>
      <w:pPr>
        <w:spacing w:after="0"/>
        <w:ind w:left="0"/>
        <w:jc w:val="both"/>
      </w:pPr>
      <w:r>
        <w:rPr>
          <w:rFonts w:ascii="Times New Roman"/>
          <w:b w:val="false"/>
          <w:i w:val="false"/>
          <w:color w:val="000000"/>
          <w:sz w:val="28"/>
        </w:rPr>
        <w:t>
      ТҚ-1 қажеттілігі мынадай формула бойынша есептеледі:</w:t>
      </w:r>
    </w:p>
    <w:bookmarkEnd w:id="339"/>
    <w:bookmarkStart w:name="z345" w:id="3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ТҚ1</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vertAlign w:val="superscript"/>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жөндеу</w:t>
      </w:r>
      <w:r>
        <w:rPr>
          <w:rFonts w:ascii="Times New Roman"/>
          <w:b w:val="false"/>
          <w:i w:val="false"/>
          <w:color w:val="000000"/>
          <w:sz w:val="28"/>
        </w:rPr>
        <w:t>)* Р</w:t>
      </w:r>
      <w:r>
        <w:rPr>
          <w:rFonts w:ascii="Times New Roman"/>
          <w:b w:val="false"/>
          <w:i w:val="false"/>
          <w:color w:val="000000"/>
          <w:vertAlign w:val="subscript"/>
        </w:rPr>
        <w:t>ТҚ-1</w:t>
      </w:r>
    </w:p>
    <w:bookmarkEnd w:id="340"/>
    <w:bookmarkStart w:name="z346" w:id="341"/>
    <w:p>
      <w:pPr>
        <w:spacing w:after="0"/>
        <w:ind w:left="0"/>
        <w:jc w:val="both"/>
      </w:pPr>
      <w:r>
        <w:rPr>
          <w:rFonts w:ascii="Times New Roman"/>
          <w:b w:val="false"/>
          <w:i w:val="false"/>
          <w:color w:val="000000"/>
          <w:sz w:val="28"/>
        </w:rPr>
        <w:t>
      Тұлпар-Тальго вагондарының техникалық қызмет көрсету қажеттілігі мынадай формула бойынша есептеледі:</w:t>
      </w:r>
    </w:p>
    <w:bookmarkEnd w:id="341"/>
    <w:bookmarkStart w:name="z347" w:id="342"/>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*Р</w:t>
      </w:r>
      <w:r>
        <w:rPr>
          <w:rFonts w:ascii="Times New Roman"/>
          <w:b w:val="false"/>
          <w:i w:val="false"/>
          <w:color w:val="000000"/>
          <w:vertAlign w:val="subscript"/>
        </w:rPr>
        <w:t>ТҚтальго</w:t>
      </w:r>
      <w:r>
        <w:rPr>
          <w:rFonts w:ascii="Times New Roman"/>
          <w:b w:val="false"/>
          <w:i w:val="false"/>
          <w:color w:val="000000"/>
          <w:sz w:val="28"/>
        </w:rPr>
        <w:t>)/ 12* Ni</w:t>
      </w:r>
      <w:r>
        <w:rPr>
          <w:rFonts w:ascii="Times New Roman"/>
          <w:b w:val="false"/>
          <w:i w:val="false"/>
          <w:color w:val="000000"/>
          <w:vertAlign w:val="subscript"/>
        </w:rPr>
        <w:t>ай</w:t>
      </w:r>
    </w:p>
    <w:bookmarkEnd w:id="342"/>
    <w:bookmarkStart w:name="z348" w:id="343"/>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343"/>
    <w:bookmarkStart w:name="z349" w:id="344"/>
    <w:p>
      <w:pPr>
        <w:spacing w:after="0"/>
        <w:ind w:left="0"/>
        <w:jc w:val="both"/>
      </w:pPr>
      <w:r>
        <w:rPr>
          <w:rFonts w:ascii="Times New Roman"/>
          <w:b w:val="false"/>
          <w:i w:val="false"/>
          <w:color w:val="000000"/>
          <w:sz w:val="28"/>
        </w:rPr>
        <w:t>
      мұндағы:</w:t>
      </w:r>
    </w:p>
    <w:bookmarkEnd w:id="344"/>
    <w:bookmarkStart w:name="z350" w:id="34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техникалық қызмет шығыстары;</w:t>
      </w:r>
    </w:p>
    <w:bookmarkEnd w:id="345"/>
    <w:bookmarkStart w:name="z351" w:id="34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техникалық қызмет шығыстары;</w:t>
      </w:r>
    </w:p>
    <w:bookmarkEnd w:id="346"/>
    <w:bookmarkStart w:name="z352" w:id="3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ТҚ1</w:t>
      </w:r>
      <w:r>
        <w:rPr>
          <w:rFonts w:ascii="Times New Roman"/>
          <w:b w:val="false"/>
          <w:i w:val="false"/>
          <w:color w:val="000000"/>
          <w:vertAlign w:val="subscript"/>
        </w:rPr>
        <w:t xml:space="preserve"> </w:t>
      </w:r>
      <w:r>
        <w:rPr>
          <w:rFonts w:ascii="Times New Roman"/>
          <w:b w:val="false"/>
          <w:i w:val="false"/>
          <w:color w:val="000000"/>
          <w:sz w:val="28"/>
        </w:rPr>
        <w:t>– ТҚ-1 көлеміндегі техникалық қызмет шығыстары;</w:t>
      </w:r>
    </w:p>
    <w:bookmarkEnd w:id="347"/>
    <w:bookmarkStart w:name="z353" w:id="3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sz w:val="28"/>
        </w:rPr>
        <w:t xml:space="preserve"> – Тұлпар-Тальго вагондарын техникалық қызмет шығыстары;</w:t>
      </w:r>
    </w:p>
    <w:bookmarkEnd w:id="348"/>
    <w:bookmarkStart w:name="z354" w:id="34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жылына рейстердің саны;</w:t>
      </w:r>
    </w:p>
    <w:bookmarkEnd w:id="349"/>
    <w:bookmarkStart w:name="z355" w:id="3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 айналымдағы құрамдар саны;</w:t>
      </w:r>
    </w:p>
    <w:bookmarkEnd w:id="350"/>
    <w:bookmarkStart w:name="z356" w:id="351"/>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bookmarkEnd w:id="351"/>
    <w:bookmarkStart w:name="z357" w:id="352"/>
    <w:p>
      <w:pPr>
        <w:spacing w:after="0"/>
        <w:ind w:left="0"/>
        <w:jc w:val="both"/>
      </w:pPr>
      <w:r>
        <w:rPr>
          <w:rFonts w:ascii="Times New Roman"/>
          <w:b w:val="false"/>
          <w:i w:val="false"/>
          <w:color w:val="000000"/>
          <w:sz w:val="28"/>
        </w:rPr>
        <w:t>
      1,3 - ТҚ – 3 жүргізу қажеттілігінің орташа коэффициенті;</w:t>
      </w:r>
    </w:p>
    <w:bookmarkEnd w:id="352"/>
    <w:bookmarkStart w:name="z358" w:id="353"/>
    <w:p>
      <w:pPr>
        <w:spacing w:after="0"/>
        <w:ind w:left="0"/>
        <w:jc w:val="both"/>
      </w:pPr>
      <w:r>
        <w:rPr>
          <w:rFonts w:ascii="Times New Roman"/>
          <w:b w:val="false"/>
          <w:i w:val="false"/>
          <w:color w:val="000000"/>
          <w:sz w:val="28"/>
        </w:rPr>
        <w:t>
      12 - жылдағы айлар саны;</w:t>
      </w:r>
    </w:p>
    <w:bookmarkEnd w:id="353"/>
    <w:bookmarkStart w:name="z359" w:id="35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vertAlign w:val="subscript"/>
        </w:rPr>
        <w:t xml:space="preserve"> </w:t>
      </w:r>
      <w:r>
        <w:rPr>
          <w:rFonts w:ascii="Times New Roman"/>
          <w:b w:val="false"/>
          <w:i w:val="false"/>
          <w:color w:val="000000"/>
          <w:sz w:val="28"/>
        </w:rPr>
        <w:t>– күрделі жөндеуге, деполық жөндеуге, ТҚ-2, ТҚ-3 жіберілетін вагондардың саны;</w:t>
      </w:r>
    </w:p>
    <w:bookmarkEnd w:id="354"/>
    <w:bookmarkStart w:name="z360" w:id="355"/>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 айлардағы жолаушылар тасымалының жоспарланатын кезеңі;</w:t>
      </w:r>
    </w:p>
    <w:bookmarkEnd w:id="355"/>
    <w:bookmarkStart w:name="z361" w:id="35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ТҚ-1/ТҚ-2/ТҚ-3</w:t>
      </w:r>
      <w:r>
        <w:rPr>
          <w:rFonts w:ascii="Times New Roman"/>
          <w:b w:val="false"/>
          <w:i w:val="false"/>
          <w:color w:val="000000"/>
          <w:vertAlign w:val="subscript"/>
        </w:rPr>
        <w:t xml:space="preserve"> </w:t>
      </w:r>
      <w:r>
        <w:rPr>
          <w:rFonts w:ascii="Times New Roman"/>
          <w:b w:val="false"/>
          <w:i w:val="false"/>
          <w:color w:val="000000"/>
          <w:sz w:val="28"/>
        </w:rPr>
        <w:t>– осы Әдістеменің 37-тармағымен белгіленген тәртіппен анықталатын техникалық қызмет көрсетудің тиісті түрлерінің тарифы;</w:t>
      </w:r>
    </w:p>
    <w:bookmarkEnd w:id="356"/>
    <w:bookmarkStart w:name="z362" w:id="35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ТҚтальго</w:t>
      </w:r>
      <w:r>
        <w:rPr>
          <w:rFonts w:ascii="Times New Roman"/>
          <w:b w:val="false"/>
          <w:i w:val="false"/>
          <w:color w:val="000000"/>
          <w:sz w:val="28"/>
        </w:rPr>
        <w:t xml:space="preserve"> – Қазақстан Республикасы Ұлттық банкінің ағымдағы бағамы бойынша аударымын ескере отырып осы Әдістеменің 37-тармағымен белгіленген тәртіппен анықталатын Тұлпар-Тальго вагондарына техникалық қызмет көрсету тарифі, теңге.</w:t>
      </w:r>
    </w:p>
    <w:bookmarkEnd w:id="357"/>
    <w:bookmarkStart w:name="z363" w:id="358"/>
    <w:p>
      <w:pPr>
        <w:spacing w:after="0"/>
        <w:ind w:left="0"/>
        <w:jc w:val="both"/>
      </w:pPr>
      <w:r>
        <w:rPr>
          <w:rFonts w:ascii="Times New Roman"/>
          <w:b w:val="false"/>
          <w:i w:val="false"/>
          <w:color w:val="000000"/>
          <w:sz w:val="28"/>
        </w:rPr>
        <w:t>
      19. Уәкілетті орган белгілейтін көлемдегі электрсекциялары мен дизель поездарына техникалық қызмет көрсету базалық көрсеткіштерін: жоспарланған жалпы жүріс, нормативтік (жөндеу аралық) жүрісін есептеу арқылы жүзеге асырылады.</w:t>
      </w:r>
    </w:p>
    <w:bookmarkEnd w:id="358"/>
    <w:bookmarkStart w:name="z364" w:id="359"/>
    <w:p>
      <w:pPr>
        <w:spacing w:after="0"/>
        <w:ind w:left="0"/>
        <w:jc w:val="both"/>
      </w:pPr>
      <w:r>
        <w:rPr>
          <w:rFonts w:ascii="Times New Roman"/>
          <w:b w:val="false"/>
          <w:i w:val="false"/>
          <w:color w:val="000000"/>
          <w:sz w:val="28"/>
        </w:rPr>
        <w:t>
      Қозғалыс құрамына техникалық қызмет көрсету көлемдерінің есебі мынадай формулалар бойынша есептеледі:</w:t>
      </w:r>
    </w:p>
    <w:bookmarkEnd w:id="359"/>
    <w:bookmarkStart w:name="z365" w:id="360"/>
    <w:p>
      <w:pPr>
        <w:spacing w:after="0"/>
        <w:ind w:left="0"/>
        <w:jc w:val="both"/>
      </w:pPr>
      <w:r>
        <w:rPr>
          <w:rFonts w:ascii="Times New Roman"/>
          <w:b w:val="false"/>
          <w:i w:val="false"/>
          <w:color w:val="000000"/>
          <w:sz w:val="28"/>
        </w:rPr>
        <w:t>
      ТҚ-8 қажеттілігі мынадай формула бойынша есептеледі:</w:t>
      </w:r>
    </w:p>
    <w:bookmarkEnd w:id="360"/>
    <w:bookmarkStart w:name="z366" w:id="36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ТҚ8</w:t>
      </w:r>
      <w:r>
        <w:rPr>
          <w:rFonts w:ascii="Times New Roman"/>
          <w:b w:val="false"/>
          <w:i w:val="false"/>
          <w:color w:val="000000"/>
          <w:vertAlign w:val="subscript"/>
        </w:rPr>
        <w:t xml:space="preserve"> </w:t>
      </w:r>
      <w:r>
        <w:rPr>
          <w:rFonts w:ascii="Times New Roman"/>
          <w:b w:val="false"/>
          <w:i w:val="false"/>
          <w:color w:val="000000"/>
          <w:sz w:val="28"/>
        </w:rPr>
        <w:t xml:space="preserve">= ( V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 Vn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КР1</w:t>
      </w:r>
      <w:r>
        <w:rPr>
          <w:rFonts w:ascii="Times New Roman"/>
          <w:b w:val="false"/>
          <w:i w:val="false"/>
          <w:color w:val="000000"/>
          <w:vertAlign w:val="subscript"/>
        </w:rPr>
        <w:t xml:space="preserve"> </w:t>
      </w:r>
      <w:r>
        <w:rPr>
          <w:rFonts w:ascii="Times New Roman"/>
          <w:b w:val="false"/>
          <w:i w:val="false"/>
          <w:color w:val="000000"/>
          <w:sz w:val="28"/>
        </w:rPr>
        <w:t xml:space="preserve">)* Р </w:t>
      </w:r>
      <w:r>
        <w:rPr>
          <w:rFonts w:ascii="Times New Roman"/>
          <w:b w:val="false"/>
          <w:i w:val="false"/>
          <w:color w:val="000000"/>
          <w:vertAlign w:val="subscript"/>
        </w:rPr>
        <w:t>ТҚ-8</w:t>
      </w:r>
    </w:p>
    <w:bookmarkEnd w:id="361"/>
    <w:bookmarkStart w:name="z367" w:id="362"/>
    <w:p>
      <w:pPr>
        <w:spacing w:after="0"/>
        <w:ind w:left="0"/>
        <w:jc w:val="both"/>
      </w:pPr>
      <w:r>
        <w:rPr>
          <w:rFonts w:ascii="Times New Roman"/>
          <w:b w:val="false"/>
          <w:i w:val="false"/>
          <w:color w:val="000000"/>
          <w:sz w:val="28"/>
        </w:rPr>
        <w:t>
      ТҚ-7 қажеттілігі мынадай формула бойынша есептеледі:</w:t>
      </w:r>
    </w:p>
    <w:bookmarkEnd w:id="362"/>
    <w:bookmarkStart w:name="z368" w:id="3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ТҚ7</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 Vn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vertAlign w:val="subscript"/>
        </w:rPr>
        <w:t xml:space="preserve"> </w:t>
      </w:r>
      <w:r>
        <w:rPr>
          <w:rFonts w:ascii="Times New Roman"/>
          <w:b w:val="false"/>
          <w:i w:val="false"/>
          <w:color w:val="000000"/>
          <w:sz w:val="28"/>
        </w:rPr>
        <w:t xml:space="preserve">)* Р </w:t>
      </w:r>
      <w:r>
        <w:rPr>
          <w:rFonts w:ascii="Times New Roman"/>
          <w:b w:val="false"/>
          <w:i w:val="false"/>
          <w:color w:val="000000"/>
          <w:vertAlign w:val="subscript"/>
        </w:rPr>
        <w:t>ТҚ-7</w:t>
      </w:r>
    </w:p>
    <w:bookmarkEnd w:id="363"/>
    <w:bookmarkStart w:name="z369" w:id="364"/>
    <w:p>
      <w:pPr>
        <w:spacing w:after="0"/>
        <w:ind w:left="0"/>
        <w:jc w:val="both"/>
      </w:pPr>
      <w:r>
        <w:rPr>
          <w:rFonts w:ascii="Times New Roman"/>
          <w:b w:val="false"/>
          <w:i w:val="false"/>
          <w:color w:val="000000"/>
          <w:sz w:val="28"/>
        </w:rPr>
        <w:t>
      ТҚ-6 қажеттілігі мынадай формула бойынша есептеледі:</w:t>
      </w:r>
    </w:p>
    <w:bookmarkEnd w:id="364"/>
    <w:bookmarkStart w:name="z370" w:id="36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ТҚ6</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 Vn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V </w:t>
      </w:r>
      <w:r>
        <w:rPr>
          <w:rFonts w:ascii="Times New Roman"/>
          <w:b w:val="false"/>
          <w:i w:val="false"/>
          <w:color w:val="000000"/>
          <w:vertAlign w:val="subscript"/>
        </w:rPr>
        <w:t>ТҚ-7</w:t>
      </w:r>
      <w:r>
        <w:rPr>
          <w:rFonts w:ascii="Times New Roman"/>
          <w:b w:val="false"/>
          <w:i w:val="false"/>
          <w:color w:val="000000"/>
          <w:sz w:val="28"/>
        </w:rPr>
        <w:t xml:space="preserve">)* Р </w:t>
      </w:r>
      <w:r>
        <w:rPr>
          <w:rFonts w:ascii="Times New Roman"/>
          <w:b w:val="false"/>
          <w:i w:val="false"/>
          <w:color w:val="000000"/>
          <w:vertAlign w:val="subscript"/>
        </w:rPr>
        <w:t>ТҚ-6</w:t>
      </w:r>
    </w:p>
    <w:bookmarkEnd w:id="365"/>
    <w:bookmarkStart w:name="z371" w:id="366"/>
    <w:p>
      <w:pPr>
        <w:spacing w:after="0"/>
        <w:ind w:left="0"/>
        <w:jc w:val="both"/>
      </w:pPr>
      <w:r>
        <w:rPr>
          <w:rFonts w:ascii="Times New Roman"/>
          <w:b w:val="false"/>
          <w:i w:val="false"/>
          <w:color w:val="000000"/>
          <w:sz w:val="28"/>
        </w:rPr>
        <w:t>
      ТҚ-3 қажеттілігі мынадай формула бойынша есептеледі:</w:t>
      </w:r>
    </w:p>
    <w:bookmarkEnd w:id="366"/>
    <w:bookmarkStart w:name="z372" w:id="3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 Vn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xml:space="preserve">V </w:t>
      </w:r>
      <w:r>
        <w:rPr>
          <w:rFonts w:ascii="Times New Roman"/>
          <w:b w:val="false"/>
          <w:i w:val="false"/>
          <w:color w:val="000000"/>
          <w:vertAlign w:val="subscript"/>
        </w:rPr>
        <w:t>ТҚ-6</w:t>
      </w:r>
      <w:r>
        <w:rPr>
          <w:rFonts w:ascii="Times New Roman"/>
          <w:b w:val="false"/>
          <w:i w:val="false"/>
          <w:color w:val="000000"/>
          <w:sz w:val="28"/>
        </w:rPr>
        <w:t xml:space="preserve">)* Р </w:t>
      </w:r>
      <w:r>
        <w:rPr>
          <w:rFonts w:ascii="Times New Roman"/>
          <w:b w:val="false"/>
          <w:i w:val="false"/>
          <w:color w:val="000000"/>
          <w:vertAlign w:val="subscript"/>
        </w:rPr>
        <w:t>ТҚ-3</w:t>
      </w:r>
    </w:p>
    <w:bookmarkEnd w:id="367"/>
    <w:bookmarkStart w:name="z373" w:id="368"/>
    <w:p>
      <w:pPr>
        <w:spacing w:after="0"/>
        <w:ind w:left="0"/>
        <w:jc w:val="both"/>
      </w:pPr>
      <w:r>
        <w:rPr>
          <w:rFonts w:ascii="Times New Roman"/>
          <w:b w:val="false"/>
          <w:i w:val="false"/>
          <w:color w:val="000000"/>
          <w:sz w:val="28"/>
        </w:rPr>
        <w:t>
      ТҚ-2 қажеттілігі мынадай формула бойынша есептеледі:</w:t>
      </w:r>
    </w:p>
    <w:bookmarkEnd w:id="368"/>
    <w:bookmarkStart w:name="z374" w:id="3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 xml:space="preserve">* 20,3 * Р </w:t>
      </w:r>
      <w:r>
        <w:rPr>
          <w:rFonts w:ascii="Times New Roman"/>
          <w:b w:val="false"/>
          <w:i w:val="false"/>
          <w:color w:val="000000"/>
          <w:vertAlign w:val="subscript"/>
        </w:rPr>
        <w:t>ТҚ-2</w:t>
      </w:r>
    </w:p>
    <w:bookmarkEnd w:id="369"/>
    <w:bookmarkStart w:name="z375" w:id="370"/>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70"/>
    <w:bookmarkStart w:name="z376" w:id="371"/>
    <w:p>
      <w:pPr>
        <w:spacing w:after="0"/>
        <w:ind w:left="0"/>
        <w:jc w:val="both"/>
      </w:pPr>
      <w:r>
        <w:rPr>
          <w:rFonts w:ascii="Times New Roman"/>
          <w:b w:val="false"/>
          <w:i w:val="false"/>
          <w:color w:val="000000"/>
          <w:sz w:val="28"/>
        </w:rPr>
        <w:t>
      Электр секция вагондары мен дизель поездарын күзгі-көктемгі комиссиялық тексеру (бұдан әрі тиісінше-ВКО және ОКО) қажеттілігі мынадай формула бойынша есептеледі:</w:t>
      </w:r>
    </w:p>
    <w:bookmarkEnd w:id="371"/>
    <w:bookmarkStart w:name="z377" w:id="37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*1,3*Р</w:t>
      </w:r>
      <w:r>
        <w:rPr>
          <w:rFonts w:ascii="Times New Roman"/>
          <w:b w:val="false"/>
          <w:i w:val="false"/>
          <w:color w:val="000000"/>
          <w:vertAlign w:val="subscript"/>
        </w:rPr>
        <w:t>ВКО-ОКО</w:t>
      </w:r>
      <w:r>
        <w:rPr>
          <w:rFonts w:ascii="Times New Roman"/>
          <w:b w:val="false"/>
          <w:i w:val="false"/>
          <w:color w:val="000000"/>
          <w:vertAlign w:val="subscript"/>
        </w:rPr>
        <w:t xml:space="preserve"> </w:t>
      </w:r>
      <w:r>
        <w:rPr>
          <w:rFonts w:ascii="Times New Roman"/>
          <w:b w:val="false"/>
          <w:i w:val="false"/>
          <w:color w:val="000000"/>
          <w:sz w:val="28"/>
        </w:rPr>
        <w:t>)/ 12* Ni</w:t>
      </w:r>
      <w:r>
        <w:rPr>
          <w:rFonts w:ascii="Times New Roman"/>
          <w:b w:val="false"/>
          <w:i w:val="false"/>
          <w:color w:val="000000"/>
          <w:vertAlign w:val="subscript"/>
        </w:rPr>
        <w:t>ай</w:t>
      </w:r>
    </w:p>
    <w:bookmarkEnd w:id="372"/>
    <w:bookmarkStart w:name="z378" w:id="373"/>
    <w:p>
      <w:pPr>
        <w:spacing w:after="0"/>
        <w:ind w:left="0"/>
        <w:jc w:val="both"/>
      </w:pPr>
      <w:r>
        <w:rPr>
          <w:rFonts w:ascii="Times New Roman"/>
          <w:b w:val="false"/>
          <w:i w:val="false"/>
          <w:color w:val="000000"/>
          <w:sz w:val="28"/>
        </w:rPr>
        <w:t>
      Электр секциялары мен дизель поездарының қауіпсіздік құрылғыларын жөндеу және оларға техникалық қызмет көрсету мынадай формула бойынша есептеледі:</w:t>
      </w:r>
    </w:p>
    <w:bookmarkEnd w:id="373"/>
    <w:bookmarkStart w:name="z379" w:id="37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қауіпс.құралы</w:t>
      </w:r>
      <w:r>
        <w:rPr>
          <w:rFonts w:ascii="Times New Roman"/>
          <w:b w:val="false"/>
          <w:i w:val="false"/>
          <w:color w:val="000000"/>
          <w:vertAlign w:val="subscript"/>
        </w:rPr>
        <w:t xml:space="preserve"> </w:t>
      </w:r>
      <w:r>
        <w:rPr>
          <w:rFonts w:ascii="Times New Roman"/>
          <w:b w:val="false"/>
          <w:i w:val="false"/>
          <w:color w:val="000000"/>
          <w:sz w:val="28"/>
        </w:rPr>
        <w:t xml:space="preserve">= ( N </w:t>
      </w:r>
      <w:r>
        <w:rPr>
          <w:rFonts w:ascii="Times New Roman"/>
          <w:b w:val="false"/>
          <w:i w:val="false"/>
          <w:color w:val="000000"/>
          <w:vertAlign w:val="subscript"/>
        </w:rPr>
        <w:t>ваггол.</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құрам</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КР1/2</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ТҚ8</w:t>
      </w:r>
      <w:r>
        <w:rPr>
          <w:rFonts w:ascii="Times New Roman"/>
          <w:b w:val="false"/>
          <w:i w:val="false"/>
          <w:color w:val="000000"/>
          <w:sz w:val="28"/>
        </w:rPr>
        <w:t xml:space="preserve">+ V </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ТҚ7</w:t>
      </w:r>
      <w:r>
        <w:rPr>
          <w:rFonts w:ascii="Times New Roman"/>
          <w:b w:val="false"/>
          <w:i w:val="false"/>
          <w:color w:val="000000"/>
          <w:sz w:val="28"/>
        </w:rPr>
        <w:t>+ V</w:t>
      </w:r>
      <w:r>
        <w:rPr>
          <w:rFonts w:ascii="Times New Roman"/>
          <w:b w:val="false"/>
          <w:i w:val="false"/>
          <w:color w:val="000000"/>
          <w:vertAlign w:val="subscript"/>
        </w:rPr>
        <w:t>ТҚ3</w:t>
      </w:r>
      <w:r>
        <w:rPr>
          <w:rFonts w:ascii="Times New Roman"/>
          <w:b w:val="false"/>
          <w:i w:val="false"/>
          <w:color w:val="000000"/>
          <w:sz w:val="28"/>
        </w:rPr>
        <w:t xml:space="preserve">) * Р </w:t>
      </w:r>
      <w:r>
        <w:rPr>
          <w:rFonts w:ascii="Times New Roman"/>
          <w:b w:val="false"/>
          <w:i w:val="false"/>
          <w:color w:val="000000"/>
          <w:vertAlign w:val="subscript"/>
        </w:rPr>
        <w:t>қауіпс.</w:t>
      </w:r>
      <w:r>
        <w:rPr>
          <w:rFonts w:ascii="Times New Roman"/>
          <w:b w:val="false"/>
          <w:i w:val="false"/>
          <w:color w:val="000000"/>
          <w:vertAlign w:val="subscript"/>
        </w:rPr>
        <w:t xml:space="preserve"> </w:t>
      </w:r>
      <w:r>
        <w:rPr>
          <w:rFonts w:ascii="Times New Roman"/>
          <w:b w:val="false"/>
          <w:i w:val="false"/>
          <w:color w:val="000000"/>
          <w:vertAlign w:val="subscript"/>
        </w:rPr>
        <w:t>құралы</w:t>
      </w:r>
    </w:p>
    <w:bookmarkEnd w:id="374"/>
    <w:bookmarkStart w:name="z380" w:id="375"/>
    <w:p>
      <w:pPr>
        <w:spacing w:after="0"/>
        <w:ind w:left="0"/>
        <w:jc w:val="both"/>
      </w:pPr>
      <w:r>
        <w:rPr>
          <w:rFonts w:ascii="Times New Roman"/>
          <w:b w:val="false"/>
          <w:i w:val="false"/>
          <w:color w:val="000000"/>
          <w:sz w:val="28"/>
        </w:rPr>
        <w:t>
      мұндағы:</w:t>
      </w:r>
    </w:p>
    <w:bookmarkEnd w:id="375"/>
    <w:bookmarkStart w:name="z381" w:id="3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ТҚ8</w:t>
      </w:r>
      <w:r>
        <w:rPr>
          <w:rFonts w:ascii="Times New Roman"/>
          <w:b w:val="false"/>
          <w:i w:val="false"/>
          <w:color w:val="000000"/>
          <w:sz w:val="28"/>
        </w:rPr>
        <w:t xml:space="preserve"> – ТҚ-8 көлеміндегі электрсекциялар мен дизель поездарын техникалық қызмет шығыстары;</w:t>
      </w:r>
    </w:p>
    <w:bookmarkEnd w:id="376"/>
    <w:bookmarkStart w:name="z382" w:id="37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ТҚ7</w:t>
      </w:r>
      <w:r>
        <w:rPr>
          <w:rFonts w:ascii="Times New Roman"/>
          <w:b w:val="false"/>
          <w:i w:val="false"/>
          <w:color w:val="000000"/>
          <w:vertAlign w:val="subscript"/>
        </w:rPr>
        <w:t xml:space="preserve"> </w:t>
      </w:r>
      <w:r>
        <w:rPr>
          <w:rFonts w:ascii="Times New Roman"/>
          <w:b w:val="false"/>
          <w:i w:val="false"/>
          <w:color w:val="000000"/>
          <w:sz w:val="28"/>
        </w:rPr>
        <w:t>- ТҚ-7 көлеміндегі электрсекциялар мен дизель поездарын техникалық қызмет шығыстары;</w:t>
      </w:r>
    </w:p>
    <w:bookmarkEnd w:id="377"/>
    <w:bookmarkStart w:name="z383" w:id="3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ТҚ6</w:t>
      </w:r>
      <w:r>
        <w:rPr>
          <w:rFonts w:ascii="Times New Roman"/>
          <w:b w:val="false"/>
          <w:i w:val="false"/>
          <w:color w:val="000000"/>
          <w:sz w:val="28"/>
        </w:rPr>
        <w:t xml:space="preserve"> - ТҚ-6 көлеміндегі электрсекциялар мен дизель поездарын техникалық қызмет шығыстары;</w:t>
      </w:r>
    </w:p>
    <w:bookmarkEnd w:id="378"/>
    <w:bookmarkStart w:name="z384" w:id="3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электрсекциялар мен дизель поездарын техникалық қызмет шығыстары;</w:t>
      </w:r>
    </w:p>
    <w:bookmarkEnd w:id="379"/>
    <w:bookmarkStart w:name="z385" w:id="3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электрсекциялар мен дизель поездарын техникалық қызмет шығыстары;</w:t>
      </w:r>
    </w:p>
    <w:bookmarkEnd w:id="380"/>
    <w:bookmarkStart w:name="z386" w:id="3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sz w:val="28"/>
        </w:rPr>
        <w:t xml:space="preserve"> - электрсекциялар мен дизель поездарын көктемгі-күзгі комиссиялық қарау шығыстары;</w:t>
      </w:r>
    </w:p>
    <w:bookmarkEnd w:id="381"/>
    <w:bookmarkStart w:name="z387" w:id="38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қауіпс.құралы</w:t>
      </w:r>
      <w:r>
        <w:rPr>
          <w:rFonts w:ascii="Times New Roman"/>
          <w:b w:val="false"/>
          <w:i w:val="false"/>
          <w:color w:val="000000"/>
          <w:sz w:val="28"/>
        </w:rPr>
        <w:t xml:space="preserve"> - электросекциялар мен дизель поездарының қауіпсіздік құрылғыларын техникалық қарау және жөңдеу шығыстары;</w:t>
      </w:r>
    </w:p>
    <w:bookmarkEnd w:id="382"/>
    <w:bookmarkStart w:name="z388" w:id="38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КР1/2</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sz w:val="28"/>
        </w:rPr>
        <w:t xml:space="preserve"> + V</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ТҚ6</w:t>
      </w:r>
      <w:r>
        <w:rPr>
          <w:rFonts w:ascii="Times New Roman"/>
          <w:b w:val="false"/>
          <w:i w:val="false"/>
          <w:color w:val="000000"/>
          <w:vertAlign w:val="subscript"/>
        </w:rPr>
        <w:t xml:space="preserve"> </w:t>
      </w:r>
      <w:r>
        <w:rPr>
          <w:rFonts w:ascii="Times New Roman"/>
          <w:b w:val="false"/>
          <w:i w:val="false"/>
          <w:color w:val="000000"/>
          <w:sz w:val="28"/>
        </w:rPr>
        <w:t xml:space="preserve">– тиісті жөндеу түрінің көлемі; </w:t>
      </w:r>
    </w:p>
    <w:bookmarkEnd w:id="383"/>
    <w:bookmarkStart w:name="z389" w:id="38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жалпы жоспарланған жүріс;</w:t>
      </w:r>
    </w:p>
    <w:bookmarkEnd w:id="384"/>
    <w:bookmarkStart w:name="z390" w:id="385"/>
    <w:p>
      <w:pPr>
        <w:spacing w:after="0"/>
        <w:ind w:left="0"/>
        <w:jc w:val="both"/>
      </w:pPr>
      <w:r>
        <w:rPr>
          <w:rFonts w:ascii="Times New Roman"/>
          <w:b w:val="false"/>
          <w:i w:val="false"/>
          <w:color w:val="000000"/>
          <w:sz w:val="28"/>
        </w:rPr>
        <w:t xml:space="preserve">
      Vn </w:t>
      </w:r>
      <w:r>
        <w:rPr>
          <w:rFonts w:ascii="Times New Roman"/>
          <w:b w:val="false"/>
          <w:i w:val="false"/>
          <w:color w:val="000000"/>
          <w:vertAlign w:val="subscript"/>
        </w:rPr>
        <w:t>ваг/км</w:t>
      </w:r>
      <w:r>
        <w:rPr>
          <w:rFonts w:ascii="Times New Roman"/>
          <w:b w:val="false"/>
          <w:i w:val="false"/>
          <w:color w:val="000000"/>
          <w:vertAlign w:val="subscript"/>
        </w:rPr>
        <w:t xml:space="preserve"> </w:t>
      </w:r>
      <w:r>
        <w:rPr>
          <w:rFonts w:ascii="Times New Roman"/>
          <w:b w:val="false"/>
          <w:i w:val="false"/>
          <w:color w:val="000000"/>
          <w:sz w:val="28"/>
        </w:rPr>
        <w:t>– тиісті жөндеу түрі бойынша нормативтік жөндеуаралық жүріс;</w:t>
      </w:r>
    </w:p>
    <w:bookmarkEnd w:id="385"/>
    <w:bookmarkStart w:name="z391" w:id="386"/>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ваггол.</w:t>
      </w:r>
      <w:r>
        <w:rPr>
          <w:rFonts w:ascii="Times New Roman"/>
          <w:b w:val="false"/>
          <w:i w:val="false"/>
          <w:color w:val="000000"/>
          <w:vertAlign w:val="subscript"/>
        </w:rPr>
        <w:t xml:space="preserve"> </w:t>
      </w:r>
      <w:r>
        <w:rPr>
          <w:rFonts w:ascii="Times New Roman"/>
          <w:b w:val="false"/>
          <w:i w:val="false"/>
          <w:color w:val="000000"/>
          <w:sz w:val="28"/>
        </w:rPr>
        <w:t>– электр секциялары мен дизель поездарының құрамындағы 2-ге тең болатын бас вагондардың саны;</w:t>
      </w:r>
    </w:p>
    <w:bookmarkEnd w:id="386"/>
    <w:bookmarkStart w:name="z392" w:id="38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ТҚ-2/ТҚ-3/ТҚ-6/ТҚ-7/ТҚ-8/ВКО-ОКО/қауіпс.құралы</w:t>
      </w:r>
      <w:r>
        <w:rPr>
          <w:rFonts w:ascii="Times New Roman"/>
          <w:b w:val="false"/>
          <w:i w:val="false"/>
          <w:color w:val="000000"/>
          <w:vertAlign w:val="subscript"/>
        </w:rPr>
        <w:t xml:space="preserve"> </w:t>
      </w:r>
      <w:r>
        <w:rPr>
          <w:rFonts w:ascii="Times New Roman"/>
          <w:b w:val="false"/>
          <w:i w:val="false"/>
          <w:color w:val="000000"/>
          <w:sz w:val="28"/>
        </w:rPr>
        <w:t>– осы Әдістеменің 37-тармағымен белгіленген тәртіппен анықталатын тиісті техникалық қызмет көрсету түріне арналған тариф, теңге.</w:t>
      </w:r>
    </w:p>
    <w:bookmarkEnd w:id="387"/>
    <w:bookmarkStart w:name="z393" w:id="388"/>
    <w:p>
      <w:pPr>
        <w:spacing w:after="0"/>
        <w:ind w:left="0"/>
        <w:jc w:val="both"/>
      </w:pPr>
      <w:r>
        <w:rPr>
          <w:rFonts w:ascii="Times New Roman"/>
          <w:b w:val="false"/>
          <w:i w:val="false"/>
          <w:color w:val="000000"/>
          <w:sz w:val="28"/>
        </w:rPr>
        <w:t>
      20. Биодәретханаларды ассенизаторлық тазалау базалық көрсеткіштерін есептеу арқылы жүзеге асырылады: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388"/>
    <w:bookmarkStart w:name="z394" w:id="38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биодәретхана</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рейс</w:t>
      </w:r>
      <w:r>
        <w:rPr>
          <w:rFonts w:ascii="Times New Roman"/>
          <w:b w:val="false"/>
          <w:i w:val="false"/>
          <w:color w:val="000000"/>
          <w:sz w:val="28"/>
        </w:rPr>
        <w:t xml:space="preserve"> * N</w:t>
      </w:r>
      <w:r>
        <w:rPr>
          <w:rFonts w:ascii="Times New Roman"/>
          <w:b w:val="false"/>
          <w:i w:val="false"/>
          <w:color w:val="000000"/>
          <w:vertAlign w:val="subscript"/>
        </w:rPr>
        <w:t>бак</w:t>
      </w:r>
      <w:r>
        <w:rPr>
          <w:rFonts w:ascii="Times New Roman"/>
          <w:b w:val="false"/>
          <w:i w:val="false"/>
          <w:color w:val="000000"/>
          <w:sz w:val="28"/>
        </w:rPr>
        <w:t xml:space="preserve"> * N</w:t>
      </w:r>
      <w:r>
        <w:rPr>
          <w:rFonts w:ascii="Times New Roman"/>
          <w:b w:val="false"/>
          <w:i w:val="false"/>
          <w:color w:val="000000"/>
          <w:vertAlign w:val="subscript"/>
        </w:rPr>
        <w:t>станц</w:t>
      </w:r>
      <w:r>
        <w:rPr>
          <w:rFonts w:ascii="Times New Roman"/>
          <w:b w:val="false"/>
          <w:i w:val="false"/>
          <w:color w:val="000000"/>
          <w:sz w:val="28"/>
        </w:rPr>
        <w:t xml:space="preserve"> * Р</w:t>
      </w:r>
      <w:r>
        <w:rPr>
          <w:rFonts w:ascii="Times New Roman"/>
          <w:b w:val="false"/>
          <w:i w:val="false"/>
          <w:color w:val="000000"/>
          <w:vertAlign w:val="subscript"/>
        </w:rPr>
        <w:t xml:space="preserve"> </w:t>
      </w:r>
      <w:r>
        <w:rPr>
          <w:rFonts w:ascii="Times New Roman"/>
          <w:b w:val="false"/>
          <w:i w:val="false"/>
          <w:color w:val="000000"/>
          <w:vertAlign w:val="subscript"/>
        </w:rPr>
        <w:t>биодәретхана</w:t>
      </w:r>
    </w:p>
    <w:bookmarkEnd w:id="389"/>
    <w:bookmarkStart w:name="z395" w:id="390"/>
    <w:p>
      <w:pPr>
        <w:spacing w:after="0"/>
        <w:ind w:left="0"/>
        <w:jc w:val="both"/>
      </w:pPr>
      <w:r>
        <w:rPr>
          <w:rFonts w:ascii="Times New Roman"/>
          <w:b w:val="false"/>
          <w:i w:val="false"/>
          <w:color w:val="000000"/>
          <w:sz w:val="28"/>
        </w:rPr>
        <w:t>
      мұндағы:</w:t>
      </w:r>
    </w:p>
    <w:bookmarkEnd w:id="390"/>
    <w:bookmarkStart w:name="z396" w:id="39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биодәретхана</w:t>
      </w:r>
      <w:r>
        <w:rPr>
          <w:rFonts w:ascii="Times New Roman"/>
          <w:b w:val="false"/>
          <w:i w:val="false"/>
          <w:color w:val="000000"/>
          <w:vertAlign w:val="subscript"/>
        </w:rPr>
        <w:t xml:space="preserve"> </w:t>
      </w:r>
      <w:r>
        <w:rPr>
          <w:rFonts w:ascii="Times New Roman"/>
          <w:b w:val="false"/>
          <w:i w:val="false"/>
          <w:color w:val="000000"/>
          <w:sz w:val="28"/>
        </w:rPr>
        <w:t>– биодәретханаларды ассенизаторлық тазалауға арналған шығыстар;</w:t>
      </w:r>
    </w:p>
    <w:bookmarkEnd w:id="391"/>
    <w:bookmarkStart w:name="z397" w:id="3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бак</w:t>
      </w:r>
      <w:r>
        <w:rPr>
          <w:rFonts w:ascii="Times New Roman"/>
          <w:b w:val="false"/>
          <w:i w:val="false"/>
          <w:color w:val="000000"/>
          <w:vertAlign w:val="subscript"/>
        </w:rPr>
        <w:t xml:space="preserve"> </w:t>
      </w:r>
      <w:r>
        <w:rPr>
          <w:rFonts w:ascii="Times New Roman"/>
          <w:b w:val="false"/>
          <w:i w:val="false"/>
          <w:color w:val="000000"/>
          <w:sz w:val="28"/>
        </w:rPr>
        <w:t>– вагонның құрылымына сәйкес вагондағы бактардың саны;</w:t>
      </w:r>
    </w:p>
    <w:bookmarkEnd w:id="392"/>
    <w:bookmarkStart w:name="z398" w:id="393"/>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w:t>
      </w:r>
      <w:r>
        <w:rPr>
          <w:rFonts w:ascii="Times New Roman"/>
          <w:b w:val="false"/>
          <w:i w:val="false"/>
          <w:color w:val="000000"/>
          <w:vertAlign w:val="subscript"/>
        </w:rPr>
        <w:t xml:space="preserve"> </w:t>
      </w:r>
      <w:r>
        <w:rPr>
          <w:rFonts w:ascii="Times New Roman"/>
          <w:b w:val="false"/>
          <w:i w:val="false"/>
          <w:color w:val="000000"/>
          <w:sz w:val="28"/>
        </w:rPr>
        <w:t>– рейс кезіндегі биодәретханаларға ассенизаторлық тазалау жүргізілетін станциялардың саны;</w:t>
      </w:r>
    </w:p>
    <w:bookmarkEnd w:id="393"/>
    <w:bookmarkStart w:name="z399" w:id="39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биодәретхана</w:t>
      </w:r>
      <w:r>
        <w:rPr>
          <w:rFonts w:ascii="Times New Roman"/>
          <w:b w:val="false"/>
          <w:i w:val="false"/>
          <w:color w:val="000000"/>
          <w:sz w:val="28"/>
        </w:rPr>
        <w:t xml:space="preserve"> – осы Әдістеменің 37-тармағымен белгіленген тәртіппен анықталатын биодәретханаларды ассенизаторлық тазалауға арналған тариф, теңге.</w:t>
      </w:r>
    </w:p>
    <w:bookmarkEnd w:id="394"/>
    <w:bookmarkStart w:name="z400" w:id="395"/>
    <w:p>
      <w:pPr>
        <w:spacing w:after="0"/>
        <w:ind w:left="0"/>
        <w:jc w:val="both"/>
      </w:pPr>
      <w:r>
        <w:rPr>
          <w:rFonts w:ascii="Times New Roman"/>
          <w:b w:val="false"/>
          <w:i w:val="false"/>
          <w:color w:val="000000"/>
          <w:sz w:val="28"/>
        </w:rPr>
        <w:t>
      21.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(негізгі) көрсеткіштерін: құрамдағы вагондардың саны, айналымдағы құрамдар санын есептеу арқылы жүзеге асырылады:</w:t>
      </w:r>
    </w:p>
    <w:bookmarkEnd w:id="395"/>
    <w:bookmarkStart w:name="z401" w:id="396"/>
    <w:p>
      <w:pPr>
        <w:spacing w:after="0"/>
        <w:ind w:left="0"/>
        <w:jc w:val="both"/>
      </w:pPr>
      <w:r>
        <w:rPr>
          <w:rFonts w:ascii="Times New Roman"/>
          <w:b w:val="false"/>
          <w:i w:val="false"/>
          <w:color w:val="000000"/>
          <w:sz w:val="28"/>
        </w:rPr>
        <w:t>
      Жолаушылар вагондары:</w:t>
      </w:r>
    </w:p>
    <w:bookmarkEnd w:id="396"/>
    <w:bookmarkStart w:name="z402" w:id="3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вагондардың</w:t>
      </w:r>
      <w:r>
        <w:rPr>
          <w:rFonts w:ascii="Times New Roman"/>
          <w:b w:val="false"/>
          <w:i w:val="false"/>
          <w:color w:val="000000"/>
          <w:vertAlign w:val="subscript"/>
        </w:rPr>
        <w:t xml:space="preserve"> </w:t>
      </w:r>
      <w:r>
        <w:rPr>
          <w:rFonts w:ascii="Times New Roman"/>
          <w:b w:val="false"/>
          <w:i w:val="false"/>
          <w:color w:val="000000"/>
          <w:vertAlign w:val="subscript"/>
        </w:rPr>
        <w:t>тозуы</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жағдайы</w:t>
      </w:r>
      <w:r>
        <w:rPr>
          <w:rFonts w:ascii="Times New Roman"/>
          <w:b w:val="false"/>
          <w:i w:val="false"/>
          <w:color w:val="000000"/>
          <w:vertAlign w:val="subscript"/>
        </w:rPr>
        <w:t xml:space="preserve"> </w:t>
      </w: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vertAlign w:val="subscript"/>
        </w:rPr>
        <w:t xml:space="preserve"> </w:t>
      </w:r>
      <w:r>
        <w:rPr>
          <w:rFonts w:ascii="Times New Roman"/>
          <w:b w:val="false"/>
          <w:i w:val="false"/>
          <w:color w:val="000000"/>
          <w:sz w:val="28"/>
        </w:rPr>
        <w:t xml:space="preserve">* k </w:t>
      </w:r>
      <w:r>
        <w:rPr>
          <w:rFonts w:ascii="Times New Roman"/>
          <w:b w:val="false"/>
          <w:i w:val="false"/>
          <w:color w:val="000000"/>
          <w:vertAlign w:val="subscript"/>
        </w:rPr>
        <w:t>парк</w:t>
      </w:r>
      <w:r>
        <w:rPr>
          <w:rFonts w:ascii="Times New Roman"/>
          <w:b w:val="false"/>
          <w:i w:val="false"/>
          <w:color w:val="000000"/>
          <w:vertAlign w:val="subscript"/>
        </w:rPr>
        <w:t xml:space="preserve"> </w:t>
      </w:r>
      <w:r>
        <w:rPr>
          <w:rFonts w:ascii="Times New Roman"/>
          <w:b w:val="false"/>
          <w:i w:val="false"/>
          <w:color w:val="000000"/>
          <w:sz w:val="28"/>
        </w:rPr>
        <w:t xml:space="preserve">* Р </w:t>
      </w:r>
      <w:r>
        <w:rPr>
          <w:rFonts w:ascii="Times New Roman"/>
          <w:b w:val="false"/>
          <w:i w:val="false"/>
          <w:color w:val="000000"/>
          <w:vertAlign w:val="subscript"/>
        </w:rPr>
        <w:t>тозу.</w:t>
      </w:r>
    </w:p>
    <w:bookmarkEnd w:id="397"/>
    <w:bookmarkStart w:name="z403" w:id="398"/>
    <w:p>
      <w:pPr>
        <w:spacing w:after="0"/>
        <w:ind w:left="0"/>
        <w:jc w:val="both"/>
      </w:pPr>
      <w:r>
        <w:rPr>
          <w:rFonts w:ascii="Times New Roman"/>
          <w:b w:val="false"/>
          <w:i w:val="false"/>
          <w:color w:val="000000"/>
          <w:sz w:val="28"/>
        </w:rPr>
        <w:t>
      Электр секциялар вагондары мен дизель поездары:</w:t>
      </w:r>
    </w:p>
    <w:bookmarkEnd w:id="398"/>
    <w:bookmarkStart w:name="z404" w:id="3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вагондардың</w:t>
      </w:r>
      <w:r>
        <w:rPr>
          <w:rFonts w:ascii="Times New Roman"/>
          <w:b w:val="false"/>
          <w:i w:val="false"/>
          <w:color w:val="000000"/>
          <w:vertAlign w:val="subscript"/>
        </w:rPr>
        <w:t xml:space="preserve"> </w:t>
      </w:r>
      <w:r>
        <w:rPr>
          <w:rFonts w:ascii="Times New Roman"/>
          <w:b w:val="false"/>
          <w:i w:val="false"/>
          <w:color w:val="000000"/>
          <w:vertAlign w:val="subscript"/>
        </w:rPr>
        <w:t>тозуы</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жағдайы</w:t>
      </w:r>
      <w:r>
        <w:rPr>
          <w:rFonts w:ascii="Times New Roman"/>
          <w:b w:val="false"/>
          <w:i w:val="false"/>
          <w:color w:val="000000"/>
          <w:vertAlign w:val="subscript"/>
        </w:rPr>
        <w:t xml:space="preserve">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vertAlign w:val="subscript"/>
        </w:rPr>
        <w:t xml:space="preserve"> </w:t>
      </w:r>
      <w:r>
        <w:rPr>
          <w:rFonts w:ascii="Times New Roman"/>
          <w:b w:val="false"/>
          <w:i w:val="false"/>
          <w:color w:val="000000"/>
          <w:sz w:val="28"/>
        </w:rPr>
        <w:t>* k</w:t>
      </w:r>
      <w:r>
        <w:rPr>
          <w:rFonts w:ascii="Times New Roman"/>
          <w:b w:val="false"/>
          <w:i w:val="false"/>
          <w:color w:val="000000"/>
          <w:vertAlign w:val="subscript"/>
        </w:rPr>
        <w:t>парк</w:t>
      </w:r>
      <w:r>
        <w:rPr>
          <w:rFonts w:ascii="Times New Roman"/>
          <w:b w:val="false"/>
          <w:i w:val="false"/>
          <w:color w:val="000000"/>
          <w:vertAlign w:val="subscript"/>
        </w:rPr>
        <w:t xml:space="preserve"> </w:t>
      </w:r>
      <w:r>
        <w:rPr>
          <w:rFonts w:ascii="Times New Roman"/>
          <w:b w:val="false"/>
          <w:i w:val="false"/>
          <w:color w:val="000000"/>
          <w:sz w:val="28"/>
        </w:rPr>
        <w:t xml:space="preserve">* Р </w:t>
      </w:r>
      <w:r>
        <w:rPr>
          <w:rFonts w:ascii="Times New Roman"/>
          <w:b w:val="false"/>
          <w:i w:val="false"/>
          <w:color w:val="000000"/>
          <w:vertAlign w:val="subscript"/>
        </w:rPr>
        <w:t>тозу.</w:t>
      </w:r>
    </w:p>
    <w:bookmarkEnd w:id="399"/>
    <w:bookmarkStart w:name="z405" w:id="400"/>
    <w:p>
      <w:pPr>
        <w:spacing w:after="0"/>
        <w:ind w:left="0"/>
        <w:jc w:val="both"/>
      </w:pPr>
      <w:r>
        <w:rPr>
          <w:rFonts w:ascii="Times New Roman"/>
          <w:b w:val="false"/>
          <w:i w:val="false"/>
          <w:color w:val="000000"/>
          <w:sz w:val="28"/>
        </w:rPr>
        <w:t>
      мұндағы:</w:t>
      </w:r>
    </w:p>
    <w:bookmarkEnd w:id="400"/>
    <w:bookmarkStart w:name="z406" w:id="4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вагондардың</w:t>
      </w:r>
      <w:r>
        <w:rPr>
          <w:rFonts w:ascii="Times New Roman"/>
          <w:b w:val="false"/>
          <w:i w:val="false"/>
          <w:color w:val="000000"/>
          <w:vertAlign w:val="subscript"/>
        </w:rPr>
        <w:t xml:space="preserve"> </w:t>
      </w:r>
      <w:r>
        <w:rPr>
          <w:rFonts w:ascii="Times New Roman"/>
          <w:b w:val="false"/>
          <w:i w:val="false"/>
          <w:color w:val="000000"/>
          <w:vertAlign w:val="subscript"/>
        </w:rPr>
        <w:t>тозуы</w:t>
      </w:r>
      <w:r>
        <w:rPr>
          <w:rFonts w:ascii="Times New Roman"/>
          <w:b w:val="false"/>
          <w:i w:val="false"/>
          <w:color w:val="000000"/>
          <w:vertAlign w:val="subscript"/>
        </w:rPr>
        <w:t xml:space="preserve"> </w:t>
      </w:r>
      <w:r>
        <w:rPr>
          <w:rFonts w:ascii="Times New Roman"/>
          <w:b w:val="false"/>
          <w:i w:val="false"/>
          <w:color w:val="000000"/>
          <w:sz w:val="28"/>
        </w:rPr>
        <w:t>– вагондарды амортизациялауға арналған шығыстар;</w:t>
      </w:r>
    </w:p>
    <w:bookmarkEnd w:id="401"/>
    <w:bookmarkStart w:name="z407" w:id="4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құрамдағы вагондардың саны;</w:t>
      </w:r>
    </w:p>
    <w:bookmarkEnd w:id="402"/>
    <w:bookmarkStart w:name="z408" w:id="403"/>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жағдайы</w:t>
      </w:r>
      <w:r>
        <w:rPr>
          <w:rFonts w:ascii="Times New Roman"/>
          <w:b w:val="false"/>
          <w:i w:val="false"/>
          <w:color w:val="000000"/>
          <w:vertAlign w:val="subscript"/>
        </w:rPr>
        <w:t xml:space="preserve"> </w:t>
      </w:r>
      <w:r>
        <w:rPr>
          <w:rFonts w:ascii="Times New Roman"/>
          <w:b w:val="false"/>
          <w:i w:val="false"/>
          <w:color w:val="000000"/>
          <w:sz w:val="28"/>
        </w:rPr>
        <w:t>– құрамдардың қажетті саны;</w:t>
      </w:r>
    </w:p>
    <w:bookmarkEnd w:id="403"/>
    <w:bookmarkStart w:name="z409" w:id="404"/>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vertAlign w:val="subscript"/>
        </w:rPr>
        <w:t xml:space="preserve"> </w:t>
      </w:r>
      <w:r>
        <w:rPr>
          <w:rFonts w:ascii="Times New Roman"/>
          <w:b w:val="false"/>
          <w:i w:val="false"/>
          <w:color w:val="000000"/>
          <w:sz w:val="28"/>
        </w:rPr>
        <w:t>–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p>
    <w:bookmarkEnd w:id="404"/>
    <w:bookmarkStart w:name="z410" w:id="405"/>
    <w:p>
      <w:pPr>
        <w:spacing w:after="0"/>
        <w:ind w:left="0"/>
        <w:jc w:val="both"/>
      </w:pP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vertAlign w:val="subscript"/>
        </w:rPr>
        <w:t xml:space="preserve"> </w:t>
      </w:r>
      <w:r>
        <w:rPr>
          <w:rFonts w:ascii="Times New Roman"/>
          <w:b w:val="false"/>
          <w:i w:val="false"/>
          <w:color w:val="000000"/>
          <w:sz w:val="28"/>
        </w:rPr>
        <w:t>– айлардағы жолаушылар тасымалы жоспарланған кезең;</w:t>
      </w:r>
    </w:p>
    <w:bookmarkEnd w:id="405"/>
    <w:bookmarkStart w:name="z411" w:id="40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парк</w:t>
      </w:r>
      <w:r>
        <w:rPr>
          <w:rFonts w:ascii="Times New Roman"/>
          <w:b w:val="false"/>
          <w:i w:val="false"/>
          <w:color w:val="000000"/>
          <w:vertAlign w:val="subscript"/>
        </w:rPr>
        <w:t xml:space="preserve"> </w:t>
      </w:r>
      <w:r>
        <w:rPr>
          <w:rFonts w:ascii="Times New Roman"/>
          <w:b w:val="false"/>
          <w:i w:val="false"/>
          <w:color w:val="000000"/>
          <w:sz w:val="28"/>
        </w:rPr>
        <w:t>– уәкілетті орган белгілеген меншікті жолаушылар жылжымалы құрамын пайдалану коэффициенті;</w:t>
      </w:r>
    </w:p>
    <w:bookmarkEnd w:id="406"/>
    <w:bookmarkStart w:name="z412" w:id="407"/>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тозу.</w:t>
      </w:r>
      <w:r>
        <w:rPr>
          <w:rFonts w:ascii="Times New Roman"/>
          <w:b w:val="false"/>
          <w:i w:val="false"/>
          <w:color w:val="000000"/>
          <w:sz w:val="28"/>
        </w:rPr>
        <w:t xml:space="preserve"> – тиісті типтегі бір вагонның амортизациялық аударымдарының айлық мөлшері;</w:t>
      </w:r>
    </w:p>
    <w:bookmarkEnd w:id="407"/>
    <w:bookmarkStart w:name="z413" w:id="408"/>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End w:id="408"/>
    <w:bookmarkStart w:name="z414" w:id="409"/>
    <w:p>
      <w:pPr>
        <w:spacing w:after="0"/>
        <w:ind w:left="0"/>
        <w:jc w:val="both"/>
      </w:pPr>
      <w:r>
        <w:rPr>
          <w:rFonts w:ascii="Times New Roman"/>
          <w:b w:val="false"/>
          <w:i w:val="false"/>
          <w:color w:val="000000"/>
          <w:sz w:val="28"/>
        </w:rPr>
        <w:t>
      22. Жолаушылар вагондары, электрсекциялары мен дизель поездары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409"/>
    <w:bookmarkStart w:name="z415" w:id="410"/>
    <w:p>
      <w:pPr>
        <w:spacing w:after="0"/>
        <w:ind w:left="0"/>
        <w:jc w:val="both"/>
      </w:pPr>
      <w:r>
        <w:rPr>
          <w:rFonts w:ascii="Times New Roman"/>
          <w:b w:val="false"/>
          <w:i w:val="false"/>
          <w:color w:val="000000"/>
          <w:sz w:val="28"/>
        </w:rPr>
        <w:t>
      Вагондарды (поезды) жабдықтау үшін мүкәммалды сатып алуға арналған шығыстар мынадай формула бойынша есептеледі:</w:t>
      </w:r>
    </w:p>
    <w:bookmarkEnd w:id="410"/>
    <w:bookmarkStart w:name="z416" w:id="4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жағд.</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vertAlign w:val="subscript"/>
        </w:rPr>
        <w:t xml:space="preserve"> </w:t>
      </w:r>
      <w:r>
        <w:rPr>
          <w:rFonts w:ascii="Times New Roman"/>
          <w:b w:val="false"/>
          <w:i w:val="false"/>
          <w:color w:val="000000"/>
          <w:sz w:val="28"/>
        </w:rPr>
        <w:t xml:space="preserve">* ti </w:t>
      </w:r>
      <w:r>
        <w:rPr>
          <w:rFonts w:ascii="Times New Roman"/>
          <w:b w:val="false"/>
          <w:i w:val="false"/>
          <w:color w:val="000000"/>
          <w:vertAlign w:val="subscript"/>
        </w:rPr>
        <w:t>пайд</w:t>
      </w:r>
      <w:r>
        <w:rPr>
          <w:rFonts w:ascii="Times New Roman"/>
          <w:b w:val="false"/>
          <w:i w:val="false"/>
          <w:color w:val="000000"/>
          <w:vertAlign w:val="subscript"/>
        </w:rPr>
        <w:t xml:space="preserve"> </w:t>
      </w:r>
      <w:r>
        <w:rPr>
          <w:rFonts w:ascii="Times New Roman"/>
          <w:b w:val="false"/>
          <w:i w:val="false"/>
          <w:color w:val="000000"/>
          <w:sz w:val="28"/>
        </w:rPr>
        <w:t>* Р</w:t>
      </w:r>
      <w:r>
        <w:rPr>
          <w:rFonts w:ascii="Times New Roman"/>
          <w:b w:val="false"/>
          <w:i w:val="false"/>
          <w:color w:val="000000"/>
          <w:vertAlign w:val="subscript"/>
        </w:rPr>
        <w:t>си</w:t>
      </w:r>
    </w:p>
    <w:bookmarkEnd w:id="411"/>
    <w:bookmarkStart w:name="z417" w:id="412"/>
    <w:p>
      <w:pPr>
        <w:spacing w:after="0"/>
        <w:ind w:left="0"/>
        <w:jc w:val="both"/>
      </w:pPr>
      <w:r>
        <w:rPr>
          <w:rFonts w:ascii="Times New Roman"/>
          <w:b w:val="false"/>
          <w:i w:val="false"/>
          <w:color w:val="000000"/>
          <w:sz w:val="28"/>
        </w:rPr>
        <w:t>
      мұндағы:</w:t>
      </w:r>
    </w:p>
    <w:bookmarkEnd w:id="412"/>
    <w:bookmarkStart w:name="z418" w:id="4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вагондарды (поездарды) жабдықтау үшін мүкәммалды сатып алуға арналған шығыстар;</w:t>
      </w:r>
    </w:p>
    <w:bookmarkEnd w:id="413"/>
    <w:bookmarkStart w:name="z419" w:id="41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vertAlign w:val="subscript"/>
        </w:rPr>
        <w:t xml:space="preserve"> </w:t>
      </w:r>
      <w:r>
        <w:rPr>
          <w:rFonts w:ascii="Times New Roman"/>
          <w:b w:val="false"/>
          <w:i w:val="false"/>
          <w:color w:val="000000"/>
          <w:sz w:val="28"/>
        </w:rPr>
        <w:t xml:space="preserve">–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жабдықпен және арнайы киіммен жабдықтау нормалары,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электр-дизель поездарын жұмсақ жинамалы мүкәммалмен, жинамалы, сигнал беретін жабдықпен, медициналық жабдықпен және арнайы киіммен жабдықтау нормасы;</w:t>
      </w:r>
    </w:p>
    <w:bookmarkEnd w:id="414"/>
    <w:bookmarkStart w:name="z420" w:id="41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си</w:t>
      </w:r>
      <w:r>
        <w:rPr>
          <w:rFonts w:ascii="Times New Roman"/>
          <w:b w:val="false"/>
          <w:i w:val="false"/>
          <w:color w:val="000000"/>
          <w:vertAlign w:val="subscript"/>
        </w:rPr>
        <w:t xml:space="preserve"> </w:t>
      </w:r>
      <w:r>
        <w:rPr>
          <w:rFonts w:ascii="Times New Roman"/>
          <w:b w:val="false"/>
          <w:i w:val="false"/>
          <w:color w:val="000000"/>
          <w:sz w:val="28"/>
        </w:rPr>
        <w:t>– осы Әдістеменің 37-тармағымен белгіленген тәртіппен анықталатын жиналмалы мүкәммалдың өлшем бірлігіне арналған орташа бағалар, теңге;</w:t>
      </w:r>
    </w:p>
    <w:bookmarkEnd w:id="415"/>
    <w:bookmarkStart w:name="z421" w:id="41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xml:space="preserve"> – осы Әдістемеге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жиналмалы мүкәммалды пайдалану мерзімі;</w:t>
      </w:r>
    </w:p>
    <w:bookmarkEnd w:id="416"/>
    <w:bookmarkStart w:name="z422" w:id="417"/>
    <w:p>
      <w:pPr>
        <w:spacing w:after="0"/>
        <w:ind w:left="0"/>
        <w:jc w:val="both"/>
      </w:pPr>
      <w:r>
        <w:rPr>
          <w:rFonts w:ascii="Times New Roman"/>
          <w:b w:val="false"/>
          <w:i w:val="false"/>
          <w:color w:val="000000"/>
          <w:sz w:val="28"/>
        </w:rPr>
        <w:t xml:space="preserve">
      ti </w:t>
      </w:r>
      <w:r>
        <w:rPr>
          <w:rFonts w:ascii="Times New Roman"/>
          <w:b w:val="false"/>
          <w:i w:val="false"/>
          <w:color w:val="000000"/>
          <w:vertAlign w:val="subscript"/>
        </w:rPr>
        <w:t>пайд</w:t>
      </w:r>
      <w:r>
        <w:rPr>
          <w:rFonts w:ascii="Times New Roman"/>
          <w:b w:val="false"/>
          <w:i w:val="false"/>
          <w:color w:val="000000"/>
          <w:vertAlign w:val="subscript"/>
        </w:rPr>
        <w:t xml:space="preserve"> </w:t>
      </w:r>
      <w:r>
        <w:rPr>
          <w:rFonts w:ascii="Times New Roman"/>
          <w:b w:val="false"/>
          <w:i w:val="false"/>
          <w:color w:val="000000"/>
          <w:sz w:val="28"/>
        </w:rPr>
        <w:t>– осы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жоспарланған кезеңде мүкәммалды пайдаланудың жоспарланған мерзімі;</w:t>
      </w:r>
    </w:p>
    <w:bookmarkEnd w:id="417"/>
    <w:bookmarkStart w:name="z423" w:id="418"/>
    <w:p>
      <w:pPr>
        <w:spacing w:after="0"/>
        <w:ind w:left="0"/>
        <w:jc w:val="both"/>
      </w:pPr>
      <w:r>
        <w:rPr>
          <w:rFonts w:ascii="Times New Roman"/>
          <w:b w:val="false"/>
          <w:i w:val="false"/>
          <w:color w:val="000000"/>
          <w:sz w:val="28"/>
        </w:rPr>
        <w:t>
      Rсангиг = nсангиг * Nваг. *Nрейс * Vжағд. * Рсангиг</w:t>
      </w:r>
    </w:p>
    <w:bookmarkEnd w:id="418"/>
    <w:bookmarkStart w:name="z424" w:id="419"/>
    <w:p>
      <w:pPr>
        <w:spacing w:after="0"/>
        <w:ind w:left="0"/>
        <w:jc w:val="both"/>
      </w:pPr>
      <w:r>
        <w:rPr>
          <w:rFonts w:ascii="Times New Roman"/>
          <w:b w:val="false"/>
          <w:i w:val="false"/>
          <w:color w:val="000000"/>
          <w:sz w:val="28"/>
        </w:rPr>
        <w:t>
      мұндағы:</w:t>
      </w:r>
    </w:p>
    <w:bookmarkEnd w:id="419"/>
    <w:bookmarkStart w:name="z425" w:id="4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сангиг</w:t>
      </w:r>
      <w:r>
        <w:rPr>
          <w:rFonts w:ascii="Times New Roman"/>
          <w:b w:val="false"/>
          <w:i w:val="false"/>
          <w:color w:val="000000"/>
          <w:vertAlign w:val="subscript"/>
        </w:rPr>
        <w:t xml:space="preserve"> </w:t>
      </w:r>
      <w:r>
        <w:rPr>
          <w:rFonts w:ascii="Times New Roman"/>
          <w:b w:val="false"/>
          <w:i w:val="false"/>
          <w:color w:val="000000"/>
          <w:sz w:val="28"/>
        </w:rPr>
        <w:t>– вагондарды (поездарды) жабдықтауға арналған санитарлық гигиена және санитарлық жуып-жинау құралдарына шығыстар;</w:t>
      </w:r>
    </w:p>
    <w:bookmarkEnd w:id="420"/>
    <w:bookmarkStart w:name="z426" w:id="4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вагондарды (1 поездың вагоны) санитарлық гигиеналық заттарымен тазалау, вагондарды жабдықтау нормасы,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санитарлық гигиена заттарымен электр-дизельді поезды жабдықтау, вагондарды тазалау нормасы;</w:t>
      </w:r>
    </w:p>
    <w:bookmarkEnd w:id="421"/>
    <w:bookmarkStart w:name="z427" w:id="4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жағд</w:t>
      </w:r>
      <w:r>
        <w:rPr>
          <w:rFonts w:ascii="Times New Roman"/>
          <w:b w:val="false"/>
          <w:i w:val="false"/>
          <w:color w:val="000000"/>
          <w:sz w:val="28"/>
        </w:rPr>
        <w:t xml:space="preserve"> – тәуліктегі жолаушылар құрамының айналымы;</w:t>
      </w:r>
    </w:p>
    <w:bookmarkEnd w:id="422"/>
    <w:bookmarkStart w:name="z428" w:id="42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сангиг</w:t>
      </w:r>
      <w:r>
        <w:rPr>
          <w:rFonts w:ascii="Times New Roman"/>
          <w:b w:val="false"/>
          <w:i w:val="false"/>
          <w:color w:val="000000"/>
          <w:vertAlign w:val="subscript"/>
        </w:rPr>
        <w:t xml:space="preserve"> </w:t>
      </w:r>
      <w:r>
        <w:rPr>
          <w:rFonts w:ascii="Times New Roman"/>
          <w:b w:val="false"/>
          <w:i w:val="false"/>
          <w:color w:val="000000"/>
          <w:sz w:val="28"/>
        </w:rPr>
        <w:t>– осы Әдістеменің 37-тармағымен белгіленген тәртіппен анықталатын санитарлық гигиена мен санитарлық жуып-жинау құралдарының орташа бағасы, теңге.</w:t>
      </w:r>
    </w:p>
    <w:bookmarkEnd w:id="423"/>
    <w:bookmarkStart w:name="z429" w:id="424"/>
    <w:p>
      <w:pPr>
        <w:spacing w:after="0"/>
        <w:ind w:left="0"/>
        <w:jc w:val="both"/>
      </w:pPr>
      <w:r>
        <w:rPr>
          <w:rFonts w:ascii="Times New Roman"/>
          <w:b w:val="false"/>
          <w:i w:val="false"/>
          <w:color w:val="000000"/>
          <w:sz w:val="28"/>
        </w:rPr>
        <w:t>
      23. Жұмсақ жиналмалы мүкәммалдар мен төсек-орын жабдықтарын жууға, химиялық тазалауға және дезинсекциялауға жоспарланған шығыстар көлемі мынадай формула бойынша төсек-орын жабдықтары мен жұмсақ жиналмалы мүкәммалдарды жуу, химиялық тазалау мен дезинсекциялаудың жоспарланған көлемін есептеу жолымен жүзеге асырылады:</w:t>
      </w:r>
    </w:p>
    <w:bookmarkEnd w:id="424"/>
    <w:bookmarkStart w:name="z430" w:id="4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жуу/хим.тазалау/дезин</w:t>
      </w:r>
      <w:r>
        <w:rPr>
          <w:rFonts w:ascii="Times New Roman"/>
          <w:b w:val="false"/>
          <w:i w:val="false"/>
          <w:color w:val="000000"/>
          <w:vertAlign w:val="subscript"/>
        </w:rPr>
        <w:t>с</w:t>
      </w:r>
      <w:r>
        <w:rPr>
          <w:rFonts w:ascii="Times New Roman"/>
          <w:b w:val="false"/>
          <w:i w:val="false"/>
          <w:color w:val="000000"/>
          <w:vertAlign w:val="subscript"/>
        </w:rPr>
        <w:t>екциялау</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жағд.</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мси</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vertAlign w:val="subscript"/>
        </w:rPr>
        <w:t xml:space="preserve"> </w:t>
      </w:r>
      <w:r>
        <w:rPr>
          <w:rFonts w:ascii="Times New Roman"/>
          <w:b w:val="false"/>
          <w:i w:val="false"/>
          <w:color w:val="000000"/>
          <w:sz w:val="28"/>
        </w:rPr>
        <w:t xml:space="preserve">* Р </w:t>
      </w:r>
      <w:r>
        <w:rPr>
          <w:rFonts w:ascii="Times New Roman"/>
          <w:b w:val="false"/>
          <w:i w:val="false"/>
          <w:color w:val="000000"/>
          <w:vertAlign w:val="subscript"/>
        </w:rPr>
        <w:t>жуу</w:t>
      </w:r>
    </w:p>
    <w:bookmarkEnd w:id="425"/>
    <w:bookmarkStart w:name="z431" w:id="426"/>
    <w:p>
      <w:pPr>
        <w:spacing w:after="0"/>
        <w:ind w:left="0"/>
        <w:jc w:val="both"/>
      </w:pPr>
      <w:r>
        <w:rPr>
          <w:rFonts w:ascii="Times New Roman"/>
          <w:b w:val="false"/>
          <w:i w:val="false"/>
          <w:color w:val="000000"/>
          <w:sz w:val="28"/>
        </w:rPr>
        <w:t>
      мұнда:</w:t>
      </w:r>
    </w:p>
    <w:bookmarkEnd w:id="426"/>
    <w:bookmarkStart w:name="z432" w:id="42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жуу/хим.тазалау/дезин</w:t>
      </w:r>
      <w:r>
        <w:rPr>
          <w:rFonts w:ascii="Times New Roman"/>
          <w:b w:val="false"/>
          <w:i w:val="false"/>
          <w:color w:val="000000"/>
          <w:vertAlign w:val="subscript"/>
        </w:rPr>
        <w:t>с</w:t>
      </w:r>
      <w:r>
        <w:rPr>
          <w:rFonts w:ascii="Times New Roman"/>
          <w:b w:val="false"/>
          <w:i w:val="false"/>
          <w:color w:val="000000"/>
          <w:vertAlign w:val="subscript"/>
        </w:rPr>
        <w:t>екциялау</w:t>
      </w:r>
      <w:r>
        <w:rPr>
          <w:rFonts w:ascii="Times New Roman"/>
          <w:b w:val="false"/>
          <w:i w:val="false"/>
          <w:color w:val="000000"/>
          <w:vertAlign w:val="superscript"/>
        </w:rPr>
        <w:t xml:space="preserve"> </w:t>
      </w:r>
      <w:r>
        <w:rPr>
          <w:rFonts w:ascii="Times New Roman"/>
          <w:b w:val="false"/>
          <w:i w:val="false"/>
          <w:color w:val="000000"/>
          <w:sz w:val="28"/>
        </w:rPr>
        <w:t xml:space="preserve">–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жұмсақ жиналмалы мүкәммалдар мен төсек-орын жабдықтарын жууға, химиялық тазалауға, дезинсекциялауға арналған шығыстар;</w:t>
      </w:r>
    </w:p>
    <w:bookmarkEnd w:id="427"/>
    <w:bookmarkStart w:name="z433" w:id="4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жуу</w:t>
      </w:r>
      <w:r>
        <w:rPr>
          <w:rFonts w:ascii="Times New Roman"/>
          <w:b w:val="false"/>
          <w:i w:val="false"/>
          <w:color w:val="000000"/>
          <w:sz w:val="28"/>
        </w:rPr>
        <w:t xml:space="preserve"> – осы Әдістеменің 37-тармағымен белгіленген тәртіппен анықталатын өңдеу түріне сәйкес тариф, теңге/кг.</w:t>
      </w:r>
    </w:p>
    <w:bookmarkEnd w:id="428"/>
    <w:bookmarkStart w:name="z434" w:id="429"/>
    <w:p>
      <w:pPr>
        <w:spacing w:after="0"/>
        <w:ind w:left="0"/>
        <w:jc w:val="both"/>
      </w:pPr>
      <w:r>
        <w:rPr>
          <w:rFonts w:ascii="Times New Roman"/>
          <w:b w:val="false"/>
          <w:i w:val="false"/>
          <w:color w:val="000000"/>
          <w:sz w:val="28"/>
        </w:rPr>
        <w:t>
      24. Жолаушылар вагондарын, электр секциялары мен дизель поездарын дезинфекциялау, дезинсекциялау, дератизациялау жылжымалы құрамды дезинфекциялауға жоспарланған шығыстар көлемін мынадай формула бойынша есептеу арқылы жүзеге асырылады:</w:t>
      </w:r>
    </w:p>
    <w:bookmarkEnd w:id="429"/>
    <w:bookmarkStart w:name="z435" w:id="43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дезинфекция</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xml:space="preserve">* S </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Р</w:t>
      </w:r>
      <w:r>
        <w:rPr>
          <w:rFonts w:ascii="Times New Roman"/>
          <w:b w:val="false"/>
          <w:i w:val="false"/>
          <w:color w:val="000000"/>
          <w:vertAlign w:val="subscript"/>
        </w:rPr>
        <w:t>сэс</w:t>
      </w:r>
    </w:p>
    <w:bookmarkEnd w:id="430"/>
    <w:bookmarkStart w:name="z436" w:id="43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дезинфекция/дератизация</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xml:space="preserve">* S </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жағдай</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сэс</w:t>
      </w:r>
    </w:p>
    <w:bookmarkEnd w:id="431"/>
    <w:bookmarkStart w:name="z437" w:id="432"/>
    <w:p>
      <w:pPr>
        <w:spacing w:after="0"/>
        <w:ind w:left="0"/>
        <w:jc w:val="both"/>
      </w:pPr>
      <w:r>
        <w:rPr>
          <w:rFonts w:ascii="Times New Roman"/>
          <w:b w:val="false"/>
          <w:i w:val="false"/>
          <w:color w:val="000000"/>
          <w:sz w:val="28"/>
        </w:rPr>
        <w:t>
      мұндағы:</w:t>
      </w:r>
    </w:p>
    <w:bookmarkEnd w:id="432"/>
    <w:bookmarkStart w:name="z438" w:id="43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дезинфекция</w:t>
      </w:r>
      <w:r>
        <w:rPr>
          <w:rFonts w:ascii="Times New Roman"/>
          <w:b w:val="false"/>
          <w:i w:val="false"/>
          <w:color w:val="000000"/>
          <w:vertAlign w:val="subscript"/>
        </w:rPr>
        <w:t xml:space="preserve"> </w:t>
      </w:r>
      <w:r>
        <w:rPr>
          <w:rFonts w:ascii="Times New Roman"/>
          <w:b w:val="false"/>
          <w:i w:val="false"/>
          <w:color w:val="000000"/>
          <w:sz w:val="28"/>
        </w:rPr>
        <w:t>– жылжымалы құрамды дезинфекциялауға арналған шығыстар;</w:t>
      </w:r>
    </w:p>
    <w:bookmarkEnd w:id="433"/>
    <w:bookmarkStart w:name="z439" w:id="4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дератизация/дератизация</w:t>
      </w:r>
      <w:r>
        <w:rPr>
          <w:rFonts w:ascii="Times New Roman"/>
          <w:b w:val="false"/>
          <w:i w:val="false"/>
          <w:color w:val="000000"/>
          <w:vertAlign w:val="subscript"/>
        </w:rPr>
        <w:t xml:space="preserve"> </w:t>
      </w:r>
      <w:r>
        <w:rPr>
          <w:rFonts w:ascii="Times New Roman"/>
          <w:b w:val="false"/>
          <w:i w:val="false"/>
          <w:color w:val="000000"/>
          <w:sz w:val="28"/>
        </w:rPr>
        <w:t>– жылжымалы құрамды дезинсекциялауға/ дератизациялауға арналған шығыстар;</w:t>
      </w:r>
    </w:p>
    <w:bookmarkEnd w:id="434"/>
    <w:bookmarkStart w:name="z440" w:id="435"/>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бір вагонға арналған өңдеу алаңын дезинфекциялау: жолаушылар вагоны, электр секциялары мен дизель поезы – 15 м</w:t>
      </w:r>
      <w:r>
        <w:rPr>
          <w:rFonts w:ascii="Times New Roman"/>
          <w:b w:val="false"/>
          <w:i w:val="false"/>
          <w:color w:val="000000"/>
          <w:vertAlign w:val="superscript"/>
        </w:rPr>
        <w:t>2</w:t>
      </w:r>
      <w:r>
        <w:rPr>
          <w:rFonts w:ascii="Times New Roman"/>
          <w:b w:val="false"/>
          <w:i w:val="false"/>
          <w:color w:val="000000"/>
          <w:sz w:val="28"/>
        </w:rPr>
        <w:t>, дезинсекциялау: жолаушылар вагоны – 60м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vertAlign w:val="subscript"/>
        </w:rPr>
        <w:t>,</w:t>
      </w:r>
      <w:r>
        <w:rPr>
          <w:rFonts w:ascii="Times New Roman"/>
          <w:b w:val="false"/>
          <w:i w:val="false"/>
          <w:color w:val="000000"/>
          <w:vertAlign w:val="superscript"/>
        </w:rPr>
        <w:t xml:space="preserve"> </w:t>
      </w:r>
      <w:r>
        <w:rPr>
          <w:rFonts w:ascii="Times New Roman"/>
          <w:b w:val="false"/>
          <w:i w:val="false"/>
          <w:color w:val="000000"/>
          <w:sz w:val="28"/>
        </w:rPr>
        <w:t>дератизациялау: жолаушылар вагоны – 60 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sz w:val="28"/>
        </w:rPr>
        <w:t>.</w:t>
      </w:r>
    </w:p>
    <w:bookmarkEnd w:id="435"/>
    <w:bookmarkStart w:name="z441" w:id="4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8"/>
        </w:rPr>
        <w:t>– жылжымалы құрамды дезинсекциялау/дератизациялау бойынша өңдеу жиілігі - айына 1 рет;</w:t>
      </w:r>
    </w:p>
    <w:bookmarkEnd w:id="436"/>
    <w:bookmarkStart w:name="z442" w:id="437"/>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xml:space="preserve"> – айлардағы жолаушылар тасымалының жоспарланған кезеңі;</w:t>
      </w:r>
    </w:p>
    <w:bookmarkEnd w:id="437"/>
    <w:bookmarkStart w:name="z443" w:id="43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сэс</w:t>
      </w:r>
      <w:r>
        <w:rPr>
          <w:rFonts w:ascii="Times New Roman"/>
          <w:b w:val="false"/>
          <w:i w:val="false"/>
          <w:color w:val="000000"/>
          <w:vertAlign w:val="subscript"/>
        </w:rPr>
        <w:t xml:space="preserve"> </w:t>
      </w:r>
      <w:r>
        <w:rPr>
          <w:rFonts w:ascii="Times New Roman"/>
          <w:b w:val="false"/>
          <w:i w:val="false"/>
          <w:color w:val="000000"/>
          <w:sz w:val="28"/>
        </w:rPr>
        <w:t>– осы Әдістеменің 37-тармағымен белгіленген тәртіппен анықталатын өңдеу түріне сәйкес тариф, теңге/шаршы метр үшін.</w:t>
      </w:r>
    </w:p>
    <w:bookmarkEnd w:id="438"/>
    <w:bookmarkStart w:name="z444" w:id="439"/>
    <w:p>
      <w:pPr>
        <w:spacing w:after="0"/>
        <w:ind w:left="0"/>
        <w:jc w:val="both"/>
      </w:pPr>
      <w:r>
        <w:rPr>
          <w:rFonts w:ascii="Times New Roman"/>
          <w:b w:val="false"/>
          <w:i w:val="false"/>
          <w:color w:val="000000"/>
          <w:sz w:val="28"/>
        </w:rPr>
        <w:t>
      25. Өрт қауіпсіздігі (өрт сөндіргішті зарядтау) 1999 жылғы 29 қарашадағы ТМД қатысушы мемлекеттер мен Балтық елдері арасындағы халықаралық жолаушылар қатынасындағы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439"/>
    <w:bookmarkStart w:name="z445" w:id="4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 xml:space="preserve"> </w:t>
      </w:r>
      <w:r>
        <w:rPr>
          <w:rFonts w:ascii="Times New Roman"/>
          <w:b w:val="false"/>
          <w:i w:val="false"/>
          <w:color w:val="000000"/>
          <w:vertAlign w:val="subscript"/>
        </w:rPr>
        <w:t>зарядтау</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жағд.</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sz w:val="28"/>
        </w:rPr>
        <w:t>* n</w:t>
      </w:r>
      <w:r>
        <w:rPr>
          <w:rFonts w:ascii="Times New Roman"/>
          <w:b w:val="false"/>
          <w:i w:val="false"/>
          <w:color w:val="000000"/>
          <w:vertAlign w:val="subscript"/>
        </w:rPr>
        <w:t>заряд</w:t>
      </w:r>
      <w:r>
        <w:rPr>
          <w:rFonts w:ascii="Times New Roman"/>
          <w:b w:val="false"/>
          <w:i w:val="false"/>
          <w:color w:val="000000"/>
          <w:vertAlign w:val="subscript"/>
        </w:rPr>
        <w:t xml:space="preserve"> </w:t>
      </w:r>
      <w:r>
        <w:rPr>
          <w:rFonts w:ascii="Times New Roman"/>
          <w:b w:val="false"/>
          <w:i w:val="false"/>
          <w:color w:val="000000"/>
          <w:sz w:val="28"/>
        </w:rPr>
        <w:t>/ 12 *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 xml:space="preserve"> </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 xml:space="preserve"> </w:t>
      </w:r>
      <w:r>
        <w:rPr>
          <w:rFonts w:ascii="Times New Roman"/>
          <w:b w:val="false"/>
          <w:i w:val="false"/>
          <w:color w:val="000000"/>
          <w:vertAlign w:val="subscript"/>
        </w:rPr>
        <w:t>зарядтау</w:t>
      </w:r>
    </w:p>
    <w:bookmarkEnd w:id="440"/>
    <w:bookmarkStart w:name="z446" w:id="441"/>
    <w:p>
      <w:pPr>
        <w:spacing w:after="0"/>
        <w:ind w:left="0"/>
        <w:jc w:val="both"/>
      </w:pPr>
      <w:r>
        <w:rPr>
          <w:rFonts w:ascii="Times New Roman"/>
          <w:b w:val="false"/>
          <w:i w:val="false"/>
          <w:color w:val="000000"/>
          <w:sz w:val="28"/>
        </w:rPr>
        <w:t>
      мұндағы:</w:t>
      </w:r>
    </w:p>
    <w:bookmarkEnd w:id="441"/>
    <w:bookmarkStart w:name="z447" w:id="442"/>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 xml:space="preserve"> </w:t>
      </w:r>
      <w:r>
        <w:rPr>
          <w:rFonts w:ascii="Times New Roman"/>
          <w:b w:val="false"/>
          <w:i w:val="false"/>
          <w:color w:val="000000"/>
          <w:vertAlign w:val="subscript"/>
        </w:rPr>
        <w:t>зарядтау</w:t>
      </w:r>
      <w:r>
        <w:rPr>
          <w:rFonts w:ascii="Times New Roman"/>
          <w:b w:val="false"/>
          <w:i w:val="false"/>
          <w:color w:val="000000"/>
          <w:vertAlign w:val="subscript"/>
        </w:rPr>
        <w:t xml:space="preserve"> </w:t>
      </w:r>
      <w:r>
        <w:rPr>
          <w:rFonts w:ascii="Times New Roman"/>
          <w:b w:val="false"/>
          <w:i w:val="false"/>
          <w:color w:val="000000"/>
          <w:sz w:val="28"/>
        </w:rPr>
        <w:t>– жоспарланған кезеңге арналған вагондардың өрт сөндіргіштерін зарядтау шығыстары;</w:t>
      </w:r>
    </w:p>
    <w:bookmarkEnd w:id="442"/>
    <w:bookmarkStart w:name="z448" w:id="443"/>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sz w:val="28"/>
        </w:rPr>
        <w:t xml:space="preserve"> – осы Әдістемеге 1, 2, 3-қосымшаларға сәйкес вагондарды өрт сөндіргішпен жабдықтау нормасы (таспен жылытылатын вагондар ОПУ-5, ОП-5 және ОУ-5 немесе ОП-10 және ОУ-8 типтегі өрт сөндіргіштермен, ал электрмен жылытылатын вагондар ОПУ-5 типтегі 2 және ОП-5 немесе ОП-10 және ОУ-8 типтегі 1 өрт сөндіргішпен жабдықталады);</w:t>
      </w:r>
    </w:p>
    <w:bookmarkEnd w:id="443"/>
    <w:bookmarkStart w:name="z449" w:id="4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заряд</w:t>
      </w:r>
      <w:r>
        <w:rPr>
          <w:rFonts w:ascii="Times New Roman"/>
          <w:b w:val="false"/>
          <w:i w:val="false"/>
          <w:color w:val="000000"/>
          <w:vertAlign w:val="subscript"/>
        </w:rPr>
        <w:t xml:space="preserve"> </w:t>
      </w:r>
      <w:r>
        <w:rPr>
          <w:rFonts w:ascii="Times New Roman"/>
          <w:b w:val="false"/>
          <w:i w:val="false"/>
          <w:color w:val="000000"/>
          <w:sz w:val="28"/>
        </w:rPr>
        <w:t>– өрт сөндіргіштерді зарядтау нормасы (жылына бір рет);</w:t>
      </w:r>
    </w:p>
    <w:bookmarkEnd w:id="444"/>
    <w:bookmarkStart w:name="z450" w:id="445"/>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vertAlign w:val="subscript"/>
        </w:rPr>
        <w:t xml:space="preserve"> </w:t>
      </w:r>
      <w:r>
        <w:rPr>
          <w:rFonts w:ascii="Times New Roman"/>
          <w:b w:val="false"/>
          <w:i w:val="false"/>
          <w:color w:val="000000"/>
          <w:sz w:val="28"/>
        </w:rPr>
        <w:t>– айлардағы жолаушылар тасымалының жоспарланған кезеңі;</w:t>
      </w:r>
    </w:p>
    <w:bookmarkEnd w:id="445"/>
    <w:bookmarkStart w:name="z451" w:id="44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 </w:t>
      </w:r>
      <w:r>
        <w:rPr>
          <w:rFonts w:ascii="Times New Roman"/>
          <w:b w:val="false"/>
          <w:i w:val="false"/>
          <w:color w:val="000000"/>
          <w:vertAlign w:val="subscript"/>
        </w:rPr>
        <w:t>өрт</w:t>
      </w:r>
      <w:r>
        <w:rPr>
          <w:rFonts w:ascii="Times New Roman"/>
          <w:b w:val="false"/>
          <w:i w:val="false"/>
          <w:color w:val="000000"/>
          <w:vertAlign w:val="subscript"/>
        </w:rPr>
        <w:t xml:space="preserve"> </w:t>
      </w:r>
      <w:r>
        <w:rPr>
          <w:rFonts w:ascii="Times New Roman"/>
          <w:b w:val="false"/>
          <w:i w:val="false"/>
          <w:color w:val="000000"/>
          <w:vertAlign w:val="subscript"/>
        </w:rPr>
        <w:t>сөнд.</w:t>
      </w:r>
      <w:r>
        <w:rPr>
          <w:rFonts w:ascii="Times New Roman"/>
          <w:b w:val="false"/>
          <w:i w:val="false"/>
          <w:color w:val="000000"/>
          <w:vertAlign w:val="subscript"/>
        </w:rPr>
        <w:t xml:space="preserve"> </w:t>
      </w:r>
      <w:r>
        <w:rPr>
          <w:rFonts w:ascii="Times New Roman"/>
          <w:b w:val="false"/>
          <w:i w:val="false"/>
          <w:color w:val="000000"/>
          <w:vertAlign w:val="subscript"/>
        </w:rPr>
        <w:t>зарядтау</w:t>
      </w:r>
      <w:r>
        <w:rPr>
          <w:rFonts w:ascii="Times New Roman"/>
          <w:b w:val="false"/>
          <w:i w:val="false"/>
          <w:color w:val="000000"/>
          <w:sz w:val="28"/>
        </w:rPr>
        <w:t xml:space="preserve"> – осы Әдістеменің 37-тармағымен белгіленген тәртіппен анықталатын өрт сөндіргіштерді зарядтау жөніндегі қызметтерді ұсынуға арналған тариф, теңге.</w:t>
      </w:r>
    </w:p>
    <w:bookmarkEnd w:id="446"/>
    <w:bookmarkStart w:name="z452" w:id="447"/>
    <w:p>
      <w:pPr>
        <w:spacing w:after="0"/>
        <w:ind w:left="0"/>
        <w:jc w:val="both"/>
      </w:pPr>
      <w:r>
        <w:rPr>
          <w:rFonts w:ascii="Times New Roman"/>
          <w:b w:val="false"/>
          <w:i w:val="false"/>
          <w:color w:val="000000"/>
          <w:sz w:val="28"/>
        </w:rPr>
        <w:t>
      26. Вагондардың бөтен поездардағы жүрісі вагондардың басқа тасымалдаушының құрамындағы жүрісінің шығыстарын мынадай формула бойынша есептеу арқылы жүзеге асырылады:</w:t>
      </w:r>
    </w:p>
    <w:bookmarkEnd w:id="447"/>
    <w:bookmarkStart w:name="z453" w:id="44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жүрісі</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жөнелту</w:t>
      </w:r>
      <w:r>
        <w:rPr>
          <w:rFonts w:ascii="Times New Roman"/>
          <w:b w:val="false"/>
          <w:i w:val="false"/>
          <w:color w:val="000000"/>
          <w:sz w:val="28"/>
        </w:rPr>
        <w:t xml:space="preserve"> * 2S * Р </w:t>
      </w:r>
      <w:r>
        <w:rPr>
          <w:rFonts w:ascii="Times New Roman"/>
          <w:b w:val="false"/>
          <w:i w:val="false"/>
          <w:color w:val="000000"/>
          <w:vertAlign w:val="subscript"/>
        </w:rPr>
        <w:t>жүрісі</w:t>
      </w:r>
    </w:p>
    <w:bookmarkEnd w:id="448"/>
    <w:bookmarkStart w:name="z454" w:id="449"/>
    <w:p>
      <w:pPr>
        <w:spacing w:after="0"/>
        <w:ind w:left="0"/>
        <w:jc w:val="both"/>
      </w:pPr>
      <w:r>
        <w:rPr>
          <w:rFonts w:ascii="Times New Roman"/>
          <w:b w:val="false"/>
          <w:i w:val="false"/>
          <w:color w:val="000000"/>
          <w:sz w:val="28"/>
        </w:rPr>
        <w:t>
      мұндағы:</w:t>
      </w:r>
    </w:p>
    <w:bookmarkEnd w:id="449"/>
    <w:bookmarkStart w:name="z455" w:id="45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жүрісі</w:t>
      </w:r>
      <w:r>
        <w:rPr>
          <w:rFonts w:ascii="Times New Roman"/>
          <w:b w:val="false"/>
          <w:i w:val="false"/>
          <w:color w:val="000000"/>
          <w:vertAlign w:val="subscript"/>
        </w:rPr>
        <w:t xml:space="preserve"> </w:t>
      </w:r>
      <w:r>
        <w:rPr>
          <w:rFonts w:ascii="Times New Roman"/>
          <w:b w:val="false"/>
          <w:i w:val="false"/>
          <w:color w:val="000000"/>
          <w:sz w:val="28"/>
        </w:rPr>
        <w:t>– вагонның бөтен поездардың құрамында жүрген жолының шығыстары;</w:t>
      </w:r>
    </w:p>
    <w:bookmarkEnd w:id="450"/>
    <w:bookmarkStart w:name="z456" w:id="451"/>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vertAlign w:val="subscript"/>
        </w:rPr>
        <w:t>жөнелту</w:t>
      </w:r>
      <w:r>
        <w:rPr>
          <w:rFonts w:ascii="Times New Roman"/>
          <w:b w:val="false"/>
          <w:i w:val="false"/>
          <w:color w:val="000000"/>
          <w:sz w:val="28"/>
        </w:rPr>
        <w:t xml:space="preserve"> – жолаушылар тасымалының жоспарланған кезеңінде бөтен поездардың құрамында жөнелтілген вагондар саны;</w:t>
      </w:r>
    </w:p>
    <w:bookmarkEnd w:id="451"/>
    <w:bookmarkStart w:name="z457" w:id="452"/>
    <w:p>
      <w:pPr>
        <w:spacing w:after="0"/>
        <w:ind w:left="0"/>
        <w:jc w:val="both"/>
      </w:pPr>
      <w:r>
        <w:rPr>
          <w:rFonts w:ascii="Times New Roman"/>
          <w:b w:val="false"/>
          <w:i w:val="false"/>
          <w:color w:val="000000"/>
          <w:sz w:val="28"/>
        </w:rPr>
        <w:t>
      2S – бөтен поездардың құрамында қатынайтын вагондарды тіркеу пунктінен ағыту пунктіне дейінгі барып-қайту арақашықтығы;</w:t>
      </w:r>
    </w:p>
    <w:bookmarkEnd w:id="452"/>
    <w:bookmarkStart w:name="z458" w:id="4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жүрісі</w:t>
      </w:r>
      <w:r>
        <w:rPr>
          <w:rFonts w:ascii="Times New Roman"/>
          <w:b w:val="false"/>
          <w:i w:val="false"/>
          <w:color w:val="000000"/>
          <w:sz w:val="28"/>
        </w:rPr>
        <w:t xml:space="preserve"> – осы Әдістеменің 40-тармағымен белгіленген тәртіппен анықталатын тіркеу тарифі, теңге.</w:t>
      </w:r>
    </w:p>
    <w:bookmarkEnd w:id="453"/>
    <w:bookmarkStart w:name="z459" w:id="454"/>
    <w:p>
      <w:pPr>
        <w:spacing w:after="0"/>
        <w:ind w:left="0"/>
        <w:jc w:val="both"/>
      </w:pPr>
      <w:r>
        <w:rPr>
          <w:rFonts w:ascii="Times New Roman"/>
          <w:b w:val="false"/>
          <w:i w:val="false"/>
          <w:color w:val="000000"/>
          <w:sz w:val="28"/>
        </w:rPr>
        <w:t>
      27. Шаруашылық қажеттілігіне арналған электрсекциялары мен дизель поездарының жүрген жолы (жөндеуге жүрген жолы) шаруашылық қажеттілігіне арналған электр секциялары мен дизель поездары жүрісінің шығыстарын мынадай формула бойынша есептеу арқылы жүзеге асырылады:</w:t>
      </w:r>
    </w:p>
    <w:bookmarkEnd w:id="454"/>
    <w:bookmarkStart w:name="z460" w:id="45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шаруаш.жүрісі</w:t>
      </w:r>
      <w:r>
        <w:rPr>
          <w:rFonts w:ascii="Times New Roman"/>
          <w:b w:val="false"/>
          <w:i w:val="false"/>
          <w:color w:val="000000"/>
          <w:vertAlign w:val="subscript"/>
        </w:rPr>
        <w:t xml:space="preserve"> </w:t>
      </w:r>
      <w:r>
        <w:rPr>
          <w:rFonts w:ascii="Times New Roman"/>
          <w:b w:val="false"/>
          <w:i w:val="false"/>
          <w:color w:val="000000"/>
          <w:sz w:val="28"/>
        </w:rPr>
        <w:t xml:space="preserve">= (V </w:t>
      </w:r>
      <w:r>
        <w:rPr>
          <w:rFonts w:ascii="Times New Roman"/>
          <w:b w:val="false"/>
          <w:i w:val="false"/>
          <w:color w:val="000000"/>
          <w:vertAlign w:val="subscript"/>
        </w:rPr>
        <w:t>ТҚ8</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2S * Р </w:t>
      </w:r>
      <w:r>
        <w:rPr>
          <w:rFonts w:ascii="Times New Roman"/>
          <w:b w:val="false"/>
          <w:i w:val="false"/>
          <w:color w:val="000000"/>
          <w:vertAlign w:val="subscript"/>
        </w:rPr>
        <w:t>мтж</w:t>
      </w:r>
    </w:p>
    <w:bookmarkEnd w:id="455"/>
    <w:bookmarkStart w:name="z461" w:id="456"/>
    <w:p>
      <w:pPr>
        <w:spacing w:after="0"/>
        <w:ind w:left="0"/>
        <w:jc w:val="both"/>
      </w:pPr>
      <w:r>
        <w:rPr>
          <w:rFonts w:ascii="Times New Roman"/>
          <w:b w:val="false"/>
          <w:i w:val="false"/>
          <w:color w:val="000000"/>
          <w:sz w:val="28"/>
        </w:rPr>
        <w:t>
      мұндағы:</w:t>
      </w:r>
    </w:p>
    <w:bookmarkEnd w:id="456"/>
    <w:bookmarkStart w:name="z462" w:id="45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шаруаш.жүрісі</w:t>
      </w:r>
      <w:r>
        <w:rPr>
          <w:rFonts w:ascii="Times New Roman"/>
          <w:b w:val="false"/>
          <w:i w:val="false"/>
          <w:color w:val="000000"/>
          <w:vertAlign w:val="subscript"/>
        </w:rPr>
        <w:t xml:space="preserve"> </w:t>
      </w:r>
      <w:r>
        <w:rPr>
          <w:rFonts w:ascii="Times New Roman"/>
          <w:b w:val="false"/>
          <w:i w:val="false"/>
          <w:color w:val="000000"/>
          <w:sz w:val="28"/>
        </w:rPr>
        <w:t>– шаруашылық қажеттілігіне арналған электрсекциялары мен дизель поездарының шығыстары;</w:t>
      </w:r>
    </w:p>
    <w:bookmarkEnd w:id="457"/>
    <w:bookmarkStart w:name="z463" w:id="45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электр секциялары мен дизель поездарын жөндеудің тиісті түрлерінің көлемі (электр секциялары мен поездардың техникалық қызмет, күрделі жөндеуге арналған жөнелтілген вагондарының саны);</w:t>
      </w:r>
    </w:p>
    <w:bookmarkEnd w:id="458"/>
    <w:bookmarkStart w:name="z464" w:id="459"/>
    <w:p>
      <w:pPr>
        <w:spacing w:after="0"/>
        <w:ind w:left="0"/>
        <w:jc w:val="both"/>
      </w:pP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w:t>
      </w:r>
    </w:p>
    <w:bookmarkEnd w:id="459"/>
    <w:bookmarkStart w:name="z465" w:id="460"/>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мтж</w:t>
      </w:r>
      <w:r>
        <w:rPr>
          <w:rFonts w:ascii="Times New Roman"/>
          <w:b w:val="false"/>
          <w:i w:val="false"/>
          <w:color w:val="000000"/>
          <w:vertAlign w:val="subscript"/>
        </w:rPr>
        <w:t xml:space="preserve"> </w:t>
      </w:r>
      <w:r>
        <w:rPr>
          <w:rFonts w:ascii="Times New Roman"/>
          <w:b w:val="false"/>
          <w:i w:val="false"/>
          <w:color w:val="000000"/>
          <w:sz w:val="28"/>
        </w:rPr>
        <w:t>– МТЖ пайдалану қызметтеріне арналған тариф, теңге.</w:t>
      </w:r>
    </w:p>
    <w:bookmarkEnd w:id="460"/>
    <w:bookmarkStart w:name="z466" w:id="461"/>
    <w:p>
      <w:pPr>
        <w:spacing w:after="0"/>
        <w:ind w:left="0"/>
        <w:jc w:val="both"/>
      </w:pPr>
      <w:r>
        <w:rPr>
          <w:rFonts w:ascii="Times New Roman"/>
          <w:b w:val="false"/>
          <w:i w:val="false"/>
          <w:color w:val="000000"/>
          <w:sz w:val="28"/>
        </w:rPr>
        <w:t xml:space="preserve">
      28. Нысанды киімдер бойынша шығыстары Қазақстан Республикасы Көлік және коммуникация министрінің 2011 жылғы 29 сәуірдегі "Нысанды киімді (погонсыз) киюге құқығы бар темір 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№242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Нысанды киіммен (погонсыз) теміржол көлігі қызметкерлерін қамтамасыз ету нормалары (Қазақстан Республикасы Әділет министрлігінде 2011 жылғы 2 маусымда №6989 болып тіркелген) белгілеген нормативке сәйкес мынадай формула бойынша есептеу арқылы анықталады:</w:t>
      </w:r>
    </w:p>
    <w:bookmarkEnd w:id="461"/>
    <w:bookmarkStart w:name="z467" w:id="4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нысан.</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баст.</w:t>
      </w:r>
      <w:r>
        <w:rPr>
          <w:rFonts w:ascii="Times New Roman"/>
          <w:b w:val="false"/>
          <w:i w:val="false"/>
          <w:color w:val="000000"/>
          <w:sz w:val="28"/>
        </w:rPr>
        <w:t xml:space="preserve"> +N</w:t>
      </w:r>
      <w:r>
        <w:rPr>
          <w:rFonts w:ascii="Times New Roman"/>
          <w:b w:val="false"/>
          <w:i w:val="false"/>
          <w:color w:val="000000"/>
          <w:vertAlign w:val="subscript"/>
        </w:rPr>
        <w:t>машинист</w:t>
      </w:r>
      <w:r>
        <w:rPr>
          <w:rFonts w:ascii="Times New Roman"/>
          <w:b w:val="false"/>
          <w:i w:val="false"/>
          <w:color w:val="000000"/>
          <w:sz w:val="28"/>
        </w:rPr>
        <w:t xml:space="preserve"> +N</w:t>
      </w:r>
      <w:r>
        <w:rPr>
          <w:rFonts w:ascii="Times New Roman"/>
          <w:b w:val="false"/>
          <w:i w:val="false"/>
          <w:color w:val="000000"/>
          <w:vertAlign w:val="subscript"/>
        </w:rPr>
        <w:t>машинистің</w:t>
      </w:r>
      <w:r>
        <w:rPr>
          <w:rFonts w:ascii="Times New Roman"/>
          <w:b w:val="false"/>
          <w:i w:val="false"/>
          <w:color w:val="000000"/>
          <w:vertAlign w:val="subscript"/>
        </w:rPr>
        <w:t xml:space="preserve"> </w:t>
      </w:r>
      <w:r>
        <w:rPr>
          <w:rFonts w:ascii="Times New Roman"/>
          <w:b w:val="false"/>
          <w:i w:val="false"/>
          <w:color w:val="000000"/>
          <w:vertAlign w:val="subscript"/>
        </w:rPr>
        <w:t>көмек.</w:t>
      </w:r>
      <w:r>
        <w:rPr>
          <w:rFonts w:ascii="Times New Roman"/>
          <w:b w:val="false"/>
          <w:i w:val="false"/>
          <w:color w:val="000000"/>
          <w:sz w:val="28"/>
        </w:rPr>
        <w:t>) * n</w:t>
      </w:r>
      <w:r>
        <w:rPr>
          <w:rFonts w:ascii="Times New Roman"/>
          <w:b w:val="false"/>
          <w:i w:val="false"/>
          <w:color w:val="000000"/>
          <w:vertAlign w:val="subscript"/>
        </w:rPr>
        <w:t>нысан.</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vertAlign w:val="subscript"/>
        </w:rPr>
        <w:t xml:space="preserve"> </w:t>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Р</w:t>
      </w:r>
      <w:r>
        <w:rPr>
          <w:rFonts w:ascii="Times New Roman"/>
          <w:b w:val="false"/>
          <w:i w:val="false"/>
          <w:color w:val="000000"/>
          <w:vertAlign w:val="subscript"/>
        </w:rPr>
        <w:t>нысан</w:t>
      </w:r>
      <w:r>
        <w:rPr>
          <w:rFonts w:ascii="Times New Roman"/>
          <w:b w:val="false"/>
          <w:i w:val="false"/>
          <w:color w:val="000000"/>
          <w:vertAlign w:val="subscript"/>
        </w:rPr>
        <w:t>.</w:t>
      </w:r>
      <w:r>
        <w:rPr>
          <w:rFonts w:ascii="Times New Roman"/>
          <w:b w:val="false"/>
          <w:i w:val="false"/>
          <w:color w:val="000000"/>
          <w:vertAlign w:val="subscript"/>
        </w:rPr>
        <w:t>киім</w:t>
      </w:r>
    </w:p>
    <w:bookmarkEnd w:id="462"/>
    <w:bookmarkStart w:name="z468" w:id="463"/>
    <w:p>
      <w:pPr>
        <w:spacing w:after="0"/>
        <w:ind w:left="0"/>
        <w:jc w:val="both"/>
      </w:pPr>
      <w:r>
        <w:rPr>
          <w:rFonts w:ascii="Times New Roman"/>
          <w:b w:val="false"/>
          <w:i w:val="false"/>
          <w:color w:val="000000"/>
          <w:sz w:val="28"/>
        </w:rPr>
        <w:t>
      мұндағы:</w:t>
      </w:r>
    </w:p>
    <w:bookmarkEnd w:id="463"/>
    <w:bookmarkStart w:name="z469" w:id="46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нысан.</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vertAlign w:val="subscript"/>
        </w:rPr>
        <w:t xml:space="preserve"> </w:t>
      </w:r>
      <w:r>
        <w:rPr>
          <w:rFonts w:ascii="Times New Roman"/>
          <w:b w:val="false"/>
          <w:i w:val="false"/>
          <w:color w:val="000000"/>
          <w:sz w:val="28"/>
        </w:rPr>
        <w:t>– жолсеріктерді, поезд бастығы мен локомотив бригадаларын нысанды киіммен қамтамасыз ету шығыстары (электр секциялары мен дизель поездары бойынша);</w:t>
      </w:r>
    </w:p>
    <w:bookmarkEnd w:id="464"/>
    <w:bookmarkStart w:name="z470" w:id="46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vertAlign w:val="subscript"/>
        </w:rPr>
        <w:t xml:space="preserve"> </w:t>
      </w:r>
      <w:r>
        <w:rPr>
          <w:rFonts w:ascii="Times New Roman"/>
          <w:b w:val="false"/>
          <w:i w:val="false"/>
          <w:color w:val="000000"/>
          <w:sz w:val="28"/>
        </w:rPr>
        <w:t>– вагон/поезға арналған жолсеріктердің нормативтік саны;</w:t>
      </w:r>
    </w:p>
    <w:bookmarkEnd w:id="465"/>
    <w:bookmarkStart w:name="z471" w:id="46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баст</w:t>
      </w:r>
      <w:r>
        <w:rPr>
          <w:rFonts w:ascii="Times New Roman"/>
          <w:b w:val="false"/>
          <w:i w:val="false"/>
          <w:color w:val="000000"/>
          <w:vertAlign w:val="subscript"/>
        </w:rPr>
        <w:t>.</w:t>
      </w:r>
      <w:r>
        <w:rPr>
          <w:rFonts w:ascii="Times New Roman"/>
          <w:b w:val="false"/>
          <w:i w:val="false"/>
          <w:color w:val="000000"/>
          <w:sz w:val="28"/>
        </w:rPr>
        <w:t xml:space="preserve"> – поезға арналған поезд бастығының нормативтік саны;</w:t>
      </w:r>
    </w:p>
    <w:bookmarkEnd w:id="466"/>
    <w:bookmarkStart w:name="z472" w:id="4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машинист</w:t>
      </w:r>
      <w:r>
        <w:rPr>
          <w:rFonts w:ascii="Times New Roman"/>
          <w:b w:val="false"/>
          <w:i w:val="false"/>
          <w:color w:val="000000"/>
          <w:vertAlign w:val="subscript"/>
        </w:rPr>
        <w:t xml:space="preserve"> </w:t>
      </w:r>
      <w:r>
        <w:rPr>
          <w:rFonts w:ascii="Times New Roman"/>
          <w:b w:val="false"/>
          <w:i w:val="false"/>
          <w:color w:val="000000"/>
          <w:sz w:val="28"/>
        </w:rPr>
        <w:t>– поезға арналған машинистердің нормативтік саны (электр секциялары мен дизель поездар бойынша);</w:t>
      </w:r>
    </w:p>
    <w:bookmarkEnd w:id="467"/>
    <w:bookmarkStart w:name="z473" w:id="4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машинистің</w:t>
      </w:r>
      <w:r>
        <w:rPr>
          <w:rFonts w:ascii="Times New Roman"/>
          <w:b w:val="false"/>
          <w:i w:val="false"/>
          <w:color w:val="000000"/>
          <w:vertAlign w:val="subscript"/>
        </w:rPr>
        <w:t xml:space="preserve"> </w:t>
      </w:r>
      <w:r>
        <w:rPr>
          <w:rFonts w:ascii="Times New Roman"/>
          <w:b w:val="false"/>
          <w:i w:val="false"/>
          <w:color w:val="000000"/>
          <w:vertAlign w:val="subscript"/>
        </w:rPr>
        <w:t>көмек</w:t>
      </w:r>
      <w:r>
        <w:rPr>
          <w:rFonts w:ascii="Times New Roman"/>
          <w:b w:val="false"/>
          <w:i w:val="false"/>
          <w:color w:val="000000"/>
          <w:vertAlign w:val="subscript"/>
        </w:rPr>
        <w:t xml:space="preserve"> </w:t>
      </w:r>
      <w:r>
        <w:rPr>
          <w:rFonts w:ascii="Times New Roman"/>
          <w:b w:val="false"/>
          <w:i w:val="false"/>
          <w:color w:val="000000"/>
          <w:sz w:val="28"/>
        </w:rPr>
        <w:t>– поезға арналған машинистердің көмекшілерінің нормативтік саны (электр секциялары мен дизель поездар бойынша);</w:t>
      </w:r>
    </w:p>
    <w:bookmarkEnd w:id="468"/>
    <w:bookmarkStart w:name="z474" w:id="4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нысан</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киім</w:t>
      </w:r>
      <w:r>
        <w:rPr>
          <w:rFonts w:ascii="Times New Roman"/>
          <w:b w:val="false"/>
          <w:i w:val="false"/>
          <w:color w:val="000000"/>
          <w:vertAlign w:val="subscript"/>
        </w:rPr>
        <w:t xml:space="preserve"> </w:t>
      </w:r>
      <w:r>
        <w:rPr>
          <w:rFonts w:ascii="Times New Roman"/>
          <w:b w:val="false"/>
          <w:i w:val="false"/>
          <w:color w:val="000000"/>
          <w:sz w:val="28"/>
        </w:rPr>
        <w:t>– уәкілетті орган белгілеген нормаларға сәйкес нысанды киіммен бір қызметкерді қамтамасыз ету;</w:t>
      </w:r>
    </w:p>
    <w:bookmarkEnd w:id="469"/>
    <w:bookmarkStart w:name="z475" w:id="47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уәкілетті орган белгілеген нормаларға сәйкес нысанды киімдерді пайдалану мерзімі;</w:t>
      </w:r>
    </w:p>
    <w:bookmarkEnd w:id="470"/>
    <w:bookmarkStart w:name="z476" w:id="471"/>
    <w:p>
      <w:pPr>
        <w:spacing w:after="0"/>
        <w:ind w:left="0"/>
        <w:jc w:val="both"/>
      </w:pP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vertAlign w:val="subscript"/>
        </w:rPr>
        <w:t>.</w:t>
      </w:r>
      <w:r>
        <w:rPr>
          <w:rFonts w:ascii="Times New Roman"/>
          <w:b w:val="false"/>
          <w:i w:val="false"/>
          <w:color w:val="000000"/>
          <w:sz w:val="28"/>
        </w:rPr>
        <w:t xml:space="preserve"> – жоспарланған кезеңдегі нысанды киімдерді пайдаланудың жоспарланған мерзімі;</w:t>
      </w:r>
    </w:p>
    <w:bookmarkEnd w:id="471"/>
    <w:bookmarkStart w:name="z477" w:id="47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нысан.</w:t>
      </w:r>
      <w:r>
        <w:rPr>
          <w:rFonts w:ascii="Times New Roman"/>
          <w:b w:val="false"/>
          <w:i w:val="false"/>
          <w:color w:val="000000"/>
          <w:vertAlign w:val="subscript"/>
        </w:rPr>
        <w:t>киім</w:t>
      </w:r>
      <w:r>
        <w:rPr>
          <w:rFonts w:ascii="Times New Roman"/>
          <w:b w:val="false"/>
          <w:i w:val="false"/>
          <w:color w:val="000000"/>
          <w:vertAlign w:val="subscript"/>
        </w:rPr>
        <w:t xml:space="preserve"> </w:t>
      </w:r>
      <w:r>
        <w:rPr>
          <w:rFonts w:ascii="Times New Roman"/>
          <w:b w:val="false"/>
          <w:i w:val="false"/>
          <w:color w:val="000000"/>
          <w:sz w:val="28"/>
        </w:rPr>
        <w:t>–осы Әдістеменің 37-тармағымен белгіленген тәртіппен анықталатын нысанды киімді сатып алу бағасы, теңге.</w:t>
      </w:r>
    </w:p>
    <w:bookmarkEnd w:id="472"/>
    <w:bookmarkStart w:name="z478" w:id="473"/>
    <w:p>
      <w:pPr>
        <w:spacing w:after="0"/>
        <w:ind w:left="0"/>
        <w:jc w:val="both"/>
      </w:pPr>
      <w:r>
        <w:rPr>
          <w:rFonts w:ascii="Times New Roman"/>
          <w:b w:val="false"/>
          <w:i w:val="false"/>
          <w:color w:val="000000"/>
          <w:sz w:val="28"/>
        </w:rPr>
        <w:t xml:space="preserve">
      29. Медициналық қызметтер 2015 жылғы 28 ақпандағы Қазақстан Республикасы Ұлттық экономика министрінің "Міндетті медициналық қарап тексеру өткізілетін зиянды өндірістік факторлардың, кәсіптердің тізбесін бекіту туралы" №175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8 мамырда №10987 болып тіркелген) міндетті медициналық қарап тексеру өткізілетін зиянды өндірістік факторлардың, кәсіптердің тізбесіне және (рейс алдындағы медициналық тексеру және міндетті медициналық тексеру) және 2015 жылғы 24 ақпандағы Қазақстан Республикасы Ұлттық экономика министрінің міндетін атқарушының "Міндетті медициналық қарап тексеруді өткізу қағидаларын бекіту туралы" №128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жылғы 8 сәуірде №10634 болып тіркелген), міндетті медициналық тексерулер өткізу қағидасына сәйкес медициналық қызметке арналған шығыстарды есептеу арқылы жүзеге асырылады.</w:t>
      </w:r>
    </w:p>
    <w:bookmarkEnd w:id="473"/>
    <w:bookmarkStart w:name="z479" w:id="474"/>
    <w:p>
      <w:pPr>
        <w:spacing w:after="0"/>
        <w:ind w:left="0"/>
        <w:jc w:val="both"/>
      </w:pPr>
      <w:r>
        <w:rPr>
          <w:rFonts w:ascii="Times New Roman"/>
          <w:b w:val="false"/>
          <w:i w:val="false"/>
          <w:color w:val="000000"/>
          <w:sz w:val="28"/>
        </w:rPr>
        <w:t>
      Медициналық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74"/>
    <w:bookmarkStart w:name="z480" w:id="47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алдындағы</w:t>
      </w:r>
      <w:r>
        <w:rPr>
          <w:rFonts w:ascii="Times New Roman"/>
          <w:b w:val="false"/>
          <w:i w:val="false"/>
          <w:color w:val="000000"/>
          <w:vertAlign w:val="subscript"/>
        </w:rPr>
        <w:t xml:space="preserve"> </w:t>
      </w:r>
      <w:r>
        <w:rPr>
          <w:rFonts w:ascii="Times New Roman"/>
          <w:b w:val="false"/>
          <w:i w:val="false"/>
          <w:color w:val="000000"/>
          <w:vertAlign w:val="subscript"/>
        </w:rPr>
        <w:t>тексеру</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xml:space="preserve"> N</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бастығы</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w:t>
      </w:r>
      <w:r>
        <w:rPr>
          <w:rFonts w:ascii="Times New Roman"/>
          <w:b w:val="false"/>
          <w:i w:val="false"/>
          <w:color w:val="000000"/>
          <w:vertAlign w:val="subscript"/>
        </w:rPr>
        <w:t xml:space="preserve"> </w:t>
      </w:r>
      <w:r>
        <w:rPr>
          <w:rFonts w:ascii="Times New Roman"/>
          <w:b w:val="false"/>
          <w:i w:val="false"/>
          <w:color w:val="000000"/>
          <w:vertAlign w:val="subscript"/>
        </w:rPr>
        <w:t>көмекшісі</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w:t>
      </w:r>
    </w:p>
    <w:bookmarkEnd w:id="475"/>
    <w:bookmarkStart w:name="z481" w:id="476"/>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алдындағы</w:t>
      </w:r>
      <w:r>
        <w:rPr>
          <w:rFonts w:ascii="Times New Roman"/>
          <w:b w:val="false"/>
          <w:i w:val="false"/>
          <w:color w:val="000000"/>
          <w:vertAlign w:val="subscript"/>
        </w:rPr>
        <w:t xml:space="preserve"> </w:t>
      </w:r>
      <w:r>
        <w:rPr>
          <w:rFonts w:ascii="Times New Roman"/>
          <w:b w:val="false"/>
          <w:i w:val="false"/>
          <w:color w:val="000000"/>
          <w:vertAlign w:val="subscript"/>
        </w:rPr>
        <w:t>тексеру</w:t>
      </w:r>
    </w:p>
    <w:bookmarkEnd w:id="476"/>
    <w:bookmarkStart w:name="z482" w:id="477"/>
    <w:p>
      <w:pPr>
        <w:spacing w:after="0"/>
        <w:ind w:left="0"/>
        <w:jc w:val="both"/>
      </w:pPr>
      <w:r>
        <w:rPr>
          <w:rFonts w:ascii="Times New Roman"/>
          <w:b w:val="false"/>
          <w:i w:val="false"/>
          <w:color w:val="000000"/>
          <w:sz w:val="28"/>
        </w:rPr>
        <w:t>
      мұндағы:</w:t>
      </w:r>
    </w:p>
    <w:bookmarkEnd w:id="477"/>
    <w:bookmarkStart w:name="z483" w:id="4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алдындағы</w:t>
      </w:r>
      <w:r>
        <w:rPr>
          <w:rFonts w:ascii="Times New Roman"/>
          <w:b w:val="false"/>
          <w:i w:val="false"/>
          <w:color w:val="000000"/>
          <w:vertAlign w:val="subscript"/>
        </w:rPr>
        <w:t xml:space="preserve"> </w:t>
      </w:r>
      <w:r>
        <w:rPr>
          <w:rFonts w:ascii="Times New Roman"/>
          <w:b w:val="false"/>
          <w:i w:val="false"/>
          <w:color w:val="000000"/>
          <w:vertAlign w:val="subscript"/>
        </w:rPr>
        <w:t>тексеру</w:t>
      </w:r>
      <w:r>
        <w:rPr>
          <w:rFonts w:ascii="Times New Roman"/>
          <w:b w:val="false"/>
          <w:i w:val="false"/>
          <w:color w:val="000000"/>
          <w:vertAlign w:val="subscript"/>
        </w:rPr>
        <w:t xml:space="preserve"> </w:t>
      </w:r>
      <w:r>
        <w:rPr>
          <w:rFonts w:ascii="Times New Roman"/>
          <w:b w:val="false"/>
          <w:i w:val="false"/>
          <w:color w:val="000000"/>
          <w:sz w:val="28"/>
        </w:rPr>
        <w:t>– рейс алдындағы медициналық тексеру шығыстары;</w:t>
      </w:r>
    </w:p>
    <w:bookmarkEnd w:id="478"/>
    <w:bookmarkStart w:name="z484" w:id="4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алдындағы</w:t>
      </w:r>
      <w:r>
        <w:rPr>
          <w:rFonts w:ascii="Times New Roman"/>
          <w:b w:val="false"/>
          <w:i w:val="false"/>
          <w:color w:val="000000"/>
          <w:vertAlign w:val="subscript"/>
        </w:rPr>
        <w:t xml:space="preserve"> </w:t>
      </w:r>
      <w:r>
        <w:rPr>
          <w:rFonts w:ascii="Times New Roman"/>
          <w:b w:val="false"/>
          <w:i w:val="false"/>
          <w:color w:val="000000"/>
          <w:vertAlign w:val="subscript"/>
        </w:rPr>
        <w:t>тексеру</w:t>
      </w:r>
      <w:r>
        <w:rPr>
          <w:rFonts w:ascii="Times New Roman"/>
          <w:b w:val="false"/>
          <w:i w:val="false"/>
          <w:color w:val="000000"/>
          <w:sz w:val="28"/>
        </w:rPr>
        <w:t xml:space="preserve"> – осы Әдістеменің 37-тармағымен белгіленген тәртіппен анықталатын рейс алдындағы медициналық тексеру қызметіне арналған тариф, теңге;</w:t>
      </w:r>
    </w:p>
    <w:bookmarkEnd w:id="479"/>
    <w:bookmarkStart w:name="z485" w:id="4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профилакт</w:t>
      </w:r>
      <w:r>
        <w:rPr>
          <w:rFonts w:ascii="Times New Roman"/>
          <w:b w:val="false"/>
          <w:i w:val="false"/>
          <w:color w:val="000000"/>
          <w:vertAlign w:val="subscript"/>
        </w:rPr>
        <w:t xml:space="preserve"> </w:t>
      </w:r>
      <w:r>
        <w:rPr>
          <w:rFonts w:ascii="Times New Roman"/>
          <w:b w:val="false"/>
          <w:i w:val="false"/>
          <w:color w:val="000000"/>
          <w:vertAlign w:val="subscript"/>
        </w:rPr>
        <w:t>тексеру</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xml:space="preserve"> N</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бастығы</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w:t>
      </w:r>
      <w:r>
        <w:rPr>
          <w:rFonts w:ascii="Times New Roman"/>
          <w:b w:val="false"/>
          <w:i w:val="false"/>
          <w:color w:val="000000"/>
          <w:vertAlign w:val="subscript"/>
        </w:rPr>
        <w:t xml:space="preserve"> </w:t>
      </w:r>
      <w:r>
        <w:rPr>
          <w:rFonts w:ascii="Times New Roman"/>
          <w:b w:val="false"/>
          <w:i w:val="false"/>
          <w:color w:val="000000"/>
          <w:vertAlign w:val="subscript"/>
        </w:rPr>
        <w:t>көмекшісі</w:t>
      </w:r>
      <w:r>
        <w:rPr>
          <w:rFonts w:ascii="Times New Roman"/>
          <w:b w:val="false"/>
          <w:i w:val="false"/>
          <w:color w:val="000000"/>
          <w:sz w:val="28"/>
        </w:rPr>
        <w:t>) *0,166 *</w:t>
      </w:r>
    </w:p>
    <w:bookmarkEnd w:id="480"/>
    <w:bookmarkStart w:name="z486" w:id="481"/>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vertAlign w:val="subscript"/>
        </w:rPr>
        <w:t xml:space="preserve"> </w:t>
      </w:r>
      <w:r>
        <w:rPr>
          <w:rFonts w:ascii="Times New Roman"/>
          <w:b w:val="false"/>
          <w:i w:val="false"/>
          <w:color w:val="000000"/>
          <w:sz w:val="28"/>
        </w:rPr>
        <w:t>* Р</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vertAlign w:val="subscript"/>
        </w:rPr>
        <w:t>алдындағы</w:t>
      </w:r>
      <w:r>
        <w:rPr>
          <w:rFonts w:ascii="Times New Roman"/>
          <w:b w:val="false"/>
          <w:i w:val="false"/>
          <w:color w:val="000000"/>
          <w:vertAlign w:val="subscript"/>
        </w:rPr>
        <w:t xml:space="preserve"> </w:t>
      </w:r>
      <w:r>
        <w:rPr>
          <w:rFonts w:ascii="Times New Roman"/>
          <w:b w:val="false"/>
          <w:i w:val="false"/>
          <w:color w:val="000000"/>
          <w:vertAlign w:val="subscript"/>
        </w:rPr>
        <w:t>тексеру</w:t>
      </w:r>
    </w:p>
    <w:bookmarkEnd w:id="481"/>
    <w:bookmarkStart w:name="z487" w:id="482"/>
    <w:p>
      <w:pPr>
        <w:spacing w:after="0"/>
        <w:ind w:left="0"/>
        <w:jc w:val="both"/>
      </w:pPr>
      <w:r>
        <w:rPr>
          <w:rFonts w:ascii="Times New Roman"/>
          <w:b w:val="false"/>
          <w:i w:val="false"/>
          <w:color w:val="000000"/>
          <w:sz w:val="28"/>
        </w:rPr>
        <w:t>
      мұндағы:</w:t>
      </w:r>
    </w:p>
    <w:bookmarkEnd w:id="482"/>
    <w:bookmarkStart w:name="z488" w:id="4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профилакт</w:t>
      </w:r>
      <w:r>
        <w:rPr>
          <w:rFonts w:ascii="Times New Roman"/>
          <w:b w:val="false"/>
          <w:i w:val="false"/>
          <w:color w:val="000000"/>
          <w:vertAlign w:val="subscript"/>
        </w:rPr>
        <w:t xml:space="preserve"> </w:t>
      </w:r>
      <w:r>
        <w:rPr>
          <w:rFonts w:ascii="Times New Roman"/>
          <w:b w:val="false"/>
          <w:i w:val="false"/>
          <w:color w:val="000000"/>
          <w:vertAlign w:val="subscript"/>
        </w:rPr>
        <w:t>тексеру</w:t>
      </w:r>
      <w:r>
        <w:rPr>
          <w:rFonts w:ascii="Times New Roman"/>
          <w:b w:val="false"/>
          <w:i w:val="false"/>
          <w:color w:val="000000"/>
          <w:sz w:val="28"/>
        </w:rPr>
        <w:t xml:space="preserve"> – профилактикалық тексеруге арналған шығыстары;</w:t>
      </w:r>
    </w:p>
    <w:bookmarkEnd w:id="483"/>
    <w:bookmarkStart w:name="z489" w:id="484"/>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vertAlign w:val="subscript"/>
        </w:rPr>
        <w:t xml:space="preserve"> </w:t>
      </w:r>
      <w:r>
        <w:rPr>
          <w:rFonts w:ascii="Times New Roman"/>
          <w:b w:val="false"/>
          <w:i w:val="false"/>
          <w:color w:val="000000"/>
          <w:sz w:val="28"/>
        </w:rPr>
        <w:t>– айлардағы тасымалдың жоспарланған кезеңі;</w:t>
      </w:r>
    </w:p>
    <w:bookmarkEnd w:id="484"/>
    <w:bookmarkStart w:name="z490" w:id="485"/>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End w:id="485"/>
    <w:bookmarkStart w:name="z491" w:id="486"/>
    <w:p>
      <w:pPr>
        <w:spacing w:after="0"/>
        <w:ind w:left="0"/>
        <w:jc w:val="both"/>
      </w:pPr>
      <w:r>
        <w:rPr>
          <w:rFonts w:ascii="Times New Roman"/>
          <w:b w:val="false"/>
          <w:i w:val="false"/>
          <w:color w:val="000000"/>
          <w:sz w:val="28"/>
        </w:rPr>
        <w:t>
      30.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486"/>
    <w:bookmarkStart w:name="z492" w:id="4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қызметкер</w:t>
      </w:r>
      <w:r>
        <w:rPr>
          <w:rFonts w:ascii="Times New Roman"/>
          <w:b w:val="false"/>
          <w:i w:val="false"/>
          <w:color w:val="000000"/>
          <w:vertAlign w:val="subscript"/>
        </w:rPr>
        <w:t>.</w:t>
      </w:r>
      <w:r>
        <w:rPr>
          <w:rFonts w:ascii="Times New Roman"/>
          <w:b w:val="false"/>
          <w:i w:val="false"/>
          <w:color w:val="000000"/>
          <w:vertAlign w:val="subscript"/>
        </w:rPr>
        <w:t>сақтандыру</w:t>
      </w:r>
      <w:r>
        <w:rPr>
          <w:rFonts w:ascii="Times New Roman"/>
          <w:b w:val="false"/>
          <w:i w:val="false"/>
          <w:color w:val="000000"/>
          <w:vertAlign w:val="subscript"/>
        </w:rPr>
        <w:t xml:space="preserve"> </w:t>
      </w:r>
      <w:r>
        <w:rPr>
          <w:rFonts w:ascii="Times New Roman"/>
          <w:b w:val="false"/>
          <w:i w:val="false"/>
          <w:color w:val="000000"/>
          <w:sz w:val="28"/>
        </w:rPr>
        <w:t>= (R</w:t>
      </w:r>
      <w:r>
        <w:rPr>
          <w:rFonts w:ascii="Times New Roman"/>
          <w:b w:val="false"/>
          <w:i w:val="false"/>
          <w:color w:val="000000"/>
          <w:vertAlign w:val="subscript"/>
        </w:rPr>
        <w:t>жолсерік</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жалақысы</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R</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баст</w:t>
      </w:r>
      <w:r>
        <w:rPr>
          <w:rFonts w:ascii="Times New Roman"/>
          <w:b w:val="false"/>
          <w:i w:val="false"/>
          <w:color w:val="000000"/>
          <w:vertAlign w:val="subscript"/>
        </w:rPr>
        <w:t>.</w:t>
      </w:r>
      <w:r>
        <w:rPr>
          <w:rFonts w:ascii="Times New Roman"/>
          <w:b w:val="false"/>
          <w:i w:val="false"/>
          <w:color w:val="000000"/>
          <w:vertAlign w:val="subscript"/>
        </w:rPr>
        <w:t>жалақысы</w:t>
      </w:r>
      <w:r>
        <w:rPr>
          <w:rFonts w:ascii="Times New Roman"/>
          <w:b w:val="false"/>
          <w:i w:val="false"/>
          <w:color w:val="000000"/>
          <w:vertAlign w:val="subscript"/>
        </w:rPr>
        <w:t xml:space="preserve"> </w:t>
      </w:r>
      <w:r>
        <w:rPr>
          <w:rFonts w:ascii="Times New Roman"/>
          <w:b w:val="false"/>
          <w:i w:val="false"/>
          <w:color w:val="000000"/>
          <w:sz w:val="28"/>
        </w:rPr>
        <w:t xml:space="preserve">+R </w:t>
      </w:r>
      <w:r>
        <w:rPr>
          <w:rFonts w:ascii="Times New Roman"/>
          <w:b w:val="false"/>
          <w:i w:val="false"/>
          <w:color w:val="000000"/>
          <w:vertAlign w:val="subscript"/>
        </w:rPr>
        <w:t>лок</w:t>
      </w:r>
      <w:r>
        <w:rPr>
          <w:rFonts w:ascii="Times New Roman"/>
          <w:b w:val="false"/>
          <w:i w:val="false"/>
          <w:color w:val="000000"/>
          <w:vertAlign w:val="subscript"/>
        </w:rPr>
        <w:t>.</w:t>
      </w:r>
      <w:r>
        <w:rPr>
          <w:rFonts w:ascii="Times New Roman"/>
          <w:b w:val="false"/>
          <w:i w:val="false"/>
          <w:color w:val="000000"/>
          <w:vertAlign w:val="subscript"/>
        </w:rPr>
        <w:t>бриг</w:t>
      </w:r>
      <w:r>
        <w:rPr>
          <w:rFonts w:ascii="Times New Roman"/>
          <w:b w:val="false"/>
          <w:i w:val="false"/>
          <w:color w:val="000000"/>
          <w:vertAlign w:val="subscript"/>
        </w:rPr>
        <w:t>.</w:t>
      </w:r>
      <w:r>
        <w:rPr>
          <w:rFonts w:ascii="Times New Roman"/>
          <w:b w:val="false"/>
          <w:i w:val="false"/>
          <w:color w:val="000000"/>
          <w:vertAlign w:val="subscript"/>
        </w:rPr>
        <w:t>жалақысы</w:t>
      </w:r>
      <w:r>
        <w:rPr>
          <w:rFonts w:ascii="Times New Roman"/>
          <w:b w:val="false"/>
          <w:i w:val="false"/>
          <w:color w:val="000000"/>
          <w:vertAlign w:val="subscript"/>
        </w:rPr>
        <w:t xml:space="preserve"> </w:t>
      </w:r>
      <w:r>
        <w:rPr>
          <w:rFonts w:ascii="Times New Roman"/>
          <w:b w:val="false"/>
          <w:i w:val="false"/>
          <w:color w:val="000000"/>
          <w:sz w:val="28"/>
        </w:rPr>
        <w:t>) * 0.5 %</w:t>
      </w:r>
    </w:p>
    <w:bookmarkEnd w:id="487"/>
    <w:bookmarkStart w:name="z493" w:id="488"/>
    <w:p>
      <w:pPr>
        <w:spacing w:after="0"/>
        <w:ind w:left="0"/>
        <w:jc w:val="both"/>
      </w:pPr>
      <w:r>
        <w:rPr>
          <w:rFonts w:ascii="Times New Roman"/>
          <w:b w:val="false"/>
          <w:i w:val="false"/>
          <w:color w:val="000000"/>
          <w:sz w:val="28"/>
        </w:rPr>
        <w:t>
      мұндағы:</w:t>
      </w:r>
    </w:p>
    <w:bookmarkEnd w:id="488"/>
    <w:bookmarkStart w:name="z494" w:id="4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қызметкер</w:t>
      </w:r>
      <w:r>
        <w:rPr>
          <w:rFonts w:ascii="Times New Roman"/>
          <w:b w:val="false"/>
          <w:i w:val="false"/>
          <w:color w:val="000000"/>
          <w:vertAlign w:val="subscript"/>
        </w:rPr>
        <w:t>.</w:t>
      </w:r>
      <w:r>
        <w:rPr>
          <w:rFonts w:ascii="Times New Roman"/>
          <w:b w:val="false"/>
          <w:i w:val="false"/>
          <w:color w:val="000000"/>
          <w:vertAlign w:val="subscript"/>
        </w:rPr>
        <w:t>сақтандыру</w:t>
      </w:r>
      <w:r>
        <w:rPr>
          <w:rFonts w:ascii="Times New Roman"/>
          <w:b w:val="false"/>
          <w:i w:val="false"/>
          <w:color w:val="000000"/>
          <w:vertAlign w:val="subscript"/>
        </w:rPr>
        <w:t xml:space="preserve"> </w:t>
      </w:r>
      <w:r>
        <w:rPr>
          <w:rFonts w:ascii="Times New Roman"/>
          <w:b w:val="false"/>
          <w:i w:val="false"/>
          <w:color w:val="000000"/>
          <w:sz w:val="28"/>
        </w:rPr>
        <w:t>– жұмыс берушінің қызметкерлер алдындағы азаматтық-құқықтық жауапкершілігін сақтандыру шығыстары;</w:t>
      </w:r>
    </w:p>
    <w:bookmarkEnd w:id="489"/>
    <w:bookmarkStart w:name="z495" w:id="490"/>
    <w:p>
      <w:pPr>
        <w:spacing w:after="0"/>
        <w:ind w:left="0"/>
        <w:jc w:val="both"/>
      </w:pPr>
      <w:r>
        <w:rPr>
          <w:rFonts w:ascii="Times New Roman"/>
          <w:b w:val="false"/>
          <w:i w:val="false"/>
          <w:color w:val="000000"/>
          <w:sz w:val="28"/>
        </w:rPr>
        <w:t>
      0,5 % – сақтандыру сыйақысының ең төменгі пайызы;</w:t>
      </w:r>
    </w:p>
    <w:bookmarkEnd w:id="490"/>
    <w:bookmarkStart w:name="z496" w:id="491"/>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bookmarkEnd w:id="491"/>
    <w:bookmarkStart w:name="z497" w:id="4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жолауш.</w:t>
      </w:r>
      <w:r>
        <w:rPr>
          <w:rFonts w:ascii="Times New Roman"/>
          <w:b w:val="false"/>
          <w:i w:val="false"/>
          <w:color w:val="000000"/>
          <w:vertAlign w:val="subscript"/>
        </w:rPr>
        <w:t xml:space="preserve"> </w:t>
      </w:r>
      <w:r>
        <w:rPr>
          <w:rFonts w:ascii="Times New Roman"/>
          <w:b w:val="false"/>
          <w:i w:val="false"/>
          <w:color w:val="000000"/>
          <w:vertAlign w:val="subscript"/>
        </w:rPr>
        <w:t>сақтан.</w:t>
      </w:r>
      <w:r>
        <w:rPr>
          <w:rFonts w:ascii="Times New Roman"/>
          <w:b w:val="false"/>
          <w:i w:val="false"/>
          <w:color w:val="000000"/>
          <w:vertAlign w:val="subscript"/>
        </w:rPr>
        <w:t xml:space="preserve"> </w:t>
      </w:r>
      <w:r>
        <w:rPr>
          <w:rFonts w:ascii="Times New Roman"/>
          <w:b w:val="false"/>
          <w:i w:val="false"/>
          <w:color w:val="000000"/>
          <w:sz w:val="28"/>
        </w:rPr>
        <w:t>= D</w:t>
      </w:r>
      <w:r>
        <w:rPr>
          <w:rFonts w:ascii="Times New Roman"/>
          <w:b w:val="false"/>
          <w:i w:val="false"/>
          <w:color w:val="000000"/>
          <w:vertAlign w:val="subscript"/>
        </w:rPr>
        <w:t>тасымал</w:t>
      </w:r>
      <w:r>
        <w:rPr>
          <w:rFonts w:ascii="Times New Roman"/>
          <w:b w:val="false"/>
          <w:i w:val="false"/>
          <w:color w:val="000000"/>
          <w:vertAlign w:val="subscript"/>
        </w:rPr>
        <w:t xml:space="preserve"> </w:t>
      </w:r>
      <w:r>
        <w:rPr>
          <w:rFonts w:ascii="Times New Roman"/>
          <w:b w:val="false"/>
          <w:i w:val="false"/>
          <w:color w:val="000000"/>
          <w:sz w:val="28"/>
        </w:rPr>
        <w:t>* 0,2 %</w:t>
      </w:r>
    </w:p>
    <w:bookmarkEnd w:id="492"/>
    <w:bookmarkStart w:name="z498" w:id="493"/>
    <w:p>
      <w:pPr>
        <w:spacing w:after="0"/>
        <w:ind w:left="0"/>
        <w:jc w:val="both"/>
      </w:pPr>
      <w:r>
        <w:rPr>
          <w:rFonts w:ascii="Times New Roman"/>
          <w:b w:val="false"/>
          <w:i w:val="false"/>
          <w:color w:val="000000"/>
          <w:sz w:val="28"/>
        </w:rPr>
        <w:t>
      мұндағы:</w:t>
      </w:r>
    </w:p>
    <w:bookmarkEnd w:id="493"/>
    <w:bookmarkStart w:name="z499" w:id="4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жолауш.</w:t>
      </w:r>
      <w:r>
        <w:rPr>
          <w:rFonts w:ascii="Times New Roman"/>
          <w:b w:val="false"/>
          <w:i w:val="false"/>
          <w:color w:val="000000"/>
          <w:vertAlign w:val="subscript"/>
        </w:rPr>
        <w:t xml:space="preserve"> </w:t>
      </w:r>
      <w:r>
        <w:rPr>
          <w:rFonts w:ascii="Times New Roman"/>
          <w:b w:val="false"/>
          <w:i w:val="false"/>
          <w:color w:val="000000"/>
          <w:vertAlign w:val="subscript"/>
        </w:rPr>
        <w:t>сақтан.</w:t>
      </w:r>
      <w:r>
        <w:rPr>
          <w:rFonts w:ascii="Times New Roman"/>
          <w:b w:val="false"/>
          <w:i w:val="false"/>
          <w:color w:val="000000"/>
          <w:vertAlign w:val="subscript"/>
        </w:rPr>
        <w:t xml:space="preserve"> </w:t>
      </w:r>
      <w:r>
        <w:rPr>
          <w:rFonts w:ascii="Times New Roman"/>
          <w:b w:val="false"/>
          <w:i w:val="false"/>
          <w:color w:val="000000"/>
          <w:sz w:val="28"/>
        </w:rPr>
        <w:t>– тасымалдаушының жолаушылар алдындағы азаматтық-құқықтық жауапкершілігін сақтандыру шығыстары;</w:t>
      </w:r>
    </w:p>
    <w:bookmarkEnd w:id="494"/>
    <w:bookmarkStart w:name="z500" w:id="495"/>
    <w:p>
      <w:pPr>
        <w:spacing w:after="0"/>
        <w:ind w:left="0"/>
        <w:jc w:val="both"/>
      </w:pPr>
      <w:r>
        <w:rPr>
          <w:rFonts w:ascii="Times New Roman"/>
          <w:b w:val="false"/>
          <w:i w:val="false"/>
          <w:color w:val="000000"/>
          <w:sz w:val="28"/>
        </w:rPr>
        <w:t>
      0,2 % - сақтандыру сыйақысының минималды пайызы.</w:t>
      </w:r>
    </w:p>
    <w:bookmarkEnd w:id="495"/>
    <w:bookmarkStart w:name="z501" w:id="496"/>
    <w:p>
      <w:pPr>
        <w:spacing w:after="0"/>
        <w:ind w:left="0"/>
        <w:jc w:val="both"/>
      </w:pPr>
      <w:r>
        <w:rPr>
          <w:rFonts w:ascii="Times New Roman"/>
          <w:b w:val="false"/>
          <w:i w:val="false"/>
          <w:color w:val="000000"/>
          <w:sz w:val="28"/>
        </w:rPr>
        <w:t>
      31. Электр секцияларының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жүзеге асырылады:</w:t>
      </w:r>
    </w:p>
    <w:bookmarkEnd w:id="496"/>
    <w:bookmarkStart w:name="z502" w:id="49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r>
        <w:rPr>
          <w:rFonts w:ascii="Times New Roman"/>
          <w:b w:val="false"/>
          <w:i w:val="false"/>
          <w:color w:val="000000"/>
          <w:vertAlign w:val="subscript"/>
        </w:rPr>
        <w:t xml:space="preserve"> </w:t>
      </w:r>
      <w:r>
        <w:rPr>
          <w:rFonts w:ascii="Times New Roman"/>
          <w:b w:val="false"/>
          <w:i w:val="false"/>
          <w:color w:val="000000"/>
          <w:sz w:val="28"/>
        </w:rPr>
        <w:t xml:space="preserve">* N </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xml:space="preserve">* 2 * Р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p>
    <w:bookmarkEnd w:id="497"/>
    <w:bookmarkStart w:name="z503" w:id="498"/>
    <w:p>
      <w:pPr>
        <w:spacing w:after="0"/>
        <w:ind w:left="0"/>
        <w:jc w:val="both"/>
      </w:pPr>
      <w:r>
        <w:rPr>
          <w:rFonts w:ascii="Times New Roman"/>
          <w:b w:val="false"/>
          <w:i w:val="false"/>
          <w:color w:val="000000"/>
          <w:sz w:val="28"/>
        </w:rPr>
        <w:t>
      мұндағы:</w:t>
      </w:r>
    </w:p>
    <w:bookmarkEnd w:id="498"/>
    <w:bookmarkStart w:name="z504" w:id="49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r>
        <w:rPr>
          <w:rFonts w:ascii="Times New Roman"/>
          <w:b w:val="false"/>
          <w:i w:val="false"/>
          <w:color w:val="000000"/>
          <w:sz w:val="28"/>
        </w:rPr>
        <w:t xml:space="preserve"> – электр секциялардың жұмысына арналған электрэнергиясы бойынша шығыстар;</w:t>
      </w:r>
    </w:p>
    <w:bookmarkEnd w:id="499"/>
    <w:bookmarkStart w:name="z505" w:id="500"/>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r>
        <w:rPr>
          <w:rFonts w:ascii="Times New Roman"/>
          <w:b w:val="false"/>
          <w:i w:val="false"/>
          <w:color w:val="000000"/>
          <w:vertAlign w:val="subscript"/>
        </w:rPr>
        <w:t xml:space="preserve"> </w:t>
      </w:r>
      <w:r>
        <w:rPr>
          <w:rFonts w:ascii="Times New Roman"/>
          <w:b w:val="false"/>
          <w:i w:val="false"/>
          <w:color w:val="000000"/>
          <w:sz w:val="28"/>
        </w:rPr>
        <w:t>– бір рейс үшін байланыс желісіндегі шығын ескерілген Тн. Км-брутто үшін жұмсалатын электр энергиясы шығындарының нормасы, квт.</w:t>
      </w:r>
    </w:p>
    <w:bookmarkEnd w:id="500"/>
    <w:bookmarkStart w:name="z506" w:id="501"/>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эл</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энергиясы</w:t>
      </w:r>
      <w:r>
        <w:rPr>
          <w:rFonts w:ascii="Times New Roman"/>
          <w:b w:val="false"/>
          <w:i w:val="false"/>
          <w:color w:val="000000"/>
          <w:vertAlign w:val="subscript"/>
        </w:rPr>
        <w:t xml:space="preserve"> </w:t>
      </w:r>
      <w:r>
        <w:rPr>
          <w:rFonts w:ascii="Times New Roman"/>
          <w:b w:val="false"/>
          <w:i w:val="false"/>
          <w:color w:val="000000"/>
          <w:sz w:val="28"/>
        </w:rPr>
        <w:t>– поездарды тарту үшін электр энергиясын беру тарифі;</w:t>
      </w:r>
    </w:p>
    <w:bookmarkEnd w:id="501"/>
    <w:bookmarkStart w:name="z507" w:id="502"/>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шығындар нормасының есебі өндіруші зауытпен анықталған нормаларға сәйкес орындалады.</w:t>
      </w:r>
    </w:p>
    <w:bookmarkEnd w:id="502"/>
    <w:bookmarkStart w:name="z508" w:id="503"/>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bookmarkEnd w:id="503"/>
    <w:bookmarkStart w:name="z509" w:id="5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ео К </w:t>
      </w:r>
    </w:p>
    <w:bookmarkEnd w:id="504"/>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Кi K </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есл ( Кв + Өс К</w:t>
      </w:r>
      <w:r>
        <w:rPr>
          <w:rFonts w:ascii="Times New Roman"/>
          <w:b w:val="false"/>
          <w:i w:val="false"/>
          <w:color w:val="000000"/>
          <w:vertAlign w:val="superscript"/>
        </w:rPr>
        <w:t>'</w:t>
      </w:r>
      <w:r>
        <w:rPr>
          <w:rFonts w:ascii="Times New Roman"/>
          <w:b w:val="false"/>
          <w:i w:val="false"/>
          <w:color w:val="000000"/>
          <w:sz w:val="28"/>
        </w:rPr>
        <w:t>в)</w:t>
      </w:r>
      <w:r>
        <w:br/>
      </w:r>
      <w:r>
        <w:rPr>
          <w:rFonts w:ascii="Times New Roman"/>
          <w:b w:val="false"/>
          <w:i w:val="false"/>
          <w:color w:val="000000"/>
          <w:sz w:val="28"/>
        </w:rPr>
        <w:t>
</w:t>
      </w:r>
    </w:p>
    <w:bookmarkStart w:name="z510" w:id="505"/>
    <w:p>
      <w:pPr>
        <w:spacing w:after="0"/>
        <w:ind w:left="0"/>
        <w:jc w:val="both"/>
      </w:pPr>
      <w:r>
        <w:rPr>
          <w:rFonts w:ascii="Times New Roman"/>
          <w:b w:val="false"/>
          <w:i w:val="false"/>
          <w:color w:val="000000"/>
          <w:sz w:val="28"/>
        </w:rPr>
        <w:t>
      мұндағы:</w:t>
      </w:r>
    </w:p>
    <w:bookmarkEnd w:id="505"/>
    <w:bookmarkStart w:name="z511" w:id="506"/>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электр энергиясы шығындарының нормасы, Квт.с;</w:t>
      </w:r>
    </w:p>
    <w:bookmarkEnd w:id="506"/>
    <w:bookmarkStart w:name="z512" w:id="507"/>
    <w:p>
      <w:pPr>
        <w:spacing w:after="0"/>
        <w:ind w:left="0"/>
        <w:jc w:val="both"/>
      </w:pPr>
      <w:r>
        <w:rPr>
          <w:rFonts w:ascii="Times New Roman"/>
          <w:b w:val="false"/>
          <w:i w:val="false"/>
          <w:color w:val="000000"/>
          <w:sz w:val="28"/>
        </w:rPr>
        <w:t>
      ео - электр поезының техникалық деректері (кВт.с/өлшем);</w:t>
      </w:r>
    </w:p>
    <w:bookmarkEnd w:id="507"/>
    <w:bookmarkStart w:name="z513" w:id="508"/>
    <w:p>
      <w:pPr>
        <w:spacing w:after="0"/>
        <w:ind w:left="0"/>
        <w:jc w:val="both"/>
      </w:pPr>
      <w:r>
        <w:rPr>
          <w:rFonts w:ascii="Times New Roman"/>
          <w:b w:val="false"/>
          <w:i w:val="false"/>
          <w:color w:val="000000"/>
          <w:sz w:val="28"/>
        </w:rPr>
        <w:t>
      Кi = 1 + аiэ</w:t>
      </w:r>
    </w:p>
    <w:bookmarkEnd w:id="508"/>
    <w:bookmarkStart w:name="z514" w:id="509"/>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509"/>
    <w:bookmarkStart w:name="z515" w:id="510"/>
    <w:p>
      <w:pPr>
        <w:spacing w:after="0"/>
        <w:ind w:left="0"/>
        <w:jc w:val="both"/>
      </w:pPr>
      <w:r>
        <w:rPr>
          <w:rFonts w:ascii="Times New Roman"/>
          <w:b w:val="false"/>
          <w:i w:val="false"/>
          <w:color w:val="000000"/>
          <w:sz w:val="28"/>
        </w:rPr>
        <w:t xml:space="preserve">
      К </w:t>
      </w:r>
    </w:p>
    <w:bookmarkEnd w:id="510"/>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вагондардың жүк көтергішті пайдалану деңгейіне әсер ету коэффициенті (17,5т = 1);</w:t>
      </w:r>
      <w:r>
        <w:br/>
      </w:r>
      <w:r>
        <w:rPr>
          <w:rFonts w:ascii="Times New Roman"/>
          <w:b w:val="false"/>
          <w:i w:val="false"/>
          <w:color w:val="000000"/>
          <w:sz w:val="28"/>
        </w:rPr>
        <w:t>
</w:t>
      </w:r>
    </w:p>
    <w:bookmarkStart w:name="z516" w:id="511"/>
    <w:p>
      <w:pPr>
        <w:spacing w:after="0"/>
        <w:ind w:left="0"/>
        <w:jc w:val="both"/>
      </w:pPr>
      <w:r>
        <w:rPr>
          <w:rFonts w:ascii="Times New Roman"/>
          <w:b w:val="false"/>
          <w:i w:val="false"/>
          <w:color w:val="000000"/>
          <w:sz w:val="28"/>
        </w:rPr>
        <w:t xml:space="preserve">
      K </w:t>
      </w:r>
    </w:p>
    <w:bookmarkEnd w:id="511"/>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w:t>
      </w:r>
    </w:p>
    <w:bookmarkStart w:name="z517" w:id="512"/>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512"/>
    <w:bookmarkStart w:name="z518" w:id="513"/>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bookmarkEnd w:id="513"/>
    <w:bookmarkStart w:name="z519" w:id="514"/>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в – аялдамада көмекші машиналарды пайдалану коэффиценті хранометраж арқылы анықталады;</w:t>
      </w:r>
    </w:p>
    <w:bookmarkEnd w:id="514"/>
    <w:bookmarkStart w:name="z520" w:id="515"/>
    <w:p>
      <w:pPr>
        <w:spacing w:after="0"/>
        <w:ind w:left="0"/>
        <w:jc w:val="both"/>
      </w:pPr>
      <w:r>
        <w:rPr>
          <w:rFonts w:ascii="Times New Roman"/>
          <w:b w:val="false"/>
          <w:i w:val="false"/>
          <w:color w:val="000000"/>
          <w:sz w:val="28"/>
        </w:rPr>
        <w:t>
      Өс – аялдау уақытының коэффициенті tcт/to тең;</w:t>
      </w:r>
    </w:p>
    <w:bookmarkEnd w:id="515"/>
    <w:bookmarkStart w:name="z521"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тоқтау кезінде жұмсалған кинетикалық энергияны қалпына келтіру үшін электрэнергияның шығындары, (кВт.с/10 мың.ткм брутто);</w:t>
      </w:r>
      <w:r>
        <w:br/>
      </w:r>
      <w:r>
        <w:rPr>
          <w:rFonts w:ascii="Times New Roman"/>
          <w:b w:val="false"/>
          <w:i w:val="false"/>
          <w:color w:val="000000"/>
          <w:sz w:val="28"/>
        </w:rPr>
        <w:t>
</w:t>
      </w:r>
    </w:p>
    <w:bookmarkStart w:name="z522" w:id="517"/>
    <w:p>
      <w:pPr>
        <w:spacing w:after="0"/>
        <w:ind w:left="0"/>
        <w:jc w:val="both"/>
      </w:pPr>
      <w:r>
        <w:rPr>
          <w:rFonts w:ascii="Times New Roman"/>
          <w:b w:val="false"/>
          <w:i w:val="false"/>
          <w:color w:val="000000"/>
          <w:sz w:val="28"/>
        </w:rPr>
        <w:t>
      Z' = 100 х z/L;</w:t>
      </w:r>
    </w:p>
    <w:bookmarkEnd w:id="517"/>
    <w:bookmarkStart w:name="z523" w:id="518"/>
    <w:p>
      <w:pPr>
        <w:spacing w:after="0"/>
        <w:ind w:left="0"/>
        <w:jc w:val="both"/>
      </w:pPr>
      <w:r>
        <w:rPr>
          <w:rFonts w:ascii="Times New Roman"/>
          <w:b w:val="false"/>
          <w:i w:val="false"/>
          <w:color w:val="000000"/>
          <w:sz w:val="28"/>
        </w:rPr>
        <w:t>
      Z – аялдамалар саны.</w:t>
      </w:r>
    </w:p>
    <w:bookmarkEnd w:id="518"/>
    <w:bookmarkStart w:name="z524" w:id="519"/>
    <w:p>
      <w:pPr>
        <w:spacing w:after="0"/>
        <w:ind w:left="0"/>
        <w:jc w:val="both"/>
      </w:pPr>
      <w:r>
        <w:rPr>
          <w:rFonts w:ascii="Times New Roman"/>
          <w:b w:val="false"/>
          <w:i w:val="false"/>
          <w:color w:val="000000"/>
          <w:sz w:val="28"/>
        </w:rPr>
        <w:t>
      32. Дизель поездарының жұмысы – поезд жұмыстарына арналған дизель отынының шығындары.</w:t>
      </w:r>
    </w:p>
    <w:bookmarkEnd w:id="519"/>
    <w:bookmarkStart w:name="z525" w:id="520"/>
    <w:p>
      <w:pPr>
        <w:spacing w:after="0"/>
        <w:ind w:left="0"/>
        <w:jc w:val="both"/>
      </w:pPr>
      <w:r>
        <w:rPr>
          <w:rFonts w:ascii="Times New Roman"/>
          <w:b w:val="false"/>
          <w:i w:val="false"/>
          <w:color w:val="000000"/>
          <w:sz w:val="28"/>
        </w:rPr>
        <w:t>
      Поезд жұмыстарына арналған дизель отынының шығындары мынадай формула бойынша есептеледі:</w:t>
      </w:r>
    </w:p>
    <w:bookmarkEnd w:id="520"/>
    <w:bookmarkStart w:name="z526" w:id="5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дизотын.</w:t>
      </w:r>
      <w:r>
        <w:rPr>
          <w:rFonts w:ascii="Times New Roman"/>
          <w:b w:val="false"/>
          <w:i w:val="false"/>
          <w:color w:val="000000"/>
          <w:sz w:val="28"/>
        </w:rPr>
        <w:t xml:space="preserve"> = n</w:t>
      </w:r>
      <w:r>
        <w:rPr>
          <w:rFonts w:ascii="Times New Roman"/>
          <w:b w:val="false"/>
          <w:i w:val="false"/>
          <w:color w:val="000000"/>
          <w:vertAlign w:val="subscript"/>
        </w:rPr>
        <w:t xml:space="preserve"> </w:t>
      </w:r>
      <w:r>
        <w:rPr>
          <w:rFonts w:ascii="Times New Roman"/>
          <w:b w:val="false"/>
          <w:i w:val="false"/>
          <w:color w:val="000000"/>
          <w:vertAlign w:val="subscript"/>
        </w:rPr>
        <w:t>дизотын</w:t>
      </w:r>
      <w:r>
        <w:rPr>
          <w:rFonts w:ascii="Times New Roman"/>
          <w:b w:val="false"/>
          <w:i w:val="false"/>
          <w:color w:val="000000"/>
          <w:vertAlign w:val="subscript"/>
        </w:rPr>
        <w:t xml:space="preserve"> </w:t>
      </w:r>
      <w:r>
        <w:rPr>
          <w:rFonts w:ascii="Times New Roman"/>
          <w:b w:val="false"/>
          <w:i w:val="false"/>
          <w:color w:val="000000"/>
          <w:sz w:val="28"/>
        </w:rPr>
        <w:t>* P</w:t>
      </w:r>
      <w:r>
        <w:rPr>
          <w:rFonts w:ascii="Times New Roman"/>
          <w:b w:val="false"/>
          <w:i w:val="false"/>
          <w:color w:val="000000"/>
          <w:vertAlign w:val="subscript"/>
        </w:rPr>
        <w:t xml:space="preserve"> </w:t>
      </w:r>
      <w:r>
        <w:rPr>
          <w:rFonts w:ascii="Times New Roman"/>
          <w:b w:val="false"/>
          <w:i w:val="false"/>
          <w:color w:val="000000"/>
          <w:vertAlign w:val="subscript"/>
        </w:rPr>
        <w:t>дизотын</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w:t>
      </w:r>
    </w:p>
    <w:bookmarkEnd w:id="521"/>
    <w:bookmarkStart w:name="z527" w:id="522"/>
    <w:p>
      <w:pPr>
        <w:spacing w:after="0"/>
        <w:ind w:left="0"/>
        <w:jc w:val="both"/>
      </w:pPr>
      <w:r>
        <w:rPr>
          <w:rFonts w:ascii="Times New Roman"/>
          <w:b w:val="false"/>
          <w:i w:val="false"/>
          <w:color w:val="000000"/>
          <w:sz w:val="28"/>
        </w:rPr>
        <w:t>
      мұндағы:</w:t>
      </w:r>
    </w:p>
    <w:bookmarkEnd w:id="522"/>
    <w:bookmarkStart w:name="z528" w:id="523"/>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дизотын</w:t>
      </w:r>
      <w:r>
        <w:rPr>
          <w:rFonts w:ascii="Times New Roman"/>
          <w:b w:val="false"/>
          <w:i w:val="false"/>
          <w:color w:val="000000"/>
          <w:sz w:val="28"/>
        </w:rPr>
        <w:t xml:space="preserve"> – бір рейске арналған дизель отынының шығындар нормасы, кг;</w:t>
      </w:r>
    </w:p>
    <w:bookmarkEnd w:id="523"/>
    <w:bookmarkStart w:name="z529" w:id="5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дизотын</w:t>
      </w:r>
      <w:r>
        <w:rPr>
          <w:rFonts w:ascii="Times New Roman"/>
          <w:b w:val="false"/>
          <w:i w:val="false"/>
          <w:color w:val="000000"/>
          <w:sz w:val="28"/>
        </w:rPr>
        <w:t xml:space="preserve"> – осы Әдістеменің 37-тармағымен белгіленген тәртіппен анықталатын дизель отынның тарифы, кг үшін, теңге. </w:t>
      </w:r>
    </w:p>
    <w:bookmarkEnd w:id="524"/>
    <w:bookmarkStart w:name="z530" w:id="525"/>
    <w:p>
      <w:pPr>
        <w:spacing w:after="0"/>
        <w:ind w:left="0"/>
        <w:jc w:val="both"/>
      </w:pPr>
      <w:r>
        <w:rPr>
          <w:rFonts w:ascii="Times New Roman"/>
          <w:b w:val="false"/>
          <w:i w:val="false"/>
          <w:color w:val="000000"/>
          <w:sz w:val="28"/>
        </w:rPr>
        <w:t>
      Дизель поезының поезд жұмыстарына арналған дизель отынының шығындар нормасының есебі зауыт өндірушінің поездарды артуға арналған электр энергиясын және отынды техникалық нормалау жөніндегі нұсқаулықтарына сәйкес мынадай формула бойынша орындалады:</w:t>
      </w:r>
    </w:p>
    <w:bookmarkEnd w:id="525"/>
    <w:bookmarkStart w:name="z531" w:id="5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w:t>
      </w:r>
      <w:r>
        <w:rPr>
          <w:rFonts w:ascii="Times New Roman"/>
          <w:b w:val="false"/>
          <w:i w:val="false"/>
          <w:color w:val="000000"/>
          <w:vertAlign w:val="subscript"/>
        </w:rPr>
        <w:t>отын</w:t>
      </w:r>
      <w:r>
        <w:rPr>
          <w:rFonts w:ascii="Times New Roman"/>
          <w:b w:val="false"/>
          <w:i w:val="false"/>
          <w:color w:val="000000"/>
          <w:vertAlign w:val="subscript"/>
        </w:rPr>
        <w:t xml:space="preserve"> </w:t>
      </w:r>
      <w:r>
        <w:rPr>
          <w:rFonts w:ascii="Times New Roman"/>
          <w:b w:val="false"/>
          <w:i w:val="false"/>
          <w:color w:val="000000"/>
          <w:sz w:val="28"/>
        </w:rPr>
        <w:t>= nо К</w:t>
      </w:r>
    </w:p>
    <w:bookmarkEnd w:id="526"/>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Кi К</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color w:val="000000"/>
          <w:sz w:val="28"/>
        </w:rPr>
        <w:t>'</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w:t>
      </w:r>
    </w:p>
    <w:bookmarkStart w:name="z532" w:id="5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w:t>
      </w:r>
      <w:r>
        <w:rPr>
          <w:rFonts w:ascii="Times New Roman"/>
          <w:b w:val="false"/>
          <w:i w:val="false"/>
          <w:color w:val="000000"/>
          <w:vertAlign w:val="subscript"/>
        </w:rPr>
        <w:t>дизотын</w:t>
      </w:r>
      <w:r>
        <w:rPr>
          <w:rFonts w:ascii="Times New Roman"/>
          <w:b w:val="false"/>
          <w:i w:val="false"/>
          <w:color w:val="000000"/>
          <w:vertAlign w:val="subscript"/>
        </w:rPr>
        <w:t xml:space="preserve"> </w:t>
      </w:r>
      <w:r>
        <w:rPr>
          <w:rFonts w:ascii="Times New Roman"/>
          <w:b w:val="false"/>
          <w:i w:val="false"/>
          <w:color w:val="000000"/>
          <w:sz w:val="28"/>
        </w:rPr>
        <w:t>– дизель отынының шығындар нормасы (кг);</w:t>
      </w:r>
    </w:p>
    <w:bookmarkEnd w:id="527"/>
    <w:bookmarkStart w:name="z533" w:id="528"/>
    <w:p>
      <w:pPr>
        <w:spacing w:after="0"/>
        <w:ind w:left="0"/>
        <w:jc w:val="both"/>
      </w:pPr>
      <w:r>
        <w:rPr>
          <w:rFonts w:ascii="Times New Roman"/>
          <w:b w:val="false"/>
          <w:i w:val="false"/>
          <w:color w:val="000000"/>
          <w:sz w:val="28"/>
        </w:rPr>
        <w:t>
      nо – дизель поезының техникалық деректері (кВтс/өлшем);</w:t>
      </w:r>
    </w:p>
    <w:bookmarkEnd w:id="528"/>
    <w:bookmarkStart w:name="z534" w:id="529"/>
    <w:p>
      <w:pPr>
        <w:spacing w:after="0"/>
        <w:ind w:left="0"/>
        <w:jc w:val="both"/>
      </w:pPr>
      <w:r>
        <w:rPr>
          <w:rFonts w:ascii="Times New Roman"/>
          <w:b w:val="false"/>
          <w:i w:val="false"/>
          <w:color w:val="000000"/>
          <w:sz w:val="28"/>
        </w:rPr>
        <w:t>
      K</w:t>
      </w:r>
    </w:p>
    <w:bookmarkEnd w:id="529"/>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вагондардың үк көтергішті пайдалану деңгейіне әсер ету коэффициенті (17,5 т = 1);</w:t>
      </w:r>
      <w:r>
        <w:br/>
      </w:r>
      <w:r>
        <w:rPr>
          <w:rFonts w:ascii="Times New Roman"/>
          <w:b w:val="false"/>
          <w:i w:val="false"/>
          <w:color w:val="000000"/>
          <w:sz w:val="28"/>
        </w:rPr>
        <w:t>
</w:t>
      </w:r>
    </w:p>
    <w:bookmarkStart w:name="z535" w:id="530"/>
    <w:p>
      <w:pPr>
        <w:spacing w:after="0"/>
        <w:ind w:left="0"/>
        <w:jc w:val="both"/>
      </w:pPr>
      <w:r>
        <w:rPr>
          <w:rFonts w:ascii="Times New Roman"/>
          <w:b w:val="false"/>
          <w:i w:val="false"/>
          <w:color w:val="000000"/>
          <w:sz w:val="28"/>
        </w:rPr>
        <w:t>
      K</w:t>
      </w:r>
    </w:p>
    <w:bookmarkEnd w:id="530"/>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w:t>
      </w:r>
    </w:p>
    <w:bookmarkStart w:name="z536" w:id="531"/>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bookmarkEnd w:id="531"/>
    <w:bookmarkStart w:name="z537" w:id="532"/>
    <w:p>
      <w:pPr>
        <w:spacing w:after="0"/>
        <w:ind w:left="0"/>
        <w:jc w:val="both"/>
      </w:pP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p>
    <w:bookmarkEnd w:id="532"/>
    <w:bookmarkStart w:name="z538" w:id="533"/>
    <w:p>
      <w:pPr>
        <w:spacing w:after="0"/>
        <w:ind w:left="0"/>
        <w:jc w:val="both"/>
      </w:pPr>
      <w:r>
        <w:rPr>
          <w:rFonts w:ascii="Times New Roman"/>
          <w:b w:val="false"/>
          <w:i w:val="false"/>
          <w:color w:val="000000"/>
          <w:sz w:val="28"/>
        </w:rPr>
        <w:t>
      К'х – аялдау уақыты кезіндегі бос жүріс коэффициенті;</w:t>
      </w:r>
    </w:p>
    <w:bookmarkEnd w:id="533"/>
    <w:bookmarkStart w:name="z539" w:id="534"/>
    <w:p>
      <w:pPr>
        <w:spacing w:after="0"/>
        <w:ind w:left="0"/>
        <w:jc w:val="both"/>
      </w:pPr>
      <w:r>
        <w:rPr>
          <w:rFonts w:ascii="Times New Roman"/>
          <w:b w:val="false"/>
          <w:i w:val="false"/>
          <w:color w:val="000000"/>
          <w:sz w:val="28"/>
        </w:rPr>
        <w:t>
      К'х =</w:t>
      </w:r>
    </w:p>
    <w:bookmarkEnd w:id="534"/>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х х tст/to;</w:t>
      </w:r>
      <w:r>
        <w:br/>
      </w:r>
      <w:r>
        <w:rPr>
          <w:rFonts w:ascii="Times New Roman"/>
          <w:b w:val="false"/>
          <w:i w:val="false"/>
          <w:color w:val="000000"/>
          <w:sz w:val="28"/>
        </w:rPr>
        <w:t>
</w:t>
      </w:r>
    </w:p>
    <w:bookmarkStart w:name="z540" w:id="535"/>
    <w:p>
      <w:pPr>
        <w:spacing w:after="0"/>
        <w:ind w:left="0"/>
        <w:jc w:val="both"/>
      </w:pPr>
      <w:r>
        <w:rPr>
          <w:rFonts w:ascii="Times New Roman"/>
          <w:b w:val="false"/>
          <w:i w:val="false"/>
          <w:color w:val="000000"/>
          <w:sz w:val="28"/>
        </w:rPr>
        <w:t>
      tст – поездардың кестесі бойынша жалпы аялдау уақыты;</w:t>
      </w:r>
    </w:p>
    <w:bookmarkEnd w:id="535"/>
    <w:bookmarkStart w:name="z541" w:id="536"/>
    <w:p>
      <w:pPr>
        <w:spacing w:after="0"/>
        <w:ind w:left="0"/>
        <w:jc w:val="both"/>
      </w:pPr>
      <w:r>
        <w:rPr>
          <w:rFonts w:ascii="Times New Roman"/>
          <w:b w:val="false"/>
          <w:i w:val="false"/>
          <w:color w:val="000000"/>
          <w:sz w:val="28"/>
        </w:rPr>
        <w:t>
      to – поездың жалпы жүру уақыты;</w:t>
      </w:r>
    </w:p>
    <w:bookmarkEnd w:id="536"/>
    <w:bookmarkStart w:name="z542"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 – жол жүру бойынша тәжірибе тәсілімен анықтайды;</w:t>
      </w:r>
      <w:r>
        <w:br/>
      </w:r>
      <w:r>
        <w:rPr>
          <w:rFonts w:ascii="Times New Roman"/>
          <w:b w:val="false"/>
          <w:i w:val="false"/>
          <w:color w:val="000000"/>
          <w:sz w:val="28"/>
        </w:rPr>
        <w:t>
</w:t>
      </w:r>
    </w:p>
    <w:bookmarkStart w:name="z543" w:id="538"/>
    <w:p>
      <w:pPr>
        <w:spacing w:after="0"/>
        <w:ind w:left="0"/>
        <w:jc w:val="both"/>
      </w:pPr>
      <w:r>
        <w:rPr>
          <w:rFonts w:ascii="Times New Roman"/>
          <w:b w:val="false"/>
          <w:i w:val="false"/>
          <w:color w:val="000000"/>
          <w:sz w:val="28"/>
        </w:rPr>
        <w:t>
      Өс – аялдау уақытының коэффициенті tcт/to тең;</w:t>
      </w:r>
    </w:p>
    <w:bookmarkEnd w:id="538"/>
    <w:bookmarkStart w:name="z544"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nT – тоқтау кезінде жұмсалған кинетикалық энергияны қалпына келтіруге арналған отын шығындары, (кг/10 мың.ткм брутто);</w:t>
      </w:r>
      <w:r>
        <w:br/>
      </w:r>
      <w:r>
        <w:rPr>
          <w:rFonts w:ascii="Times New Roman"/>
          <w:b w:val="false"/>
          <w:i w:val="false"/>
          <w:color w:val="000000"/>
          <w:sz w:val="28"/>
        </w:rPr>
        <w:t>
</w:t>
      </w:r>
    </w:p>
    <w:bookmarkStart w:name="z545" w:id="540"/>
    <w:p>
      <w:pPr>
        <w:spacing w:after="0"/>
        <w:ind w:left="0"/>
        <w:jc w:val="both"/>
      </w:pP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 100 х z/L;</w:t>
      </w:r>
    </w:p>
    <w:bookmarkEnd w:id="540"/>
    <w:bookmarkStart w:name="z546" w:id="541"/>
    <w:p>
      <w:pPr>
        <w:spacing w:after="0"/>
        <w:ind w:left="0"/>
        <w:jc w:val="both"/>
      </w:pPr>
      <w:r>
        <w:rPr>
          <w:rFonts w:ascii="Times New Roman"/>
          <w:b w:val="false"/>
          <w:i w:val="false"/>
          <w:color w:val="000000"/>
          <w:sz w:val="28"/>
        </w:rPr>
        <w:t>
      Z – аялдамалар саны.</w:t>
      </w:r>
    </w:p>
    <w:bookmarkEnd w:id="541"/>
    <w:bookmarkStart w:name="z547" w:id="542"/>
    <w:p>
      <w:pPr>
        <w:spacing w:after="0"/>
        <w:ind w:left="0"/>
        <w:jc w:val="both"/>
      </w:pPr>
      <w:r>
        <w:rPr>
          <w:rFonts w:ascii="Times New Roman"/>
          <w:b w:val="false"/>
          <w:i w:val="false"/>
          <w:color w:val="000000"/>
          <w:sz w:val="28"/>
        </w:rPr>
        <w:t>
      33. Тасымалдаушы тек Қазақстан Республикасының шекараларында ғана жұмсайтын өндірістің негізгі тікелей шығыстары мынадай формула бойынша анықталады:</w:t>
      </w:r>
    </w:p>
    <w:bookmarkEnd w:id="542"/>
    <w:bookmarkStart w:name="z548" w:id="543"/>
    <w:p>
      <w:pPr>
        <w:spacing w:after="0"/>
        <w:ind w:left="0"/>
        <w:jc w:val="both"/>
      </w:pPr>
      <w:r>
        <w:rPr>
          <w:rFonts w:ascii="Times New Roman"/>
          <w:b w:val="false"/>
          <w:i w:val="false"/>
          <w:color w:val="000000"/>
          <w:sz w:val="28"/>
        </w:rPr>
        <w:t>
      RQ</w:t>
      </w:r>
      <w:r>
        <w:rPr>
          <w:rFonts w:ascii="Times New Roman"/>
          <w:b w:val="false"/>
          <w:i w:val="false"/>
          <w:color w:val="000000"/>
          <w:vertAlign w:val="subscript"/>
        </w:rPr>
        <w:t>тікелей</w:t>
      </w:r>
      <w:r>
        <w:rPr>
          <w:rFonts w:ascii="Times New Roman"/>
          <w:b w:val="false"/>
          <w:i w:val="false"/>
          <w:color w:val="000000"/>
          <w:vertAlign w:val="subscript"/>
        </w:rPr>
        <w:t xml:space="preserve"> </w:t>
      </w:r>
      <w:r>
        <w:rPr>
          <w:rFonts w:ascii="Times New Roman"/>
          <w:b w:val="false"/>
          <w:i w:val="false"/>
          <w:color w:val="000000"/>
          <w:sz w:val="28"/>
        </w:rPr>
        <w:t>= R</w:t>
      </w:r>
      <w:r>
        <w:rPr>
          <w:rFonts w:ascii="Times New Roman"/>
          <w:b w:val="false"/>
          <w:i w:val="false"/>
          <w:color w:val="000000"/>
          <w:vertAlign w:val="subscript"/>
        </w:rPr>
        <w:t>анықтама</w:t>
      </w:r>
      <w:r>
        <w:rPr>
          <w:rFonts w:ascii="Times New Roman"/>
          <w:b w:val="false"/>
          <w:i w:val="false"/>
          <w:color w:val="000000"/>
          <w:vertAlign w:val="subscript"/>
        </w:rPr>
        <w:t xml:space="preserve"> </w:t>
      </w:r>
      <w:r>
        <w:rPr>
          <w:rFonts w:ascii="Times New Roman"/>
          <w:b w:val="false"/>
          <w:i w:val="false"/>
          <w:color w:val="000000"/>
          <w:sz w:val="28"/>
        </w:rPr>
        <w:t>+ R</w:t>
      </w:r>
      <w:r>
        <w:rPr>
          <w:rFonts w:ascii="Times New Roman"/>
          <w:b w:val="false"/>
          <w:i w:val="false"/>
          <w:color w:val="000000"/>
          <w:vertAlign w:val="subscript"/>
        </w:rPr>
        <w:t>рұқсат</w:t>
      </w:r>
      <w:r>
        <w:rPr>
          <w:rFonts w:ascii="Times New Roman"/>
          <w:b w:val="false"/>
          <w:i w:val="false"/>
          <w:color w:val="000000"/>
          <w:vertAlign w:val="subscript"/>
        </w:rPr>
        <w:t xml:space="preserve"> </w:t>
      </w:r>
      <w:r>
        <w:rPr>
          <w:rFonts w:ascii="Times New Roman"/>
          <w:b w:val="false"/>
          <w:i w:val="false"/>
          <w:color w:val="000000"/>
          <w:sz w:val="28"/>
        </w:rPr>
        <w:t>+ R</w:t>
      </w:r>
      <w:r>
        <w:rPr>
          <w:rFonts w:ascii="Times New Roman"/>
          <w:b w:val="false"/>
          <w:i w:val="false"/>
          <w:color w:val="000000"/>
          <w:vertAlign w:val="subscript"/>
        </w:rPr>
        <w:t>отын/су</w:t>
      </w:r>
      <w:r>
        <w:rPr>
          <w:rFonts w:ascii="Times New Roman"/>
          <w:b w:val="false"/>
          <w:i w:val="false"/>
          <w:color w:val="000000"/>
          <w:vertAlign w:val="subscript"/>
        </w:rPr>
        <w:t xml:space="preserve"> </w:t>
      </w:r>
      <w:r>
        <w:rPr>
          <w:rFonts w:ascii="Times New Roman"/>
          <w:b w:val="false"/>
          <w:i w:val="false"/>
          <w:color w:val="000000"/>
          <w:vertAlign w:val="subscript"/>
        </w:rPr>
        <w:t>пайд</w:t>
      </w:r>
    </w:p>
    <w:bookmarkEnd w:id="543"/>
    <w:bookmarkStart w:name="z549" w:id="544"/>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bookmarkEnd w:id="544"/>
    <w:bookmarkStart w:name="z550" w:id="545"/>
    <w:p>
      <w:pPr>
        <w:spacing w:after="0"/>
        <w:ind w:left="0"/>
        <w:jc w:val="both"/>
      </w:pPr>
      <w:r>
        <w:rPr>
          <w:rFonts w:ascii="Times New Roman"/>
          <w:b w:val="false"/>
          <w:i w:val="false"/>
          <w:color w:val="000000"/>
          <w:sz w:val="28"/>
        </w:rPr>
        <w:t>
      Базалық көрсеткіштер: поезд, жолаушыларды отырғызу және түсіру жүзеге асырылатын поездар, рейстер, станциялар саны.</w:t>
      </w:r>
    </w:p>
    <w:bookmarkEnd w:id="545"/>
    <w:bookmarkStart w:name="z551" w:id="546"/>
    <w:p>
      <w:pPr>
        <w:spacing w:after="0"/>
        <w:ind w:left="0"/>
        <w:jc w:val="both"/>
      </w:pPr>
      <w:r>
        <w:rPr>
          <w:rFonts w:ascii="Times New Roman"/>
          <w:b w:val="false"/>
          <w:i w:val="false"/>
          <w:color w:val="000000"/>
          <w:sz w:val="28"/>
        </w:rPr>
        <w:t>
      Теміржол вокзалдардағы анықтама-ақпараттық қызметтер бойынша шығындар есебі мынадай формула 2-кезең бойынша анықталады:</w:t>
      </w:r>
    </w:p>
    <w:bookmarkEnd w:id="546"/>
    <w:bookmarkStart w:name="z552" w:id="547"/>
    <w:p>
      <w:pPr>
        <w:spacing w:after="0"/>
        <w:ind w:left="0"/>
        <w:jc w:val="both"/>
      </w:pPr>
      <w:r>
        <w:rPr>
          <w:rFonts w:ascii="Times New Roman"/>
          <w:b w:val="false"/>
          <w:i w:val="false"/>
          <w:color w:val="000000"/>
          <w:sz w:val="28"/>
        </w:rPr>
        <w:t>
      1-кезең: поезд бойынша теміржол вокзалдардағы анықтама-ақпараттық қызметтер бойынша шығындар көлемінің есебі мынадай формула бойынша есептеледі:</w:t>
      </w:r>
    </w:p>
    <w:bookmarkEnd w:id="547"/>
    <w:bookmarkStart w:name="z553" w:id="5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анықтама</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548"/>
    <w:bookmarkStart w:name="z554" w:id="549"/>
    <w:p>
      <w:pPr>
        <w:spacing w:after="0"/>
        <w:ind w:left="0"/>
        <w:jc w:val="both"/>
      </w:pPr>
      <w:r>
        <w:rPr>
          <w:rFonts w:ascii="Times New Roman"/>
          <w:b w:val="false"/>
          <w:i w:val="false"/>
          <w:color w:val="000000"/>
          <w:sz w:val="28"/>
        </w:rPr>
        <w:t>
      мұндағы:</w:t>
      </w:r>
    </w:p>
    <w:bookmarkEnd w:id="549"/>
    <w:bookmarkStart w:name="z555" w:id="550"/>
    <w:p>
      <w:pPr>
        <w:spacing w:after="0"/>
        <w:ind w:left="0"/>
        <w:jc w:val="both"/>
      </w:pPr>
      <w:r>
        <w:rPr>
          <w:rFonts w:ascii="Times New Roman"/>
          <w:b w:val="false"/>
          <w:i w:val="false"/>
          <w:color w:val="000000"/>
          <w:sz w:val="28"/>
        </w:rPr>
        <w:t>
      RQ</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 тек Қазақстан Республикасының шекараларында ғана жұмсайтын өндірістің негізгі тікелей шығыстары;</w:t>
      </w:r>
    </w:p>
    <w:bookmarkEnd w:id="550"/>
    <w:bookmarkStart w:name="z556" w:id="5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отын</w:t>
      </w:r>
      <w:r>
        <w:rPr>
          <w:rFonts w:ascii="Times New Roman"/>
          <w:b w:val="false"/>
          <w:i w:val="false"/>
          <w:color w:val="000000"/>
          <w:vertAlign w:val="subscript"/>
        </w:rPr>
        <w:t>/</w:t>
      </w:r>
      <w:r>
        <w:rPr>
          <w:rFonts w:ascii="Times New Roman"/>
          <w:b w:val="false"/>
          <w:i w:val="false"/>
          <w:color w:val="000000"/>
          <w:vertAlign w:val="subscript"/>
        </w:rPr>
        <w:t>су</w:t>
      </w:r>
      <w:r>
        <w:rPr>
          <w:rFonts w:ascii="Times New Roman"/>
          <w:b w:val="false"/>
          <w:i w:val="false"/>
          <w:color w:val="000000"/>
          <w:vertAlign w:val="subscript"/>
        </w:rPr>
        <w:t xml:space="preserve"> </w:t>
      </w:r>
      <w:r>
        <w:rPr>
          <w:rFonts w:ascii="Times New Roman"/>
          <w:b w:val="false"/>
          <w:i w:val="false"/>
          <w:color w:val="000000"/>
          <w:vertAlign w:val="subscript"/>
        </w:rPr>
        <w:t>пайд</w:t>
      </w:r>
      <w:r>
        <w:rPr>
          <w:rFonts w:ascii="Times New Roman"/>
          <w:b w:val="false"/>
          <w:i w:val="false"/>
          <w:color w:val="000000"/>
          <w:vertAlign w:val="subscript"/>
        </w:rPr>
        <w:t>.</w:t>
      </w:r>
      <w:r>
        <w:rPr>
          <w:rFonts w:ascii="Times New Roman"/>
          <w:b w:val="false"/>
          <w:i w:val="false"/>
          <w:color w:val="000000"/>
          <w:sz w:val="28"/>
        </w:rPr>
        <w:t xml:space="preserve"> – вагондарды сумен және отынмен жабдықтау шығыстары;</w:t>
      </w:r>
    </w:p>
    <w:bookmarkEnd w:id="551"/>
    <w:bookmarkStart w:name="z557" w:id="5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анықтама</w:t>
      </w:r>
      <w:r>
        <w:rPr>
          <w:rFonts w:ascii="Times New Roman"/>
          <w:b w:val="false"/>
          <w:i w:val="false"/>
          <w:color w:val="000000"/>
          <w:sz w:val="28"/>
        </w:rPr>
        <w:t xml:space="preserve"> – поезд бойынша темір жол вокзалдарындағы анықтама-ақпараттық қызмет шығындарының көлемі;</w:t>
      </w:r>
    </w:p>
    <w:bookmarkEnd w:id="552"/>
    <w:bookmarkStart w:name="z558" w:id="553"/>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рейстердің саны;</w:t>
      </w:r>
    </w:p>
    <w:bookmarkEnd w:id="553"/>
    <w:bookmarkStart w:name="z559" w:id="554"/>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p>
    <w:bookmarkEnd w:id="554"/>
    <w:bookmarkStart w:name="z560" w:id="55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анықтама-ақпараттық қызметтерді ұсыну жөніндегі тарифі;</w:t>
      </w:r>
    </w:p>
    <w:bookmarkEnd w:id="555"/>
    <w:bookmarkStart w:name="z561" w:id="556"/>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p>
    <w:bookmarkEnd w:id="556"/>
    <w:bookmarkStart w:name="z562" w:id="55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vertAlign w:val="subscript"/>
        </w:rPr>
        <w:t>анықтама</w:t>
      </w:r>
      <w:r>
        <w:rPr>
          <w:rFonts w:ascii="Times New Roman"/>
          <w:b w:val="false"/>
          <w:i w:val="false"/>
          <w:color w:val="000000"/>
          <w:sz w:val="28"/>
        </w:rPr>
        <w:t xml:space="preserve"> = R</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анықтама</w:t>
      </w:r>
      <w:r>
        <w:rPr>
          <w:rFonts w:ascii="Times New Roman"/>
          <w:b w:val="false"/>
          <w:i w:val="false"/>
          <w:color w:val="000000"/>
          <w:sz w:val="28"/>
        </w:rPr>
        <w:t>/ N</w:t>
      </w:r>
      <w:r>
        <w:rPr>
          <w:rFonts w:ascii="Times New Roman"/>
          <w:b w:val="false"/>
          <w:i w:val="false"/>
          <w:color w:val="000000"/>
          <w:vertAlign w:val="subscript"/>
        </w:rPr>
        <w:t>вагон</w:t>
      </w:r>
    </w:p>
    <w:bookmarkEnd w:id="557"/>
    <w:bookmarkStart w:name="z563" w:id="558"/>
    <w:p>
      <w:pPr>
        <w:spacing w:after="0"/>
        <w:ind w:left="0"/>
        <w:jc w:val="both"/>
      </w:pPr>
      <w:r>
        <w:rPr>
          <w:rFonts w:ascii="Times New Roman"/>
          <w:b w:val="false"/>
          <w:i w:val="false"/>
          <w:color w:val="000000"/>
          <w:sz w:val="28"/>
        </w:rPr>
        <w:t>
      мұндағы:</w:t>
      </w:r>
    </w:p>
    <w:bookmarkEnd w:id="558"/>
    <w:bookmarkStart w:name="z564" w:id="5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vertAlign w:val="subscript"/>
        </w:rPr>
        <w:t>анықтама</w:t>
      </w:r>
      <w:r>
        <w:rPr>
          <w:rFonts w:ascii="Times New Roman"/>
          <w:b w:val="false"/>
          <w:i w:val="false"/>
          <w:color w:val="000000"/>
          <w:vertAlign w:val="subscript"/>
        </w:rPr>
        <w:t xml:space="preserve"> </w:t>
      </w:r>
      <w:r>
        <w:rPr>
          <w:rFonts w:ascii="Times New Roman"/>
          <w:b w:val="false"/>
          <w:i w:val="false"/>
          <w:color w:val="000000"/>
          <w:sz w:val="28"/>
        </w:rPr>
        <w:t>– темір жол вокзалдарындағы анықтама-ақпараттық қызметтер бойынша бір вагонға шығындардың көлемі;</w:t>
      </w:r>
    </w:p>
    <w:bookmarkEnd w:id="559"/>
    <w:bookmarkStart w:name="z565" w:id="56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sz w:val="28"/>
        </w:rPr>
        <w:t>= поезд құрамындағы вагондар саны;</w:t>
      </w:r>
    </w:p>
    <w:bookmarkEnd w:id="560"/>
    <w:bookmarkStart w:name="z566" w:id="561"/>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вокзал ғимаратындағы жалпы пайдаланымдағы бөлмелерге кіруге рұқсат беру қызметтері:</w:t>
      </w:r>
    </w:p>
    <w:bookmarkEnd w:id="561"/>
    <w:bookmarkStart w:name="z567" w:id="562"/>
    <w:p>
      <w:pPr>
        <w:spacing w:after="0"/>
        <w:ind w:left="0"/>
        <w:jc w:val="both"/>
      </w:pPr>
      <w:r>
        <w:rPr>
          <w:rFonts w:ascii="Times New Roman"/>
          <w:b w:val="false"/>
          <w:i w:val="false"/>
          <w:color w:val="000000"/>
          <w:sz w:val="28"/>
        </w:rPr>
        <w:t>
      вокзал ғимаратындағы жалпы пайдаланымдағы бөлмелерге кіруге рұқсат беру шығыстарының көлемдері:</w:t>
      </w:r>
    </w:p>
    <w:bookmarkEnd w:id="562"/>
    <w:bookmarkStart w:name="z568" w:id="5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кіруге</w:t>
      </w:r>
      <w:r>
        <w:rPr>
          <w:rFonts w:ascii="Times New Roman"/>
          <w:b w:val="false"/>
          <w:i w:val="false"/>
          <w:color w:val="000000"/>
          <w:vertAlign w:val="subscript"/>
        </w:rPr>
        <w:t xml:space="preserve"> </w:t>
      </w:r>
      <w:r>
        <w:rPr>
          <w:rFonts w:ascii="Times New Roman"/>
          <w:b w:val="false"/>
          <w:i w:val="false"/>
          <w:color w:val="000000"/>
          <w:vertAlign w:val="subscript"/>
        </w:rPr>
        <w:t>рұқсат</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вагон</w:t>
      </w:r>
      <w:r>
        <w:rPr>
          <w:rFonts w:ascii="Times New Roman"/>
          <w:b w:val="false"/>
          <w:i w:val="false"/>
          <w:color w:val="000000"/>
          <w:vertAlign w:val="subscript"/>
        </w:rPr>
        <w:t xml:space="preserve"> </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563"/>
    <w:bookmarkStart w:name="z569" w:id="564"/>
    <w:p>
      <w:pPr>
        <w:spacing w:after="0"/>
        <w:ind w:left="0"/>
        <w:jc w:val="both"/>
      </w:pPr>
      <w:r>
        <w:rPr>
          <w:rFonts w:ascii="Times New Roman"/>
          <w:b w:val="false"/>
          <w:i w:val="false"/>
          <w:color w:val="000000"/>
          <w:sz w:val="28"/>
        </w:rPr>
        <w:t>
      мұндағы:</w:t>
      </w:r>
    </w:p>
    <w:bookmarkEnd w:id="564"/>
    <w:bookmarkStart w:name="z570" w:id="565"/>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кіруге</w:t>
      </w:r>
      <w:r>
        <w:rPr>
          <w:rFonts w:ascii="Times New Roman"/>
          <w:b w:val="false"/>
          <w:i w:val="false"/>
          <w:color w:val="000000"/>
          <w:vertAlign w:val="subscript"/>
        </w:rPr>
        <w:t xml:space="preserve"> </w:t>
      </w:r>
      <w:r>
        <w:rPr>
          <w:rFonts w:ascii="Times New Roman"/>
          <w:b w:val="false"/>
          <w:i w:val="false"/>
          <w:color w:val="000000"/>
          <w:vertAlign w:val="subscript"/>
        </w:rPr>
        <w:t>рұқсат</w:t>
      </w:r>
      <w:r>
        <w:rPr>
          <w:rFonts w:ascii="Times New Roman"/>
          <w:b w:val="false"/>
          <w:i w:val="false"/>
          <w:color w:val="000000"/>
          <w:sz w:val="28"/>
        </w:rPr>
        <w:t xml:space="preserve"> – жалпы пайдаланымдағы вокзал үй-жайына кіруге рұқсат беру шығындарының көлемі;</w:t>
      </w:r>
    </w:p>
    <w:bookmarkEnd w:id="565"/>
    <w:bookmarkStart w:name="z571" w:id="566"/>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 саны;</w:t>
      </w:r>
    </w:p>
    <w:bookmarkEnd w:id="566"/>
    <w:bookmarkStart w:name="z572" w:id="5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p>
    <w:bookmarkEnd w:id="567"/>
    <w:bookmarkStart w:name="z573" w:id="568"/>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p>
    <w:bookmarkEnd w:id="568"/>
    <w:bookmarkStart w:name="z574" w:id="56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жалпы пайдаланымдағы вокзал үй-жайына кіруге рұқсат беру тарифі.</w:t>
      </w:r>
    </w:p>
    <w:bookmarkEnd w:id="569"/>
    <w:bookmarkStart w:name="z575" w:id="570"/>
    <w:p>
      <w:pPr>
        <w:spacing w:after="0"/>
        <w:ind w:left="0"/>
        <w:jc w:val="both"/>
      </w:pPr>
      <w:r>
        <w:rPr>
          <w:rFonts w:ascii="Times New Roman"/>
          <w:b w:val="false"/>
          <w:i w:val="false"/>
          <w:color w:val="000000"/>
          <w:sz w:val="28"/>
        </w:rPr>
        <w:t>
      3) Жолаушылар вагондарын сумен және отынмен жабдықтау.</w:t>
      </w:r>
    </w:p>
    <w:bookmarkEnd w:id="570"/>
    <w:bookmarkStart w:name="z576" w:id="571"/>
    <w:p>
      <w:pPr>
        <w:spacing w:after="0"/>
        <w:ind w:left="0"/>
        <w:jc w:val="both"/>
      </w:pPr>
      <w:r>
        <w:rPr>
          <w:rFonts w:ascii="Times New Roman"/>
          <w:b w:val="false"/>
          <w:i w:val="false"/>
          <w:color w:val="000000"/>
          <w:sz w:val="28"/>
        </w:rPr>
        <w:t>
      Сумен жабдықтау бойынша шығындар мынадай формула бойынша есептеледі:</w:t>
      </w:r>
    </w:p>
    <w:bookmarkEnd w:id="571"/>
    <w:bookmarkStart w:name="z577" w:id="572"/>
    <w:p>
      <w:pPr>
        <w:spacing w:after="0"/>
        <w:ind w:left="0"/>
        <w:jc w:val="both"/>
      </w:pPr>
      <w:r>
        <w:rPr>
          <w:rFonts w:ascii="Times New Roman"/>
          <w:b w:val="false"/>
          <w:i w:val="false"/>
          <w:color w:val="000000"/>
          <w:sz w:val="28"/>
        </w:rPr>
        <w:t>
      Құрастыру пунктінде:</w:t>
      </w:r>
    </w:p>
    <w:bookmarkEnd w:id="572"/>
    <w:bookmarkStart w:name="z578" w:id="57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құрыст.сумен</w:t>
      </w:r>
      <w:r>
        <w:rPr>
          <w:rFonts w:ascii="Times New Roman"/>
          <w:b w:val="false"/>
          <w:i w:val="false"/>
          <w:color w:val="000000"/>
          <w:vertAlign w:val="subscript"/>
        </w:rPr>
        <w:t xml:space="preserve"> </w:t>
      </w:r>
      <w:r>
        <w:rPr>
          <w:rFonts w:ascii="Times New Roman"/>
          <w:b w:val="false"/>
          <w:i w:val="false"/>
          <w:color w:val="000000"/>
          <w:vertAlign w:val="subscript"/>
        </w:rPr>
        <w:t>жабд.</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P</w:t>
      </w:r>
      <w:r>
        <w:rPr>
          <w:rFonts w:ascii="Times New Roman"/>
          <w:b w:val="false"/>
          <w:i w:val="false"/>
          <w:color w:val="000000"/>
          <w:vertAlign w:val="subscript"/>
        </w:rPr>
        <w:t>құраст.сумен</w:t>
      </w:r>
      <w:r>
        <w:rPr>
          <w:rFonts w:ascii="Times New Roman"/>
          <w:b w:val="false"/>
          <w:i w:val="false"/>
          <w:color w:val="000000"/>
          <w:vertAlign w:val="subscript"/>
        </w:rPr>
        <w:t xml:space="preserve"> </w:t>
      </w:r>
      <w:r>
        <w:rPr>
          <w:rFonts w:ascii="Times New Roman"/>
          <w:b w:val="false"/>
          <w:i w:val="false"/>
          <w:color w:val="000000"/>
          <w:vertAlign w:val="subscript"/>
        </w:rPr>
        <w:t>жабд.</w:t>
      </w:r>
    </w:p>
    <w:bookmarkEnd w:id="573"/>
    <w:bookmarkStart w:name="z579" w:id="574"/>
    <w:p>
      <w:pPr>
        <w:spacing w:after="0"/>
        <w:ind w:left="0"/>
        <w:jc w:val="both"/>
      </w:pPr>
      <w:r>
        <w:rPr>
          <w:rFonts w:ascii="Times New Roman"/>
          <w:b w:val="false"/>
          <w:i w:val="false"/>
          <w:color w:val="000000"/>
          <w:sz w:val="28"/>
        </w:rPr>
        <w:t>
      Ұқсас формула айналым пункттерінде сумен жабдықтау шығындарын есептеу үшін де қолданылады.</w:t>
      </w:r>
    </w:p>
    <w:bookmarkEnd w:id="574"/>
    <w:bookmarkStart w:name="z580" w:id="575"/>
    <w:p>
      <w:pPr>
        <w:spacing w:after="0"/>
        <w:ind w:left="0"/>
        <w:jc w:val="both"/>
      </w:pPr>
      <w:r>
        <w:rPr>
          <w:rFonts w:ascii="Times New Roman"/>
          <w:b w:val="false"/>
          <w:i w:val="false"/>
          <w:color w:val="000000"/>
          <w:sz w:val="28"/>
        </w:rPr>
        <w:t>
      Жол жүру барысында:</w:t>
      </w:r>
    </w:p>
    <w:bookmarkEnd w:id="575"/>
    <w:bookmarkStart w:name="z581" w:id="5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vertAlign w:val="subscript"/>
        </w:rPr>
        <w:t>барыс.</w:t>
      </w:r>
      <w:r>
        <w:rPr>
          <w:rFonts w:ascii="Times New Roman"/>
          <w:b w:val="false"/>
          <w:i w:val="false"/>
          <w:color w:val="000000"/>
          <w:vertAlign w:val="subscript"/>
        </w:rPr>
        <w:t xml:space="preserve"> </w:t>
      </w:r>
      <w:r>
        <w:rPr>
          <w:rFonts w:ascii="Times New Roman"/>
          <w:b w:val="false"/>
          <w:i w:val="false"/>
          <w:color w:val="000000"/>
          <w:vertAlign w:val="subscript"/>
        </w:rPr>
        <w:t>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станцэв</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*2* </w:t>
      </w:r>
      <w:r>
        <w:rPr>
          <w:rFonts w:ascii="Times New Roman"/>
          <w:b w:val="false"/>
          <w:i w:val="false"/>
          <w:color w:val="000000"/>
          <w:vertAlign w:val="subscript"/>
        </w:rPr>
        <w:t>Pжол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vertAlign w:val="subscript"/>
        </w:rPr>
        <w:t>барыс.</w:t>
      </w:r>
      <w:r>
        <w:rPr>
          <w:rFonts w:ascii="Times New Roman"/>
          <w:b w:val="false"/>
          <w:i w:val="false"/>
          <w:color w:val="000000"/>
          <w:vertAlign w:val="subscript"/>
        </w:rPr>
        <w:t xml:space="preserve"> </w:t>
      </w:r>
      <w:r>
        <w:rPr>
          <w:rFonts w:ascii="Times New Roman"/>
          <w:b w:val="false"/>
          <w:i w:val="false"/>
          <w:color w:val="000000"/>
          <w:vertAlign w:val="subscript"/>
        </w:rPr>
        <w:t>сумен</w:t>
      </w:r>
      <w:r>
        <w:rPr>
          <w:rFonts w:ascii="Times New Roman"/>
          <w:b w:val="false"/>
          <w:i w:val="false"/>
          <w:color w:val="000000"/>
          <w:vertAlign w:val="subscript"/>
        </w:rPr>
        <w:t xml:space="preserve"> </w:t>
      </w:r>
      <w:r>
        <w:rPr>
          <w:rFonts w:ascii="Times New Roman"/>
          <w:b w:val="false"/>
          <w:i w:val="false"/>
          <w:color w:val="000000"/>
          <w:vertAlign w:val="subscript"/>
        </w:rPr>
        <w:t>жабд.</w:t>
      </w:r>
    </w:p>
    <w:bookmarkEnd w:id="576"/>
    <w:bookmarkStart w:name="z582" w:id="577"/>
    <w:p>
      <w:pPr>
        <w:spacing w:after="0"/>
        <w:ind w:left="0"/>
        <w:jc w:val="both"/>
      </w:pPr>
      <w:r>
        <w:rPr>
          <w:rFonts w:ascii="Times New Roman"/>
          <w:b w:val="false"/>
          <w:i w:val="false"/>
          <w:color w:val="000000"/>
          <w:sz w:val="28"/>
        </w:rPr>
        <w:t>
      мұндағы:</w:t>
      </w:r>
    </w:p>
    <w:bookmarkEnd w:id="577"/>
    <w:bookmarkStart w:name="z583" w:id="5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күрделі, деполық жөңдеуге, ТО-2 және ТО-3 жөнелтілетін вагондар саны;</w:t>
      </w:r>
    </w:p>
    <w:bookmarkEnd w:id="578"/>
    <w:bookmarkStart w:name="z584" w:id="57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станцэв</w:t>
      </w:r>
      <w:r>
        <w:rPr>
          <w:rFonts w:ascii="Times New Roman"/>
          <w:b w:val="false"/>
          <w:i w:val="false"/>
          <w:color w:val="000000"/>
          <w:sz w:val="28"/>
        </w:rPr>
        <w:t xml:space="preserve"> – жол жүру барысында сумен жабдықтау жүзеге асырылатын станциялар саны;</w:t>
      </w:r>
    </w:p>
    <w:bookmarkEnd w:id="579"/>
    <w:bookmarkStart w:name="z585" w:id="58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сумен</w:t>
      </w:r>
      <w:r>
        <w:rPr>
          <w:rFonts w:ascii="Times New Roman"/>
          <w:b w:val="false"/>
          <w:i w:val="false"/>
          <w:color w:val="000000"/>
          <w:vertAlign w:val="subscript"/>
        </w:rPr>
        <w:t xml:space="preserve"> </w:t>
      </w:r>
      <w:r>
        <w:rPr>
          <w:rFonts w:ascii="Times New Roman"/>
          <w:b w:val="false"/>
          <w:i w:val="false"/>
          <w:color w:val="000000"/>
          <w:vertAlign w:val="subscript"/>
        </w:rPr>
        <w:t>жабд.</w:t>
      </w:r>
      <w:r>
        <w:rPr>
          <w:rFonts w:ascii="Times New Roman"/>
          <w:b w:val="false"/>
          <w:i w:val="false"/>
          <w:color w:val="000000"/>
          <w:sz w:val="28"/>
        </w:rPr>
        <w:t xml:space="preserve"> – осы Әдістеменің 37-тармағымен белгіленген тәртіппен анықталатын тиісті (жолда және құрастыру, айналым пункттерінде) жабдықтау түрі және тиісті станция қызметтеріне арналған тариф, теңге.</w:t>
      </w:r>
    </w:p>
    <w:bookmarkEnd w:id="580"/>
    <w:bookmarkStart w:name="z586" w:id="581"/>
    <w:p>
      <w:pPr>
        <w:spacing w:after="0"/>
        <w:ind w:left="0"/>
        <w:jc w:val="both"/>
      </w:pPr>
      <w:r>
        <w:rPr>
          <w:rFonts w:ascii="Times New Roman"/>
          <w:b w:val="false"/>
          <w:i w:val="false"/>
          <w:color w:val="000000"/>
          <w:sz w:val="28"/>
        </w:rPr>
        <w:t>
      Қатты отынмен жабдықтау шығындары мынадай формула бойынша есептеледі:</w:t>
      </w:r>
    </w:p>
    <w:bookmarkEnd w:id="581"/>
    <w:bookmarkStart w:name="z587" w:id="582"/>
    <w:p>
      <w:pPr>
        <w:spacing w:after="0"/>
        <w:ind w:left="0"/>
        <w:jc w:val="both"/>
      </w:pPr>
      <w:r>
        <w:rPr>
          <w:rFonts w:ascii="Times New Roman"/>
          <w:b w:val="false"/>
          <w:i w:val="false"/>
          <w:color w:val="000000"/>
          <w:sz w:val="28"/>
        </w:rPr>
        <w:t>
      Құрастыру пункттерінде:</w:t>
      </w:r>
    </w:p>
    <w:bookmarkEnd w:id="582"/>
    <w:bookmarkStart w:name="z588" w:id="5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құрастыру</w:t>
      </w:r>
      <w:r>
        <w:rPr>
          <w:rFonts w:ascii="Times New Roman"/>
          <w:b w:val="false"/>
          <w:i w:val="false"/>
          <w:color w:val="000000"/>
          <w:vertAlign w:val="subscript"/>
        </w:rPr>
        <w:t xml:space="preserve"> </w:t>
      </w:r>
      <w:r>
        <w:rPr>
          <w:rFonts w:ascii="Times New Roman"/>
          <w:b w:val="false"/>
          <w:i w:val="false"/>
          <w:color w:val="000000"/>
          <w:vertAlign w:val="subscript"/>
        </w:rPr>
        <w:t>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қысқы</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sz w:val="28"/>
        </w:rPr>
        <w:t>+ V</w:t>
      </w:r>
      <w:r>
        <w:rPr>
          <w:rFonts w:ascii="Times New Roman"/>
          <w:b w:val="false"/>
          <w:i w:val="false"/>
          <w:color w:val="000000"/>
          <w:vertAlign w:val="subscript"/>
        </w:rPr>
        <w:t>қысқы</w:t>
      </w:r>
      <w:r>
        <w:rPr>
          <w:rFonts w:ascii="Times New Roman"/>
          <w:b w:val="false"/>
          <w:i w:val="false"/>
          <w:color w:val="000000"/>
          <w:vertAlign w:val="subscript"/>
        </w:rPr>
        <w:t xml:space="preserve"> </w:t>
      </w:r>
      <w:r>
        <w:rPr>
          <w:rFonts w:ascii="Times New Roman"/>
          <w:b w:val="false"/>
          <w:i w:val="false"/>
          <w:color w:val="000000"/>
          <w:vertAlign w:val="subscript"/>
        </w:rPr>
        <w:t>жөндеу</w:t>
      </w:r>
      <w:r>
        <w:rPr>
          <w:rFonts w:ascii="Times New Roman"/>
          <w:b w:val="false"/>
          <w:i w:val="false"/>
          <w:color w:val="000000"/>
          <w:sz w:val="28"/>
        </w:rPr>
        <w:t>)*P</w:t>
      </w:r>
      <w:r>
        <w:rPr>
          <w:rFonts w:ascii="Times New Roman"/>
          <w:b w:val="false"/>
          <w:i w:val="false"/>
          <w:color w:val="000000"/>
          <w:vertAlign w:val="subscript"/>
        </w:rPr>
        <w:t xml:space="preserve"> </w:t>
      </w:r>
      <w:r>
        <w:rPr>
          <w:rFonts w:ascii="Times New Roman"/>
          <w:b w:val="false"/>
          <w:i w:val="false"/>
          <w:color w:val="000000"/>
          <w:vertAlign w:val="subscript"/>
        </w:rPr>
        <w:t>құраст.отынмен</w:t>
      </w:r>
      <w:r>
        <w:rPr>
          <w:rFonts w:ascii="Times New Roman"/>
          <w:b w:val="false"/>
          <w:i w:val="false"/>
          <w:color w:val="000000"/>
          <w:vertAlign w:val="subscript"/>
        </w:rPr>
        <w:t xml:space="preserve"> </w:t>
      </w:r>
      <w:r>
        <w:rPr>
          <w:rFonts w:ascii="Times New Roman"/>
          <w:b w:val="false"/>
          <w:i w:val="false"/>
          <w:color w:val="000000"/>
          <w:vertAlign w:val="subscript"/>
        </w:rPr>
        <w:t>жабд.</w:t>
      </w:r>
    </w:p>
    <w:bookmarkEnd w:id="583"/>
    <w:bookmarkStart w:name="z589" w:id="584"/>
    <w:p>
      <w:pPr>
        <w:spacing w:after="0"/>
        <w:ind w:left="0"/>
        <w:jc w:val="both"/>
      </w:pP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p>
    <w:bookmarkEnd w:id="584"/>
    <w:bookmarkStart w:name="z590" w:id="585"/>
    <w:p>
      <w:pPr>
        <w:spacing w:after="0"/>
        <w:ind w:left="0"/>
        <w:jc w:val="both"/>
      </w:pPr>
      <w:r>
        <w:rPr>
          <w:rFonts w:ascii="Times New Roman"/>
          <w:b w:val="false"/>
          <w:i w:val="false"/>
          <w:color w:val="000000"/>
          <w:sz w:val="28"/>
        </w:rPr>
        <w:t>
      Жол жүру барысында:</w:t>
      </w:r>
    </w:p>
    <w:bookmarkEnd w:id="585"/>
    <w:bookmarkStart w:name="z591" w:id="5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vertAlign w:val="subscript"/>
        </w:rPr>
        <w:t>барыс.</w:t>
      </w:r>
      <w:r>
        <w:rPr>
          <w:rFonts w:ascii="Times New Roman"/>
          <w:b w:val="false"/>
          <w:i w:val="false"/>
          <w:color w:val="000000"/>
          <w:vertAlign w:val="subscript"/>
        </w:rPr>
        <w:t xml:space="preserve"> </w:t>
      </w:r>
      <w:r>
        <w:rPr>
          <w:rFonts w:ascii="Times New Roman"/>
          <w:b w:val="false"/>
          <w:i w:val="false"/>
          <w:color w:val="000000"/>
          <w:vertAlign w:val="subscript"/>
        </w:rPr>
        <w:t>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станцэт</w:t>
      </w:r>
      <w:r>
        <w:rPr>
          <w:rFonts w:ascii="Times New Roman"/>
          <w:b w:val="false"/>
          <w:i w:val="false"/>
          <w:color w:val="000000"/>
          <w:sz w:val="28"/>
        </w:rPr>
        <w:t xml:space="preserve">* </w:t>
      </w:r>
      <w:r>
        <w:rPr>
          <w:rFonts w:ascii="Times New Roman"/>
          <w:b w:val="false"/>
          <w:i w:val="false"/>
          <w:color w:val="000000"/>
          <w:vertAlign w:val="subscript"/>
        </w:rPr>
        <w:t>Nқысқы</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sz w:val="28"/>
        </w:rPr>
        <w:t xml:space="preserve">*2* P </w:t>
      </w:r>
      <w:r>
        <w:rPr>
          <w:rFonts w:ascii="Times New Roman"/>
          <w:b w:val="false"/>
          <w:i w:val="false"/>
          <w:color w:val="000000"/>
          <w:vertAlign w:val="subscript"/>
        </w:rPr>
        <w:t>жол</w:t>
      </w:r>
      <w:r>
        <w:rPr>
          <w:rFonts w:ascii="Times New Roman"/>
          <w:b w:val="false"/>
          <w:i w:val="false"/>
          <w:color w:val="000000"/>
          <w:vertAlign w:val="subscript"/>
        </w:rPr>
        <w:t xml:space="preserve"> </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vertAlign w:val="subscript"/>
        </w:rPr>
        <w:t>барыс.</w:t>
      </w:r>
      <w:r>
        <w:rPr>
          <w:rFonts w:ascii="Times New Roman"/>
          <w:b w:val="false"/>
          <w:i w:val="false"/>
          <w:color w:val="000000"/>
          <w:vertAlign w:val="subscript"/>
        </w:rPr>
        <w:t xml:space="preserve"> </w:t>
      </w:r>
      <w:r>
        <w:rPr>
          <w:rFonts w:ascii="Times New Roman"/>
          <w:b w:val="false"/>
          <w:i w:val="false"/>
          <w:color w:val="000000"/>
          <w:vertAlign w:val="subscript"/>
        </w:rPr>
        <w:t>отын.жабд.</w:t>
      </w:r>
    </w:p>
    <w:bookmarkEnd w:id="586"/>
    <w:bookmarkStart w:name="z592" w:id="587"/>
    <w:p>
      <w:pPr>
        <w:spacing w:after="0"/>
        <w:ind w:left="0"/>
        <w:jc w:val="both"/>
      </w:pPr>
      <w:r>
        <w:rPr>
          <w:rFonts w:ascii="Times New Roman"/>
          <w:b w:val="false"/>
          <w:i w:val="false"/>
          <w:color w:val="000000"/>
          <w:sz w:val="28"/>
        </w:rPr>
        <w:t>
      мұндағы:</w:t>
      </w:r>
    </w:p>
    <w:bookmarkEnd w:id="587"/>
    <w:bookmarkStart w:name="z593" w:id="5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қысқы</w:t>
      </w:r>
      <w:r>
        <w:rPr>
          <w:rFonts w:ascii="Times New Roman"/>
          <w:b w:val="false"/>
          <w:i w:val="false"/>
          <w:color w:val="000000"/>
          <w:vertAlign w:val="subscript"/>
        </w:rPr>
        <w:t xml:space="preserve"> </w:t>
      </w:r>
      <w:r>
        <w:rPr>
          <w:rFonts w:ascii="Times New Roman"/>
          <w:b w:val="false"/>
          <w:i w:val="false"/>
          <w:color w:val="000000"/>
          <w:vertAlign w:val="subscript"/>
        </w:rPr>
        <w:t>жөндеу</w:t>
      </w:r>
      <w:r>
        <w:rPr>
          <w:rFonts w:ascii="Times New Roman"/>
          <w:b w:val="false"/>
          <w:i w:val="false"/>
          <w:color w:val="000000"/>
          <w:sz w:val="28"/>
        </w:rPr>
        <w:t xml:space="preserve"> – қысқы мерзімде (7 ай) күрделі, деполық жөңдеуге, ТО-2 және ТО-3 жөнелтілетін вагондар саны;</w:t>
      </w:r>
    </w:p>
    <w:bookmarkEnd w:id="588"/>
    <w:bookmarkStart w:name="z594" w:id="5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қысқы</w:t>
      </w:r>
      <w:r>
        <w:rPr>
          <w:rFonts w:ascii="Times New Roman"/>
          <w:b w:val="false"/>
          <w:i w:val="false"/>
          <w:color w:val="000000"/>
          <w:vertAlign w:val="subscript"/>
        </w:rPr>
        <w:t xml:space="preserve"> </w:t>
      </w:r>
      <w:r>
        <w:rPr>
          <w:rFonts w:ascii="Times New Roman"/>
          <w:b w:val="false"/>
          <w:i w:val="false"/>
          <w:color w:val="000000"/>
          <w:vertAlign w:val="subscript"/>
        </w:rPr>
        <w:t>рейс</w:t>
      </w:r>
      <w:r>
        <w:rPr>
          <w:rFonts w:ascii="Times New Roman"/>
          <w:b w:val="false"/>
          <w:i w:val="false"/>
          <w:color w:val="000000"/>
          <w:sz w:val="28"/>
        </w:rPr>
        <w:t xml:space="preserve"> – қысқы уақыттағы рейстер саны (7 ай);</w:t>
      </w:r>
    </w:p>
    <w:bookmarkEnd w:id="589"/>
    <w:bookmarkStart w:name="z595" w:id="5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станцэт</w:t>
      </w:r>
      <w:r>
        <w:rPr>
          <w:rFonts w:ascii="Times New Roman"/>
          <w:b w:val="false"/>
          <w:i w:val="false"/>
          <w:color w:val="000000"/>
          <w:sz w:val="28"/>
        </w:rPr>
        <w:t xml:space="preserve"> – қатты отынмен, оның ішінде айналым пункттерінде жабдықтау жүзеге асырылатын станциялар саны;</w:t>
      </w:r>
    </w:p>
    <w:bookmarkEnd w:id="590"/>
    <w:bookmarkStart w:name="z596" w:id="59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отын.жабд.</w:t>
      </w:r>
      <w:r>
        <w:rPr>
          <w:rFonts w:ascii="Times New Roman"/>
          <w:b w:val="false"/>
          <w:i w:val="false"/>
          <w:color w:val="000000"/>
          <w:sz w:val="28"/>
        </w:rPr>
        <w:t xml:space="preserve"> – осы Әдістеменің 37-тармағымен белгіленген тәртіппен анықталатын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bookmarkEnd w:id="591"/>
    <w:bookmarkStart w:name="z597" w:id="592"/>
    <w:p>
      <w:pPr>
        <w:spacing w:after="0"/>
        <w:ind w:left="0"/>
        <w:jc w:val="both"/>
      </w:pPr>
      <w:r>
        <w:rPr>
          <w:rFonts w:ascii="Times New Roman"/>
          <w:b w:val="false"/>
          <w:i w:val="false"/>
          <w:color w:val="000000"/>
          <w:sz w:val="28"/>
        </w:rPr>
        <w:t>
      Дизель отынымен жабдықтау шығындары вагонның құрамында дизель-генераторы бар болғанда Зауыт-жасаушының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bookmarkEnd w:id="592"/>
    <w:bookmarkStart w:name="z598" w:id="593"/>
    <w:p>
      <w:pPr>
        <w:spacing w:after="0"/>
        <w:ind w:left="0"/>
        <w:jc w:val="both"/>
      </w:pPr>
      <w:r>
        <w:rPr>
          <w:rFonts w:ascii="Times New Roman"/>
          <w:b w:val="false"/>
          <w:i w:val="false"/>
          <w:color w:val="000000"/>
          <w:sz w:val="28"/>
        </w:rPr>
        <w:t>
      Дизель отынымен жабдықтау шығындарының есебі 2 кезеңде есептеледі:</w:t>
      </w:r>
    </w:p>
    <w:bookmarkEnd w:id="593"/>
    <w:bookmarkStart w:name="z599" w:id="594"/>
    <w:p>
      <w:pPr>
        <w:spacing w:after="0"/>
        <w:ind w:left="0"/>
        <w:jc w:val="both"/>
      </w:pP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p>
    <w:bookmarkEnd w:id="594"/>
    <w:bookmarkStart w:name="z600" w:id="5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поезд.диз.отын.жабд.</w:t>
      </w:r>
      <w:r>
        <w:rPr>
          <w:rFonts w:ascii="Times New Roman"/>
          <w:b w:val="false"/>
          <w:i w:val="false"/>
          <w:color w:val="000000"/>
          <w:sz w:val="28"/>
        </w:rPr>
        <w:t xml:space="preserve">=(n </w:t>
      </w:r>
      <w:r>
        <w:rPr>
          <w:rFonts w:ascii="Times New Roman"/>
          <w:b w:val="false"/>
          <w:i w:val="false"/>
          <w:color w:val="000000"/>
          <w:vertAlign w:val="subscript"/>
        </w:rPr>
        <w:t>жол.диз.отын.</w:t>
      </w:r>
      <w:r>
        <w:rPr>
          <w:rFonts w:ascii="Times New Roman"/>
          <w:b w:val="false"/>
          <w:i w:val="false"/>
          <w:color w:val="000000"/>
          <w:sz w:val="28"/>
        </w:rPr>
        <w:t xml:space="preserve">*t </w:t>
      </w:r>
      <w:r>
        <w:rPr>
          <w:rFonts w:ascii="Times New Roman"/>
          <w:b w:val="false"/>
          <w:i w:val="false"/>
          <w:color w:val="000000"/>
          <w:vertAlign w:val="subscript"/>
        </w:rPr>
        <w:t>жоль</w:t>
      </w:r>
      <w:r>
        <w:rPr>
          <w:rFonts w:ascii="Times New Roman"/>
          <w:b w:val="false"/>
          <w:i w:val="false"/>
          <w:color w:val="000000"/>
          <w:sz w:val="28"/>
        </w:rPr>
        <w:t xml:space="preserve"> +n </w:t>
      </w:r>
      <w:r>
        <w:rPr>
          <w:rFonts w:ascii="Times New Roman"/>
          <w:b w:val="false"/>
          <w:i w:val="false"/>
          <w:color w:val="000000"/>
          <w:vertAlign w:val="subscript"/>
        </w:rPr>
        <w:t>диз.</w:t>
      </w:r>
      <w:r>
        <w:rPr>
          <w:rFonts w:ascii="Times New Roman"/>
          <w:b w:val="false"/>
          <w:i w:val="false"/>
          <w:color w:val="000000"/>
          <w:vertAlign w:val="subscript"/>
        </w:rPr>
        <w:t>отын</w:t>
      </w:r>
      <w:r>
        <w:rPr>
          <w:rFonts w:ascii="Times New Roman"/>
          <w:b w:val="false"/>
          <w:i w:val="false"/>
          <w:color w:val="000000"/>
          <w:vertAlign w:val="subscript"/>
        </w:rPr>
        <w:t xml:space="preserve"> </w:t>
      </w:r>
      <w:r>
        <w:rPr>
          <w:rFonts w:ascii="Times New Roman"/>
          <w:b w:val="false"/>
          <w:i w:val="false"/>
          <w:color w:val="000000"/>
          <w:vertAlign w:val="subscript"/>
        </w:rPr>
        <w:t>тұрып</w:t>
      </w:r>
      <w:r>
        <w:rPr>
          <w:rFonts w:ascii="Times New Roman"/>
          <w:b w:val="false"/>
          <w:i w:val="false"/>
          <w:color w:val="000000"/>
          <w:vertAlign w:val="subscript"/>
        </w:rPr>
        <w:t xml:space="preserve"> </w:t>
      </w:r>
      <w:r>
        <w:rPr>
          <w:rFonts w:ascii="Times New Roman"/>
          <w:b w:val="false"/>
          <w:i w:val="false"/>
          <w:color w:val="000000"/>
          <w:vertAlign w:val="subscript"/>
        </w:rPr>
        <w:t>қалуы</w:t>
      </w:r>
      <w:r>
        <w:rPr>
          <w:rFonts w:ascii="Times New Roman"/>
          <w:b w:val="false"/>
          <w:i w:val="false"/>
          <w:color w:val="000000"/>
          <w:sz w:val="28"/>
        </w:rPr>
        <w:t>*t</w:t>
      </w:r>
      <w:r>
        <w:rPr>
          <w:rFonts w:ascii="Times New Roman"/>
          <w:b w:val="false"/>
          <w:i w:val="false"/>
          <w:color w:val="000000"/>
          <w:vertAlign w:val="subscript"/>
        </w:rPr>
        <w:t>тұрып</w:t>
      </w:r>
      <w:r>
        <w:rPr>
          <w:rFonts w:ascii="Times New Roman"/>
          <w:b w:val="false"/>
          <w:i w:val="false"/>
          <w:color w:val="000000"/>
          <w:vertAlign w:val="subscript"/>
        </w:rPr>
        <w:t xml:space="preserve"> </w:t>
      </w:r>
      <w:r>
        <w:rPr>
          <w:rFonts w:ascii="Times New Roman"/>
          <w:b w:val="false"/>
          <w:i w:val="false"/>
          <w:color w:val="000000"/>
          <w:vertAlign w:val="subscript"/>
        </w:rPr>
        <w:t>қалу</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P</w:t>
      </w:r>
      <w:r>
        <w:rPr>
          <w:rFonts w:ascii="Times New Roman"/>
          <w:b w:val="false"/>
          <w:i w:val="false"/>
          <w:color w:val="000000"/>
          <w:vertAlign w:val="subscript"/>
        </w:rPr>
        <w:t>диз.отын.жабд.</w:t>
      </w:r>
    </w:p>
    <w:bookmarkEnd w:id="595"/>
    <w:bookmarkStart w:name="z601" w:id="596"/>
    <w:p>
      <w:pPr>
        <w:spacing w:after="0"/>
        <w:ind w:left="0"/>
        <w:jc w:val="both"/>
      </w:pPr>
      <w:r>
        <w:rPr>
          <w:rFonts w:ascii="Times New Roman"/>
          <w:b w:val="false"/>
          <w:i w:val="false"/>
          <w:color w:val="000000"/>
          <w:sz w:val="28"/>
        </w:rPr>
        <w:t>
      мұндағы:</w:t>
      </w:r>
    </w:p>
    <w:bookmarkEnd w:id="596"/>
    <w:bookmarkStart w:name="z602" w:id="59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поезд.дизотын.жабд.</w:t>
      </w:r>
      <w:r>
        <w:rPr>
          <w:rFonts w:ascii="Times New Roman"/>
          <w:b w:val="false"/>
          <w:i w:val="false"/>
          <w:color w:val="000000"/>
          <w:vertAlign w:val="subscript"/>
        </w:rPr>
        <w:t xml:space="preserve"> </w:t>
      </w:r>
      <w:r>
        <w:rPr>
          <w:rFonts w:ascii="Times New Roman"/>
          <w:b w:val="false"/>
          <w:i w:val="false"/>
          <w:color w:val="000000"/>
          <w:sz w:val="28"/>
        </w:rPr>
        <w:t>– поезға арналған дизель отынымен жабдықтау шығындары;</w:t>
      </w:r>
    </w:p>
    <w:bookmarkEnd w:id="597"/>
    <w:bookmarkStart w:name="z603" w:id="59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.диз.отын</w:t>
      </w:r>
      <w:r>
        <w:rPr>
          <w:rFonts w:ascii="Times New Roman"/>
          <w:b w:val="false"/>
          <w:i w:val="false"/>
          <w:color w:val="000000"/>
          <w:vertAlign w:val="subscript"/>
        </w:rPr>
        <w:t xml:space="preserve"> </w:t>
      </w:r>
      <w:r>
        <w:rPr>
          <w:rFonts w:ascii="Times New Roman"/>
          <w:b w:val="false"/>
          <w:i w:val="false"/>
          <w:color w:val="000000"/>
          <w:vertAlign w:val="subscript"/>
        </w:rPr>
        <w:t>жол</w:t>
      </w:r>
      <w:r>
        <w:rPr>
          <w:rFonts w:ascii="Times New Roman"/>
          <w:b w:val="false"/>
          <w:i w:val="false"/>
          <w:color w:val="000000"/>
          <w:sz w:val="28"/>
        </w:rPr>
        <w:t xml:space="preserve"> – нұсқаулыққа сәйкес жол жүру барысында 1 сағатта жұмсалатын отын шығындарының нормасы;</w:t>
      </w:r>
    </w:p>
    <w:bookmarkEnd w:id="598"/>
    <w:bookmarkStart w:name="z604" w:id="599"/>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жол</w:t>
      </w:r>
      <w:r>
        <w:rPr>
          <w:rFonts w:ascii="Times New Roman"/>
          <w:b w:val="false"/>
          <w:i w:val="false"/>
          <w:color w:val="000000"/>
          <w:sz w:val="28"/>
        </w:rPr>
        <w:t xml:space="preserve"> – жол жүруге кеткен уақыт;</w:t>
      </w:r>
    </w:p>
    <w:bookmarkEnd w:id="599"/>
    <w:bookmarkStart w:name="z605" w:id="600"/>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аялд.диз.отын</w:t>
      </w:r>
      <w:r>
        <w:rPr>
          <w:rFonts w:ascii="Times New Roman"/>
          <w:b w:val="false"/>
          <w:i w:val="false"/>
          <w:color w:val="000000"/>
          <w:vertAlign w:val="subscript"/>
        </w:rPr>
        <w:t xml:space="preserve"> </w:t>
      </w:r>
      <w:r>
        <w:rPr>
          <w:rFonts w:ascii="Times New Roman"/>
          <w:b w:val="false"/>
          <w:i w:val="false"/>
          <w:color w:val="000000"/>
          <w:sz w:val="28"/>
        </w:rPr>
        <w:t>– нұсқаулыққа сәйкес 1 сағат үшін поездың тұрақтау пунктінде жұмсалатын шығындарының литр нормасы;</w:t>
      </w:r>
    </w:p>
    <w:bookmarkEnd w:id="600"/>
    <w:bookmarkStart w:name="z606" w:id="601"/>
    <w:p>
      <w:pPr>
        <w:spacing w:after="0"/>
        <w:ind w:left="0"/>
        <w:jc w:val="both"/>
      </w:pPr>
      <w:r>
        <w:rPr>
          <w:rFonts w:ascii="Times New Roman"/>
          <w:b w:val="false"/>
          <w:i w:val="false"/>
          <w:color w:val="000000"/>
          <w:sz w:val="28"/>
        </w:rPr>
        <w:t>
      t</w:t>
      </w:r>
      <w:r>
        <w:rPr>
          <w:rFonts w:ascii="Times New Roman"/>
          <w:b w:val="false"/>
          <w:i w:val="false"/>
          <w:color w:val="000000"/>
          <w:vertAlign w:val="subscript"/>
        </w:rPr>
        <w:t>тұрып</w:t>
      </w:r>
      <w:r>
        <w:rPr>
          <w:rFonts w:ascii="Times New Roman"/>
          <w:b w:val="false"/>
          <w:i w:val="false"/>
          <w:color w:val="000000"/>
          <w:vertAlign w:val="subscript"/>
        </w:rPr>
        <w:t xml:space="preserve"> </w:t>
      </w:r>
      <w:r>
        <w:rPr>
          <w:rFonts w:ascii="Times New Roman"/>
          <w:b w:val="false"/>
          <w:i w:val="false"/>
          <w:color w:val="000000"/>
          <w:vertAlign w:val="subscript"/>
        </w:rPr>
        <w:t>қалу</w:t>
      </w:r>
      <w:r>
        <w:rPr>
          <w:rFonts w:ascii="Times New Roman"/>
          <w:b w:val="false"/>
          <w:i w:val="false"/>
          <w:color w:val="000000"/>
          <w:sz w:val="28"/>
        </w:rPr>
        <w:t xml:space="preserve"> – тоқтап тұру уақыты;</w:t>
      </w:r>
    </w:p>
    <w:bookmarkEnd w:id="601"/>
    <w:bookmarkStart w:name="z607" w:id="602"/>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поезд.дизотын.жабд.</w:t>
      </w:r>
      <w:r>
        <w:rPr>
          <w:rFonts w:ascii="Times New Roman"/>
          <w:b w:val="false"/>
          <w:i w:val="false"/>
          <w:color w:val="000000"/>
          <w:sz w:val="28"/>
        </w:rPr>
        <w:t xml:space="preserve"> – осы Әдістеменің 37-тармағымен белгіленген тәртіппен анықталатын 1 тонна дизель отынымен жабдықтау бағасы, теңге.</w:t>
      </w:r>
    </w:p>
    <w:bookmarkEnd w:id="602"/>
    <w:bookmarkStart w:name="z608" w:id="603"/>
    <w:p>
      <w:pPr>
        <w:spacing w:after="0"/>
        <w:ind w:left="0"/>
        <w:jc w:val="both"/>
      </w:pP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p>
    <w:bookmarkEnd w:id="603"/>
    <w:bookmarkStart w:name="z609" w:id="60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вагондизотын.жабд.</w:t>
      </w:r>
      <w:r>
        <w:rPr>
          <w:rFonts w:ascii="Times New Roman"/>
          <w:b w:val="false"/>
          <w:i w:val="false"/>
          <w:color w:val="000000"/>
          <w:sz w:val="28"/>
        </w:rPr>
        <w:t xml:space="preserve"> = R </w:t>
      </w:r>
      <w:r>
        <w:rPr>
          <w:rFonts w:ascii="Times New Roman"/>
          <w:b w:val="false"/>
          <w:i w:val="false"/>
          <w:color w:val="000000"/>
          <w:vertAlign w:val="subscript"/>
        </w:rPr>
        <w:t>поезд.дизотын.жабд.</w:t>
      </w:r>
      <w:r>
        <w:rPr>
          <w:rFonts w:ascii="Times New Roman"/>
          <w:b w:val="false"/>
          <w:i w:val="false"/>
          <w:color w:val="000000"/>
          <w:sz w:val="28"/>
        </w:rPr>
        <w:t xml:space="preserve"> / VQ</w:t>
      </w:r>
      <w:r>
        <w:rPr>
          <w:rFonts w:ascii="Times New Roman"/>
          <w:b w:val="false"/>
          <w:i w:val="false"/>
          <w:color w:val="000000"/>
          <w:vertAlign w:val="subscript"/>
        </w:rPr>
        <w:t xml:space="preserve"> </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 xml:space="preserve"> * VQ</w:t>
      </w:r>
      <w:r>
        <w:rPr>
          <w:rFonts w:ascii="Times New Roman"/>
          <w:b w:val="false"/>
          <w:i w:val="false"/>
          <w:color w:val="000000"/>
          <w:vertAlign w:val="subscript"/>
        </w:rPr>
        <w:t xml:space="preserve"> </w:t>
      </w:r>
      <w:r>
        <w:rPr>
          <w:rFonts w:ascii="Times New Roman"/>
          <w:b w:val="false"/>
          <w:i w:val="false"/>
          <w:color w:val="000000"/>
          <w:vertAlign w:val="subscript"/>
        </w:rPr>
        <w:t>тип</w:t>
      </w:r>
      <w:r>
        <w:rPr>
          <w:rFonts w:ascii="Times New Roman"/>
          <w:b w:val="false"/>
          <w:i w:val="false"/>
          <w:color w:val="000000"/>
          <w:vertAlign w:val="subscript"/>
        </w:rPr>
        <w:t xml:space="preserve"> </w:t>
      </w:r>
      <w:r>
        <w:rPr>
          <w:rFonts w:ascii="Times New Roman"/>
          <w:b w:val="false"/>
          <w:i w:val="false"/>
          <w:color w:val="000000"/>
          <w:vertAlign w:val="subscript"/>
        </w:rPr>
        <w:t>ваг-км.</w:t>
      </w:r>
    </w:p>
    <w:bookmarkEnd w:id="604"/>
    <w:bookmarkStart w:name="z610" w:id="605"/>
    <w:p>
      <w:pPr>
        <w:spacing w:after="0"/>
        <w:ind w:left="0"/>
        <w:jc w:val="both"/>
      </w:pPr>
      <w:r>
        <w:rPr>
          <w:rFonts w:ascii="Times New Roman"/>
          <w:b w:val="false"/>
          <w:i w:val="false"/>
          <w:color w:val="000000"/>
          <w:sz w:val="28"/>
        </w:rPr>
        <w:t>
      мұндағы:</w:t>
      </w:r>
    </w:p>
    <w:bookmarkEnd w:id="605"/>
    <w:bookmarkStart w:name="z611" w:id="60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вагондизель</w:t>
      </w:r>
      <w:r>
        <w:rPr>
          <w:rFonts w:ascii="Times New Roman"/>
          <w:b w:val="false"/>
          <w:i w:val="false"/>
          <w:color w:val="000000"/>
          <w:vertAlign w:val="subscript"/>
        </w:rPr>
        <w:t xml:space="preserve"> </w:t>
      </w:r>
      <w:r>
        <w:rPr>
          <w:rFonts w:ascii="Times New Roman"/>
          <w:b w:val="false"/>
          <w:i w:val="false"/>
          <w:color w:val="000000"/>
          <w:vertAlign w:val="subscript"/>
        </w:rPr>
        <w:t>отын</w:t>
      </w:r>
      <w:r>
        <w:rPr>
          <w:rFonts w:ascii="Times New Roman"/>
          <w:b w:val="false"/>
          <w:i w:val="false"/>
          <w:color w:val="000000"/>
          <w:vertAlign w:val="subscript"/>
        </w:rPr>
        <w:t xml:space="preserve"> </w:t>
      </w:r>
      <w:r>
        <w:rPr>
          <w:rFonts w:ascii="Times New Roman"/>
          <w:b w:val="false"/>
          <w:i w:val="false"/>
          <w:color w:val="000000"/>
          <w:sz w:val="28"/>
        </w:rPr>
        <w:t>– бір вагонға арналған дизель отынымен жабдықтау бойынша шығындарының көлемі;</w:t>
      </w:r>
    </w:p>
    <w:bookmarkEnd w:id="606"/>
    <w:bookmarkStart w:name="z612" w:id="607"/>
    <w:p>
      <w:pPr>
        <w:spacing w:after="0"/>
        <w:ind w:left="0"/>
        <w:jc w:val="both"/>
      </w:pPr>
      <w:r>
        <w:rPr>
          <w:rFonts w:ascii="Times New Roman"/>
          <w:b w:val="false"/>
          <w:i w:val="false"/>
          <w:color w:val="000000"/>
          <w:sz w:val="28"/>
        </w:rPr>
        <w:t>
      VQ</w:t>
      </w:r>
      <w:r>
        <w:rPr>
          <w:rFonts w:ascii="Times New Roman"/>
          <w:b w:val="false"/>
          <w:i w:val="false"/>
          <w:color w:val="000000"/>
          <w:vertAlign w:val="subscript"/>
        </w:rPr>
        <w:t xml:space="preserve"> </w:t>
      </w:r>
      <w:r>
        <w:rPr>
          <w:rFonts w:ascii="Times New Roman"/>
          <w:b w:val="false"/>
          <w:i w:val="false"/>
          <w:color w:val="000000"/>
          <w:vertAlign w:val="subscript"/>
        </w:rPr>
        <w:t>поезд</w:t>
      </w:r>
      <w:r>
        <w:rPr>
          <w:rFonts w:ascii="Times New Roman"/>
          <w:b w:val="false"/>
          <w:i w:val="false"/>
          <w:color w:val="000000"/>
          <w:vertAlign w:val="subscript"/>
        </w:rPr>
        <w:t xml:space="preserve"> </w:t>
      </w:r>
      <w:r>
        <w:rPr>
          <w:rFonts w:ascii="Times New Roman"/>
          <w:b w:val="false"/>
          <w:i w:val="false"/>
          <w:color w:val="000000"/>
          <w:vertAlign w:val="subscript"/>
        </w:rPr>
        <w:t>ваг-км.</w:t>
      </w:r>
      <w:r>
        <w:rPr>
          <w:rFonts w:ascii="Times New Roman"/>
          <w:b w:val="false"/>
          <w:i w:val="false"/>
          <w:color w:val="000000"/>
          <w:sz w:val="28"/>
        </w:rPr>
        <w:t xml:space="preserve"> – Қазақстан Республикасы аумағы бойынша поездың жүрген жолы, ваг/км. </w:t>
      </w:r>
    </w:p>
    <w:bookmarkEnd w:id="607"/>
    <w:bookmarkStart w:name="z613" w:id="608"/>
    <w:p>
      <w:pPr>
        <w:spacing w:after="0"/>
        <w:ind w:left="0"/>
        <w:jc w:val="both"/>
      </w:pPr>
      <w:r>
        <w:rPr>
          <w:rFonts w:ascii="Times New Roman"/>
          <w:b w:val="false"/>
          <w:i w:val="false"/>
          <w:color w:val="000000"/>
          <w:sz w:val="28"/>
        </w:rPr>
        <w:t>
      VQ</w:t>
      </w:r>
      <w:r>
        <w:rPr>
          <w:rFonts w:ascii="Times New Roman"/>
          <w:b w:val="false"/>
          <w:i w:val="false"/>
          <w:color w:val="000000"/>
          <w:vertAlign w:val="subscript"/>
        </w:rPr>
        <w:t xml:space="preserve"> </w:t>
      </w:r>
      <w:r>
        <w:rPr>
          <w:rFonts w:ascii="Times New Roman"/>
          <w:b w:val="false"/>
          <w:i w:val="false"/>
          <w:color w:val="000000"/>
          <w:vertAlign w:val="subscript"/>
        </w:rPr>
        <w:t>ваг-км.тип</w:t>
      </w:r>
      <w:r>
        <w:rPr>
          <w:rFonts w:ascii="Times New Roman"/>
          <w:b w:val="false"/>
          <w:i w:val="false"/>
          <w:color w:val="000000"/>
          <w:sz w:val="28"/>
        </w:rPr>
        <w:t xml:space="preserve"> –Қазақстан Республикасы аумағы бойынша поезд құрамында қатынайтын вагондар тобы мен тиісті типі бойынша жүрген жолы, ваг/км.</w:t>
      </w:r>
    </w:p>
    <w:bookmarkEnd w:id="608"/>
    <w:bookmarkStart w:name="z614" w:id="609"/>
    <w:p>
      <w:pPr>
        <w:spacing w:after="0"/>
        <w:ind w:left="0"/>
        <w:jc w:val="both"/>
      </w:pPr>
      <w:r>
        <w:rPr>
          <w:rFonts w:ascii="Times New Roman"/>
          <w:b w:val="false"/>
          <w:i w:val="false"/>
          <w:color w:val="000000"/>
          <w:sz w:val="28"/>
        </w:rPr>
        <w:t>
      34.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609"/>
    <w:bookmarkStart w:name="z615" w:id="610"/>
    <w:p>
      <w:pPr>
        <w:spacing w:after="0"/>
        <w:ind w:left="0"/>
        <w:jc w:val="both"/>
      </w:pPr>
      <w:r>
        <w:rPr>
          <w:rFonts w:ascii="Times New Roman"/>
          <w:b w:val="false"/>
          <w:i w:val="false"/>
          <w:color w:val="000000"/>
          <w:sz w:val="28"/>
        </w:rPr>
        <w:t>
      35. Кезең шығыстары, (вагондар үлгісі бөлігіндегі позд) оның ішінде өнімнің бірлігіне үстеме шығындарын жоспарланатын еңбекті өтеу қорының (жолсеріктер мен поез бастықтары) 75% ретінде айқындалады.</w:t>
      </w:r>
    </w:p>
    <w:bookmarkEnd w:id="610"/>
    <w:bookmarkStart w:name="z616" w:id="611"/>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611"/>
    <w:bookmarkStart w:name="z617" w:id="6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сатуды.ұйымд.</w:t>
      </w:r>
      <w:r>
        <w:rPr>
          <w:rFonts w:ascii="Times New Roman"/>
          <w:b w:val="false"/>
          <w:i w:val="false"/>
          <w:color w:val="000000"/>
          <w:sz w:val="28"/>
        </w:rPr>
        <w:t>= D</w:t>
      </w:r>
      <w:r>
        <w:rPr>
          <w:rFonts w:ascii="Times New Roman"/>
          <w:b w:val="false"/>
          <w:i w:val="false"/>
          <w:color w:val="000000"/>
          <w:vertAlign w:val="subscript"/>
        </w:rPr>
        <w:t>жүру</w:t>
      </w:r>
      <w:r>
        <w:rPr>
          <w:rFonts w:ascii="Times New Roman"/>
          <w:b w:val="false"/>
          <w:i w:val="false"/>
          <w:color w:val="000000"/>
          <w:sz w:val="28"/>
        </w:rPr>
        <w:t xml:space="preserve"> *Т</w:t>
      </w:r>
      <w:r>
        <w:rPr>
          <w:rFonts w:ascii="Times New Roman"/>
          <w:b w:val="false"/>
          <w:i w:val="false"/>
          <w:color w:val="000000"/>
          <w:vertAlign w:val="subscript"/>
        </w:rPr>
        <w:t>пайыз</w:t>
      </w:r>
    </w:p>
    <w:bookmarkEnd w:id="612"/>
    <w:bookmarkStart w:name="z618" w:id="613"/>
    <w:p>
      <w:pPr>
        <w:spacing w:after="0"/>
        <w:ind w:left="0"/>
        <w:jc w:val="both"/>
      </w:pPr>
      <w:r>
        <w:rPr>
          <w:rFonts w:ascii="Times New Roman"/>
          <w:b w:val="false"/>
          <w:i w:val="false"/>
          <w:color w:val="000000"/>
          <w:sz w:val="28"/>
        </w:rPr>
        <w:t>
      мұндағы:</w:t>
      </w:r>
    </w:p>
    <w:bookmarkEnd w:id="613"/>
    <w:bookmarkStart w:name="z619" w:id="6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сатуды.ұйымд.</w:t>
      </w:r>
      <w:r>
        <w:rPr>
          <w:rFonts w:ascii="Times New Roman"/>
          <w:b w:val="false"/>
          <w:i w:val="false"/>
          <w:color w:val="000000"/>
          <w:vertAlign w:val="subscript"/>
        </w:rPr>
        <w:t xml:space="preserve"> </w:t>
      </w:r>
      <w:r>
        <w:rPr>
          <w:rFonts w:ascii="Times New Roman"/>
          <w:b w:val="false"/>
          <w:i w:val="false"/>
          <w:color w:val="000000"/>
          <w:sz w:val="28"/>
        </w:rPr>
        <w:t>– жол жүру құжаттарын (билеттерін) сатуды ұйымдастыру шығыстары;</w:t>
      </w:r>
    </w:p>
    <w:bookmarkEnd w:id="614"/>
    <w:bookmarkStart w:name="z620" w:id="615"/>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жүру</w:t>
      </w:r>
      <w:r>
        <w:rPr>
          <w:rFonts w:ascii="Times New Roman"/>
          <w:b w:val="false"/>
          <w:i w:val="false"/>
          <w:color w:val="000000"/>
          <w:vertAlign w:val="subscript"/>
        </w:rPr>
        <w:t xml:space="preserve"> </w:t>
      </w:r>
      <w:r>
        <w:rPr>
          <w:rFonts w:ascii="Times New Roman"/>
          <w:b w:val="false"/>
          <w:i w:val="false"/>
          <w:color w:val="000000"/>
          <w:sz w:val="28"/>
        </w:rPr>
        <w:t>– тиісті вагон, поезд типі бойынша жолаушылар тасымалынан түскен кіріс сомасы;</w:t>
      </w:r>
    </w:p>
    <w:bookmarkEnd w:id="615"/>
    <w:bookmarkStart w:name="z621" w:id="61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пайыз</w:t>
      </w:r>
      <w:r>
        <w:rPr>
          <w:rFonts w:ascii="Times New Roman"/>
          <w:b w:val="false"/>
          <w:i w:val="false"/>
          <w:color w:val="000000"/>
          <w:sz w:val="28"/>
        </w:rPr>
        <w:t xml:space="preserve"> –4,87% мөлшеріндегі жол жүру құжаттарын (билеттерін) сатуды ұйымдастыру үшін сыйақы пайызы.</w:t>
      </w:r>
    </w:p>
    <w:bookmarkEnd w:id="616"/>
    <w:bookmarkStart w:name="z622" w:id="617"/>
    <w:p>
      <w:pPr>
        <w:spacing w:after="0"/>
        <w:ind w:left="0"/>
        <w:jc w:val="both"/>
      </w:pPr>
      <w:r>
        <w:rPr>
          <w:rFonts w:ascii="Times New Roman"/>
          <w:b w:val="false"/>
          <w:i w:val="false"/>
          <w:color w:val="000000"/>
          <w:sz w:val="28"/>
        </w:rPr>
        <w:t>
      36. Өндірістік процесті күтіп-ұстауға және қызмет көрсетуге арналған тасымалдаушының шығындарын есептеу кезінде мына шығындар ескерілмейді:</w:t>
      </w:r>
    </w:p>
    <w:bookmarkEnd w:id="617"/>
    <w:bookmarkStart w:name="z623" w:id="618"/>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618"/>
    <w:bookmarkStart w:name="z624" w:id="619"/>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619"/>
    <w:bookmarkStart w:name="z625" w:id="620"/>
    <w:p>
      <w:pPr>
        <w:spacing w:after="0"/>
        <w:ind w:left="0"/>
        <w:jc w:val="both"/>
      </w:pPr>
      <w:r>
        <w:rPr>
          <w:rFonts w:ascii="Times New Roman"/>
          <w:b w:val="false"/>
          <w:i w:val="false"/>
          <w:color w:val="000000"/>
          <w:sz w:val="28"/>
        </w:rPr>
        <w:t>
      3) ақшасыз қарыздар;</w:t>
      </w:r>
    </w:p>
    <w:bookmarkEnd w:id="620"/>
    <w:bookmarkStart w:name="z626" w:id="621"/>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621"/>
    <w:bookmarkStart w:name="z627" w:id="622"/>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622"/>
    <w:bookmarkStart w:name="z628" w:id="623"/>
    <w:p>
      <w:pPr>
        <w:spacing w:after="0"/>
        <w:ind w:left="0"/>
        <w:jc w:val="both"/>
      </w:pPr>
      <w:r>
        <w:rPr>
          <w:rFonts w:ascii="Times New Roman"/>
          <w:b w:val="false"/>
          <w:i w:val="false"/>
          <w:color w:val="000000"/>
          <w:sz w:val="28"/>
        </w:rPr>
        <w:t>
      6) ұрланғаннан болған шығындар;</w:t>
      </w:r>
    </w:p>
    <w:bookmarkEnd w:id="623"/>
    <w:bookmarkStart w:name="z629" w:id="624"/>
    <w:p>
      <w:pPr>
        <w:spacing w:after="0"/>
        <w:ind w:left="0"/>
        <w:jc w:val="both"/>
      </w:pP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p>
    <w:bookmarkEnd w:id="624"/>
    <w:bookmarkStart w:name="z630" w:id="625"/>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625"/>
    <w:bookmarkStart w:name="z631" w:id="626"/>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626"/>
    <w:bookmarkStart w:name="z632" w:id="627"/>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627"/>
    <w:bookmarkStart w:name="z633" w:id="628"/>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628"/>
    <w:bookmarkStart w:name="z634" w:id="629"/>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629"/>
    <w:bookmarkStart w:name="z635" w:id="630"/>
    <w:p>
      <w:pPr>
        <w:spacing w:after="0"/>
        <w:ind w:left="0"/>
        <w:jc w:val="both"/>
      </w:pPr>
      <w:r>
        <w:rPr>
          <w:rFonts w:ascii="Times New Roman"/>
          <w:b w:val="false"/>
          <w:i w:val="false"/>
          <w:color w:val="000000"/>
          <w:sz w:val="28"/>
        </w:rPr>
        <w:t>
      13) демеушілік көмек көрсету;</w:t>
      </w:r>
    </w:p>
    <w:bookmarkEnd w:id="630"/>
    <w:bookmarkStart w:name="z636" w:id="631"/>
    <w:p>
      <w:pPr>
        <w:spacing w:after="0"/>
        <w:ind w:left="0"/>
        <w:jc w:val="both"/>
      </w:pPr>
      <w:r>
        <w:rPr>
          <w:rFonts w:ascii="Times New Roman"/>
          <w:b w:val="false"/>
          <w:i w:val="false"/>
          <w:color w:val="000000"/>
          <w:sz w:val="28"/>
        </w:rPr>
        <w:t>
      14) ақаудан болған шығындарға;</w:t>
      </w:r>
    </w:p>
    <w:bookmarkEnd w:id="631"/>
    <w:bookmarkStart w:name="z637" w:id="632"/>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632"/>
    <w:bookmarkStart w:name="z638" w:id="633"/>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633"/>
    <w:bookmarkStart w:name="z639" w:id="634"/>
    <w:p>
      <w:pPr>
        <w:spacing w:after="0"/>
        <w:ind w:left="0"/>
        <w:jc w:val="both"/>
      </w:pPr>
      <w:r>
        <w:rPr>
          <w:rFonts w:ascii="Times New Roman"/>
          <w:b w:val="false"/>
          <w:i w:val="false"/>
          <w:color w:val="000000"/>
          <w:sz w:val="28"/>
        </w:rPr>
        <w:t>
      17) өндірістік қажеттілікпен байланысты іс-шаралардан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634"/>
    <w:bookmarkStart w:name="z640" w:id="635"/>
    <w:p>
      <w:pPr>
        <w:spacing w:after="0"/>
        <w:ind w:left="0"/>
        <w:jc w:val="both"/>
      </w:pPr>
      <w:r>
        <w:rPr>
          <w:rFonts w:ascii="Times New Roman"/>
          <w:b w:val="false"/>
          <w:i w:val="false"/>
          <w:color w:val="000000"/>
          <w:sz w:val="28"/>
        </w:rPr>
        <w:t xml:space="preserve">
      18) "Міндетті әлеуметтік сақтандыру туралы" 2003 жылғы 25 сәуірдегі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міндетті сақтандыру төлемдерінен басқа сақтандыру төлемдері (тасымалдаушымен өз жұмыскерлерінің пайдасына жасасқан жеке және мүліктік сақтандыру келісімдері бойынша тасымалдаушы төлейтін жарналар);</w:t>
      </w:r>
    </w:p>
    <w:bookmarkEnd w:id="635"/>
    <w:bookmarkStart w:name="z641" w:id="636"/>
    <w:p>
      <w:pPr>
        <w:spacing w:after="0"/>
        <w:ind w:left="0"/>
        <w:jc w:val="both"/>
      </w:pPr>
      <w:r>
        <w:rPr>
          <w:rFonts w:ascii="Times New Roman"/>
          <w:b w:val="false"/>
          <w:i w:val="false"/>
          <w:color w:val="000000"/>
          <w:sz w:val="28"/>
        </w:rPr>
        <w:t>
      19) жұмыскерлерге, оның ішінде бала тәрбиелеуші әйелдерге қосымша берілетін демалыстарды төлеуге (заңнамада көрсетілгеннен тыс), жұмыскердің отбасы мүшелерінің демалыс орнына дейін және кері жол жүруін төлеу;</w:t>
      </w:r>
    </w:p>
    <w:bookmarkEnd w:id="636"/>
    <w:bookmarkStart w:name="z642" w:id="637"/>
    <w:p>
      <w:pPr>
        <w:spacing w:after="0"/>
        <w:ind w:left="0"/>
        <w:jc w:val="both"/>
      </w:pPr>
      <w:r>
        <w:rPr>
          <w:rFonts w:ascii="Times New Roman"/>
          <w:b w:val="false"/>
          <w:i w:val="false"/>
          <w:color w:val="000000"/>
          <w:sz w:val="28"/>
        </w:rPr>
        <w:t>
      20) 2015 жылғы 23 қарашадағы Қазақстан Республикасы Еңбек кодексіне сәйкес көөзделген жеңілдіктерді қоспағанда, тасымалдаушының жұмыскерлерге жеңілдіктері;</w:t>
      </w:r>
    </w:p>
    <w:bookmarkEnd w:id="637"/>
    <w:bookmarkStart w:name="z643" w:id="638"/>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лагерьлеріндегі балалардың тамақтану бағасын өтеуге;</w:t>
      </w:r>
    </w:p>
    <w:bookmarkEnd w:id="638"/>
    <w:bookmarkStart w:name="z644" w:id="639"/>
    <w:p>
      <w:pPr>
        <w:spacing w:after="0"/>
        <w:ind w:left="0"/>
        <w:jc w:val="both"/>
      </w:pPr>
      <w:r>
        <w:rPr>
          <w:rFonts w:ascii="Times New Roman"/>
          <w:b w:val="false"/>
          <w:i w:val="false"/>
          <w:color w:val="000000"/>
          <w:sz w:val="28"/>
        </w:rPr>
        <w:t>
      22) ұжымдық шартпен белгіленген мақсаттар үшін кәсіби одақтарға аударымдар.</w:t>
      </w:r>
    </w:p>
    <w:bookmarkEnd w:id="639"/>
    <w:bookmarkStart w:name="z645" w:id="640"/>
    <w:p>
      <w:pPr>
        <w:spacing w:after="0"/>
        <w:ind w:left="0"/>
        <w:jc w:val="left"/>
      </w:pPr>
      <w:r>
        <w:rPr>
          <w:rFonts w:ascii="Times New Roman"/>
          <w:b/>
          <w:i w:val="false"/>
          <w:color w:val="000000"/>
        </w:rPr>
        <w:t xml:space="preserve"> 6. Тауарлардың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640"/>
    <w:bookmarkStart w:name="z646" w:id="641"/>
    <w:p>
      <w:pPr>
        <w:spacing w:after="0"/>
        <w:ind w:left="0"/>
        <w:jc w:val="both"/>
      </w:pPr>
      <w:r>
        <w:rPr>
          <w:rFonts w:ascii="Times New Roman"/>
          <w:b w:val="false"/>
          <w:i w:val="false"/>
          <w:color w:val="000000"/>
          <w:sz w:val="28"/>
        </w:rPr>
        <w:t>
      37. Алмалы-салмалы мүлік, құрал-жабдық, санитарлық гигиена мен санитарлық жинастыру құралдары және дизель отыны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биодәретханаларды ассенизаторлық тазалау, өндеу түрлері, өрт сөндіргіштерді толтыру, формалық киімді сатып алу, рейс алдындағы медициналық тексеру, түрлері бойынша (жөл-жөнекей, құрастыру және айналым пунктінде) жабдықтау: сумен, қатты және дизель отынымен жабдықтау) тарифтерінің немесе бағаларының көзі болып:</w:t>
      </w:r>
    </w:p>
    <w:bookmarkEnd w:id="641"/>
    <w:bookmarkStart w:name="z647" w:id="642"/>
    <w:p>
      <w:pPr>
        <w:spacing w:after="0"/>
        <w:ind w:left="0"/>
        <w:jc w:val="both"/>
      </w:pPr>
      <w:r>
        <w:rPr>
          <w:rFonts w:ascii="Times New Roman"/>
          <w:b w:val="false"/>
          <w:i w:val="false"/>
          <w:color w:val="000000"/>
          <w:sz w:val="28"/>
        </w:rPr>
        <w:t>
      конкурсқа шығарылған жаңа теміржол қатынастары үшін тасымалдаушылардың ағымдағы кезеңде қызмет көрсетушілермен жасасқан үш шарт негізінде алынған орташа бағалар немесе тарифтер;</w:t>
      </w:r>
    </w:p>
    <w:bookmarkEnd w:id="642"/>
    <w:bookmarkStart w:name="z648" w:id="643"/>
    <w:p>
      <w:pPr>
        <w:spacing w:after="0"/>
        <w:ind w:left="0"/>
        <w:jc w:val="both"/>
      </w:pPr>
      <w:r>
        <w:rPr>
          <w:rFonts w:ascii="Times New Roman"/>
          <w:b w:val="false"/>
          <w:i w:val="false"/>
          <w:color w:val="000000"/>
          <w:sz w:val="28"/>
        </w:rPr>
        <w:t>
      қолданыстағы теміржол қатынастары үшін ағымдағы кезеңдегі қызмет көрсетушілермен жасасқан ағымдағы шарттар болып табылады.</w:t>
      </w:r>
    </w:p>
    <w:bookmarkEnd w:id="643"/>
    <w:bookmarkStart w:name="z649" w:id="644"/>
    <w:p>
      <w:pPr>
        <w:spacing w:after="0"/>
        <w:ind w:left="0"/>
        <w:jc w:val="both"/>
      </w:pPr>
      <w:r>
        <w:rPr>
          <w:rFonts w:ascii="Times New Roman"/>
          <w:b w:val="false"/>
          <w:i w:val="false"/>
          <w:color w:val="000000"/>
          <w:sz w:val="28"/>
        </w:rPr>
        <w:t>
      38. Субъектілердің табиғи монополиялар мен реттелетін нарық ұсынатын қызметтердің тарифтерін анықтау көзі табиғи монополиялар мен реттелетін нарық саласындағы уәкілетті мемлекеттік органның тарифтерді (бағаларды) бекіту (келісу) шешімі немесе келісімі болып табылады.</w:t>
      </w:r>
    </w:p>
    <w:bookmarkEnd w:id="644"/>
    <w:bookmarkStart w:name="z650" w:id="645"/>
    <w:p>
      <w:pPr>
        <w:spacing w:after="0"/>
        <w:ind w:left="0"/>
        <w:jc w:val="both"/>
      </w:pPr>
      <w:r>
        <w:rPr>
          <w:rFonts w:ascii="Times New Roman"/>
          <w:b w:val="false"/>
          <w:i w:val="false"/>
          <w:color w:val="000000"/>
          <w:sz w:val="28"/>
        </w:rPr>
        <w:t>
      39. Жол жүру құжаттарының (билеттерінің) бағасын жоғарылату Қазақстан Республикасы Инвестициялар және даму министрінің міндетін атқарушының 2015 жылғы 24 ақпандағы "Әлеуметтік маңызы бар қатынастар бойынша көрсетілетін жолаушылар тасымалы қызметтеріне бағаларды айқындау әдістемесін бекіту туралы" №186 бұйрығымен бекітілген Әлеуметтік маңызы бар қатынастар бойынша көрсетілетін жолаушылар тасымалы қызметтеріне бағаларды айқындау әдістемесін (Қазақстан Республикасының Әділет министрлігінде 2016 жылы 3 ақпанда №12992 болып тіркелген) ескере отырып уәкілетті органмен және жергілікті атқарушы органдармен жүзеге асырылады.</w:t>
      </w:r>
    </w:p>
    <w:bookmarkEnd w:id="645"/>
    <w:bookmarkStart w:name="z651" w:id="646"/>
    <w:p>
      <w:pPr>
        <w:spacing w:after="0"/>
        <w:ind w:left="0"/>
        <w:jc w:val="both"/>
      </w:pPr>
      <w:r>
        <w:rPr>
          <w:rFonts w:ascii="Times New Roman"/>
          <w:b w:val="false"/>
          <w:i w:val="false"/>
          <w:color w:val="000000"/>
          <w:sz w:val="28"/>
        </w:rPr>
        <w:t xml:space="preserve">
      40. Тасымалдаушының басқа тасымалдаушылар вагондарын тіркеу тарифі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жоспарланады.</w:t>
      </w:r>
    </w:p>
    <w:bookmarkEnd w:id="646"/>
    <w:bookmarkStart w:name="z652" w:id="647"/>
    <w:p>
      <w:pPr>
        <w:spacing w:after="0"/>
        <w:ind w:left="0"/>
        <w:jc w:val="both"/>
      </w:pPr>
      <w:r>
        <w:rPr>
          <w:rFonts w:ascii="Times New Roman"/>
          <w:b w:val="false"/>
          <w:i w:val="false"/>
          <w:color w:val="000000"/>
          <w:sz w:val="28"/>
        </w:rPr>
        <w:t xml:space="preserve">
      41. Жолсеріктердің және поезд бастықтарының орташа салалық жалақысы "Мемлекеттік статистика туралы" 2010 жылғы 19 наурыздағы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әдістеме негізінде белгіленеді.</w:t>
      </w:r>
    </w:p>
    <w:bookmarkEnd w:id="647"/>
    <w:bookmarkStart w:name="z653" w:id="648"/>
    <w:p>
      <w:pPr>
        <w:spacing w:after="0"/>
        <w:ind w:left="0"/>
        <w:jc w:val="both"/>
      </w:pPr>
      <w:r>
        <w:rPr>
          <w:rFonts w:ascii="Times New Roman"/>
          <w:b w:val="false"/>
          <w:i w:val="false"/>
          <w:color w:val="000000"/>
          <w:sz w:val="28"/>
        </w:rPr>
        <w:t xml:space="preserve">
      42. Жолсеріктердің, поезд бастықтарының, машинистердің және машинист көмекшілерінің жалақысына түзету коэффициенттері 2015 жылғы 23 қарашадағы Қазақстан Республикасы Еңбек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жасалатын ұжымдық шарттар және салалық келісімдер негізінде белгіленеді.</w:t>
      </w:r>
    </w:p>
    <w:bookmarkEnd w:id="648"/>
    <w:bookmarkStart w:name="z654" w:id="649"/>
    <w:p>
      <w:pPr>
        <w:spacing w:after="0"/>
        <w:ind w:left="0"/>
        <w:jc w:val="left"/>
      </w:pPr>
      <w:r>
        <w:rPr>
          <w:rFonts w:ascii="Times New Roman"/>
          <w:b/>
          <w:i w:val="false"/>
          <w:color w:val="000000"/>
        </w:rPr>
        <w:t xml:space="preserve"> 7. Орнын толтыратын шығыстарды анықтау</w:t>
      </w:r>
    </w:p>
    <w:bookmarkEnd w:id="649"/>
    <w:bookmarkStart w:name="z655" w:id="650"/>
    <w:p>
      <w:pPr>
        <w:spacing w:after="0"/>
        <w:ind w:left="0"/>
        <w:jc w:val="both"/>
      </w:pPr>
      <w:r>
        <w:rPr>
          <w:rFonts w:ascii="Times New Roman"/>
          <w:b w:val="false"/>
          <w:i w:val="false"/>
          <w:color w:val="000000"/>
          <w:sz w:val="28"/>
        </w:rPr>
        <w:t>
      43. Субсидиялау көлемі осы Әдістемеде көрсетілген теміржол қатынастары бойынша жолаушыларды тасымалдауды жүзеге асырумен байланысты кірістер мен шығыстардың айырмашылық жолымен есептеледі.</w:t>
      </w:r>
    </w:p>
    <w:bookmarkEnd w:id="650"/>
    <w:bookmarkStart w:name="z656" w:id="651"/>
    <w:p>
      <w:pPr>
        <w:spacing w:after="0"/>
        <w:ind w:left="0"/>
        <w:jc w:val="both"/>
      </w:pPr>
      <w:r>
        <w:rPr>
          <w:rFonts w:ascii="Times New Roman"/>
          <w:b w:val="false"/>
          <w:i w:val="false"/>
          <w:color w:val="000000"/>
          <w:sz w:val="28"/>
        </w:rPr>
        <w:t>
      44.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МТЖ қызметтерінің тарифіне уақытша төмендету коэффициенті есебімен кірістер мен шығыстарының айырмашылығы жолымен есептеледі.</w:t>
      </w:r>
    </w:p>
    <w:bookmarkEnd w:id="651"/>
    <w:bookmarkStart w:name="z657" w:id="652"/>
    <w:p>
      <w:pPr>
        <w:spacing w:after="0"/>
        <w:ind w:left="0"/>
        <w:jc w:val="both"/>
      </w:pPr>
      <w:r>
        <w:rPr>
          <w:rFonts w:ascii="Times New Roman"/>
          <w:b w:val="false"/>
          <w:i w:val="false"/>
          <w:color w:val="000000"/>
          <w:sz w:val="28"/>
        </w:rPr>
        <w:t>
      45. Субсидиялау көлемін жұмсау бағыттары Теміржол қатынастары бойынша жолаушылар тасымалын жүзеге асырумен байланысты тасымалдаушының шығыстарын субсидиялау қағидаларымен айқындалады.</w:t>
      </w:r>
    </w:p>
    <w:bookmarkEnd w:id="652"/>
    <w:bookmarkStart w:name="z658" w:id="653"/>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Км- километр;</w:t>
      </w:r>
      <w:r>
        <w:br/>
      </w:r>
      <w:r>
        <w:rPr>
          <w:rFonts w:ascii="Times New Roman"/>
          <w:b w:val="false"/>
          <w:i w:val="false"/>
          <w:color w:val="000000"/>
          <w:sz w:val="28"/>
        </w:rPr>
        <w:t>Ваг-км – вагон-километр;</w:t>
      </w:r>
      <w:r>
        <w:br/>
      </w:r>
      <w:r>
        <w:rPr>
          <w:rFonts w:ascii="Times New Roman"/>
          <w:b w:val="false"/>
          <w:i w:val="false"/>
          <w:color w:val="000000"/>
          <w:sz w:val="28"/>
        </w:rPr>
        <w:t>Жол-км – жолаушы-километр;</w:t>
      </w:r>
      <w:r>
        <w:br/>
      </w:r>
      <w:r>
        <w:rPr>
          <w:rFonts w:ascii="Times New Roman"/>
          <w:b w:val="false"/>
          <w:i w:val="false"/>
          <w:color w:val="000000"/>
          <w:sz w:val="28"/>
        </w:rPr>
        <w:t>ТҚ-1- №1 техникалық қызмет көрсету;</w:t>
      </w:r>
      <w:r>
        <w:br/>
      </w:r>
      <w:r>
        <w:rPr>
          <w:rFonts w:ascii="Times New Roman"/>
          <w:b w:val="false"/>
          <w:i w:val="false"/>
          <w:color w:val="000000"/>
          <w:sz w:val="28"/>
        </w:rPr>
        <w:t>ТҚ-2- №2 техникалық қызмет көрсету;</w:t>
      </w:r>
      <w:r>
        <w:br/>
      </w:r>
      <w:r>
        <w:rPr>
          <w:rFonts w:ascii="Times New Roman"/>
          <w:b w:val="false"/>
          <w:i w:val="false"/>
          <w:color w:val="000000"/>
          <w:sz w:val="28"/>
        </w:rPr>
        <w:t>ТҚ-3- №3 техникалық қызмет көрсету;</w:t>
      </w:r>
      <w:r>
        <w:br/>
      </w:r>
      <w:r>
        <w:rPr>
          <w:rFonts w:ascii="Times New Roman"/>
          <w:b w:val="false"/>
          <w:i w:val="false"/>
          <w:color w:val="000000"/>
          <w:sz w:val="28"/>
        </w:rPr>
        <w:t>МТЖ – магистралдық теміржол желісі;</w:t>
      </w:r>
      <w:r>
        <w:br/>
      </w:r>
      <w:r>
        <w:rPr>
          <w:rFonts w:ascii="Times New Roman"/>
          <w:b w:val="false"/>
          <w:i w:val="false"/>
          <w:color w:val="000000"/>
          <w:sz w:val="28"/>
        </w:rPr>
        <w:t>Ткм – тонн-километр;</w:t>
      </w:r>
      <w:r>
        <w:br/>
      </w:r>
      <w:r>
        <w:rPr>
          <w:rFonts w:ascii="Times New Roman"/>
          <w:b w:val="false"/>
          <w:i w:val="false"/>
          <w:color w:val="000000"/>
          <w:sz w:val="28"/>
        </w:rPr>
        <w:t>КВт.с – киловатт-сағат.</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w:t>
            </w:r>
            <w:r>
              <w:br/>
            </w:r>
            <w:r>
              <w:rPr>
                <w:rFonts w:ascii="Times New Roman"/>
                <w:b w:val="false"/>
                <w:i w:val="false"/>
                <w:color w:val="000000"/>
                <w:sz w:val="20"/>
              </w:rPr>
              <w:t>субсидиялау көлемдерін</w:t>
            </w:r>
            <w:r>
              <w:br/>
            </w:r>
            <w:r>
              <w:rPr>
                <w:rFonts w:ascii="Times New Roman"/>
                <w:b w:val="false"/>
                <w:i w:val="false"/>
                <w:color w:val="000000"/>
                <w:sz w:val="20"/>
              </w:rPr>
              <w:t>айқындау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660" w:id="654"/>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19"/>
        <w:gridCol w:w="309"/>
        <w:gridCol w:w="1081"/>
        <w:gridCol w:w="1468"/>
        <w:gridCol w:w="1468"/>
        <w:gridCol w:w="1081"/>
        <w:gridCol w:w="1463"/>
        <w:gridCol w:w="5"/>
        <w:gridCol w:w="1470"/>
        <w:gridCol w:w="108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Пикейлі көрпе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көрпе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қабы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w:t>
            </w:r>
            <w:r>
              <w:br/>
            </w:r>
            <w:r>
              <w:rPr>
                <w:rFonts w:ascii="Times New Roman"/>
                <w:b w:val="false"/>
                <w:i w:val="false"/>
                <w:color w:val="000000"/>
                <w:sz w:val="20"/>
              </w:rPr>
              <w:t>
орынға арналған қап</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w:t>
            </w:r>
            <w:r>
              <w:br/>
            </w:r>
            <w:r>
              <w:rPr>
                <w:rFonts w:ascii="Times New Roman"/>
                <w:b w:val="false"/>
                <w:i w:val="false"/>
                <w:color w:val="000000"/>
                <w:sz w:val="20"/>
              </w:rPr>
              <w:t>
орынға арналған қап</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жиынтығы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r>
              <w:br/>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r>
              <w:br/>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bl>
    <w:bookmarkStart w:name="z661" w:id="655"/>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bookmarkStart w:name="z663" w:id="656"/>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нормалары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971"/>
        <w:gridCol w:w="398"/>
        <w:gridCol w:w="1391"/>
        <w:gridCol w:w="1641"/>
        <w:gridCol w:w="1641"/>
        <w:gridCol w:w="1641"/>
        <w:gridCol w:w="2140"/>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r>
              <w:br/>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r>
              <w:br/>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Пикейлі көрпе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көрпе</w:t>
            </w:r>
            <w:r>
              <w:br/>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қабы</w:t>
            </w:r>
            <w:r>
              <w:br/>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орамалы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Жамылғыш</w:t>
            </w:r>
            <w:r>
              <w:br/>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r>
              <w:br/>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r>
              <w:br/>
            </w:r>
            <w:r>
              <w:rPr>
                <w:rFonts w:ascii="Times New Roman"/>
                <w:b w:val="false"/>
                <w:i w:val="false"/>
                <w:color w:val="000000"/>
                <w:sz w:val="20"/>
              </w:rPr>
              <w:t>
жабдықтар</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 айқындау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665" w:id="657"/>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нормалары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06"/>
        <w:gridCol w:w="866"/>
        <w:gridCol w:w="1345"/>
        <w:gridCol w:w="1327"/>
        <w:gridCol w:w="3"/>
        <w:gridCol w:w="7"/>
        <w:gridCol w:w="7"/>
        <w:gridCol w:w="3"/>
        <w:gridCol w:w="500"/>
        <w:gridCol w:w="788"/>
        <w:gridCol w:w="539"/>
        <w:gridCol w:w="3"/>
        <w:gridCol w:w="7"/>
        <w:gridCol w:w="7"/>
        <w:gridCol w:w="1346"/>
        <w:gridCol w:w="1350"/>
        <w:gridCol w:w="135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r>
              <w:br/>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бірл.</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r>
              <w:br/>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2-еуден</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4</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r>
              <w:br/>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(вагон ұзындығы бойынша)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поезына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вагонға 8)</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(тамбур көлемі бойынша)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Алмалы-салмалы мүкәммал</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 </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Арнайы киім</w:t>
            </w:r>
            <w:r>
              <w:br/>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 тұратын парк жолсерікке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 айқындау</w:t>
            </w:r>
            <w:r>
              <w:br/>
            </w:r>
            <w:r>
              <w:rPr>
                <w:rFonts w:ascii="Times New Roman"/>
                <w:b w:val="false"/>
                <w:i w:val="false"/>
                <w:color w:val="000000"/>
                <w:sz w:val="20"/>
              </w:rPr>
              <w:t>әдістемесіне 4-қосымша</w:t>
            </w:r>
          </w:p>
        </w:tc>
      </w:tr>
    </w:tbl>
    <w:bookmarkStart w:name="z667" w:id="658"/>
    <w:p>
      <w:pPr>
        <w:spacing w:after="0"/>
        <w:ind w:left="0"/>
        <w:jc w:val="left"/>
      </w:pPr>
      <w:r>
        <w:rPr>
          <w:rFonts w:ascii="Times New Roman"/>
          <w:b/>
          <w:i w:val="false"/>
          <w:color w:val="000000"/>
        </w:rPr>
        <w:t xml:space="preserve"> Вагондарды санитарлық гигиеналық заттармен тазалау, вагондарды жабдықтау нормалары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757"/>
        <w:gridCol w:w="448"/>
        <w:gridCol w:w="1849"/>
        <w:gridCol w:w="2412"/>
        <w:gridCol w:w="2412"/>
        <w:gridCol w:w="2412"/>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r>
              <w:br/>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r>
              <w:br/>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пломба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r>
              <w:br/>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r>
              <w:br/>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r>
    </w:tbl>
    <w:bookmarkStart w:name="z668" w:id="659"/>
    <w:p>
      <w:pPr>
        <w:spacing w:after="0"/>
        <w:ind w:left="0"/>
        <w:jc w:val="both"/>
      </w:pPr>
      <w:r>
        <w:rPr>
          <w:rFonts w:ascii="Times New Roman"/>
          <w:b w:val="false"/>
          <w:i w:val="false"/>
          <w:color w:val="000000"/>
          <w:sz w:val="28"/>
        </w:rPr>
        <w:t>
      кестенің жалғасы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598"/>
        <w:gridCol w:w="1968"/>
        <w:gridCol w:w="1969"/>
        <w:gridCol w:w="1969"/>
        <w:gridCol w:w="1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КХР-да шығарылған вагондар</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 айқындау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670" w:id="660"/>
    <w:p>
      <w:pPr>
        <w:spacing w:after="0"/>
        <w:ind w:left="0"/>
        <w:jc w:val="left"/>
      </w:pPr>
      <w:r>
        <w:rPr>
          <w:rFonts w:ascii="Times New Roman"/>
          <w:b/>
          <w:i w:val="false"/>
          <w:color w:val="000000"/>
        </w:rPr>
        <w:t xml:space="preserve"> Электр-дизельді поезды санитарлық гигиена заттарымен жабдықтау, вагондарды тазалау нормалары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055"/>
        <w:gridCol w:w="607"/>
        <w:gridCol w:w="775"/>
        <w:gridCol w:w="1783"/>
        <w:gridCol w:w="1784"/>
        <w:gridCol w:w="1784"/>
        <w:gridCol w:w="1784"/>
        <w:gridCol w:w="1784"/>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 ал түрі</w:t>
            </w:r>
            <w:r>
              <w:br/>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r>
              <w:br/>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вагондарын жайлылығы жоғары жабдықтау нормасы</w:t>
            </w:r>
            <w:r>
              <w:br/>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вагондар ын жабдықта у нормасы</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вагондары н жабдықтау нормасы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r>
              <w:br/>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лық гигиена заттары</w:t>
            </w:r>
            <w:r>
              <w:br/>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 (сұйық)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лау заттары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ға арналға н заттар</w:t>
            </w:r>
            <w:r>
              <w:br/>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жууға арналған зат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Әйнектерді жууға арналған зат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r>
              <w:br/>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 айқындау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672" w:id="661"/>
    <w:p>
      <w:pPr>
        <w:spacing w:after="0"/>
        <w:ind w:left="0"/>
        <w:jc w:val="left"/>
      </w:pPr>
      <w:r>
        <w:rPr>
          <w:rFonts w:ascii="Times New Roman"/>
          <w:b/>
          <w:i w:val="false"/>
          <w:color w:val="000000"/>
        </w:rPr>
        <w:t xml:space="preserve"> Төсек жабдықтарын және алмалы жұмсақ мүліктерді жууға, химиялық тазартуға, дезинсекциялауға шығындар нормалары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275"/>
        <w:gridCol w:w="4058"/>
        <w:gridCol w:w="3302"/>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жуу/хим.тазалау/дезинфекциялау</w:t>
            </w:r>
            <w:r>
              <w:br/>
            </w:r>
            <w:r>
              <w:rPr>
                <w:rFonts w:ascii="Times New Roman"/>
                <w:b w:val="false"/>
                <w:i w:val="false"/>
                <w:color w:val="000000"/>
                <w:sz w:val="20"/>
              </w:rPr>
              <w:t>Өңдеу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мси</w:t>
            </w:r>
            <w:r>
              <w:rPr>
                <w:rFonts w:ascii="Times New Roman"/>
                <w:b w:val="false"/>
                <w:i w:val="false"/>
                <w:color w:val="000000"/>
                <w:vertAlign w:val="subscript"/>
              </w:rPr>
              <w:t xml:space="preserve"> </w:t>
            </w:r>
            <w:r>
              <w:rPr>
                <w:rFonts w:ascii="Times New Roman"/>
                <w:b w:val="false"/>
                <w:i w:val="false"/>
                <w:color w:val="000000"/>
                <w:sz w:val="20"/>
              </w:rPr>
              <w:t>- салмағы, кг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 xml:space="preserve"> </w:t>
            </w:r>
            <w:r>
              <w:rPr>
                <w:rFonts w:ascii="Times New Roman"/>
                <w:b w:val="false"/>
                <w:i w:val="false"/>
                <w:color w:val="000000"/>
                <w:vertAlign w:val="subscript"/>
              </w:rPr>
              <w:t>өңдеу</w:t>
            </w:r>
            <w:r>
              <w:rPr>
                <w:rFonts w:ascii="Times New Roman"/>
                <w:b w:val="false"/>
                <w:i w:val="false"/>
                <w:color w:val="000000"/>
                <w:vertAlign w:val="subscript"/>
              </w:rPr>
              <w:t xml:space="preserve"> </w:t>
            </w:r>
            <w:r>
              <w:rPr>
                <w:rFonts w:ascii="Times New Roman"/>
                <w:b w:val="false"/>
                <w:i w:val="false"/>
                <w:color w:val="000000"/>
                <w:sz w:val="20"/>
              </w:rPr>
              <w:t>- өңдеу нормасы</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өңдеу</w:t>
            </w:r>
            <w:r>
              <w:br/>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r>
              <w:br/>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пикейлі</w:t>
            </w:r>
            <w:r>
              <w:br/>
            </w:r>
            <w:r>
              <w:rPr>
                <w:rFonts w:ascii="Times New Roman"/>
                <w:b w:val="false"/>
                <w:i w:val="false"/>
                <w:color w:val="000000"/>
                <w:sz w:val="20"/>
              </w:rPr>
              <w:t>көрпе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r>
              <w:br/>
            </w:r>
            <w:r>
              <w:rPr>
                <w:rFonts w:ascii="Times New Roman"/>
                <w:b w:val="false"/>
                <w:i w:val="false"/>
                <w:color w:val="000000"/>
                <w:sz w:val="20"/>
              </w:rPr>
              <w:t>төсеніш</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r>
              <w:br/>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r>
              <w:br/>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Матрастың тысы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r>
              <w:br/>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 пайдаланылғаны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Көрпетысы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r>
              <w:br/>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 пайдаланылғаны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r>
              <w:br/>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 пайдаланылғаны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көлемдерін айқындау</w:t>
            </w:r>
            <w:r>
              <w:br/>
            </w:r>
            <w:r>
              <w:rPr>
                <w:rFonts w:ascii="Times New Roman"/>
                <w:b w:val="false"/>
                <w:i w:val="false"/>
                <w:color w:val="000000"/>
                <w:sz w:val="20"/>
              </w:rPr>
              <w:t>әдістемесіне</w:t>
            </w:r>
            <w:r>
              <w:br/>
            </w:r>
            <w:r>
              <w:rPr>
                <w:rFonts w:ascii="Times New Roman"/>
                <w:b w:val="false"/>
                <w:i w:val="false"/>
                <w:color w:val="000000"/>
                <w:sz w:val="20"/>
              </w:rPr>
              <w:t xml:space="preserve">7-қосымша </w:t>
            </w:r>
          </w:p>
        </w:tc>
      </w:tr>
    </w:tbl>
    <w:bookmarkStart w:name="z674" w:id="662"/>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9634"/>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түрі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ваг-км.</w:t>
            </w:r>
            <w:r>
              <w:br/>
            </w:r>
            <w:r>
              <w:rPr>
                <w:rFonts w:ascii="Times New Roman"/>
                <w:b w:val="false"/>
                <w:i w:val="false"/>
                <w:color w:val="000000"/>
                <w:sz w:val="20"/>
              </w:rPr>
              <w:t>ҚҚС ескермегенде</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